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a97b" w14:textId="bdfa97b">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Трудовой кодекс Республики Казахстан</w:t>
      </w:r>
    </w:p>
    <w:p>
      <w:pPr>
        <w:spacing w:after="0"/>
        <w:ind w:left="0"/>
        <w:jc w:val="left"/>
      </w:pPr>
      <w:r>
        <w:rPr>
          <w:rFonts w:ascii="Consolas"/>
          <w:b w:val="false"/>
          <w:i w:val="false"/>
          <w:color w:val="000000"/>
          <w:sz w:val="20"/>
        </w:rPr>
        <w:t>Кодекс Республики Казахстан от 23 ноября 2015 года № 414-V ЗРК</w:t>
      </w:r>
    </w:p>
    <w:p>
      <w:pPr>
        <w:spacing w:after="0"/>
        <w:ind w:left="0"/>
        <w:jc w:val="left"/>
      </w:pPr>
      <w:r>
        <w:rPr>
          <w:rFonts w:ascii="Consolas"/>
          <w:b w:val="false"/>
          <w:i w:val="false"/>
          <w:color w:val="ff0000"/>
          <w:sz w:val="20"/>
        </w:rPr>
        <w:t>
      Примечание РЦПИ!</w:t>
      </w:r>
      <w:r>
        <w:br/>
      </w:r>
      <w:r>
        <w:rPr>
          <w:rFonts w:ascii="Consolas"/>
          <w:b w:val="false"/>
          <w:i w:val="false"/>
          <w:color w:val="ff0000"/>
          <w:sz w:val="20"/>
        </w:rPr>
        <w:t>
      Вводится в действие с 01.01.2016.</w:t>
      </w:r>
    </w:p>
    <w:p>
      <w:pPr>
        <w:spacing w:after="0"/>
        <w:ind w:left="0"/>
        <w:jc w:val="left"/>
      </w:pPr>
      <w:r>
        <w:rPr>
          <w:rFonts w:ascii="Consolas"/>
          <w:b w:val="false"/>
          <w:i w:val="false"/>
          <w:color w:val="000000"/>
          <w:sz w:val="20"/>
        </w:rPr>
        <w:t xml:space="preserve"> </w:t>
      </w:r>
      <w:r>
        <w:rPr>
          <w:rFonts w:ascii="Consolas"/>
          <w:b w:val="false"/>
          <w:i w:val="false"/>
          <w:color w:val="000000"/>
          <w:sz w:val="20"/>
        </w:rPr>
        <w:t>ОГЛАВЛЕНИЕ</w:t>
      </w:r>
    </w:p>
    <w:bookmarkStart w:name="z205" w:id="0"/>
    <w:p>
      <w:pPr>
        <w:spacing w:after="0"/>
        <w:ind w:left="0"/>
        <w:jc w:val="left"/>
      </w:pPr>
      <w:r>
        <w:rPr>
          <w:rFonts w:ascii="Consolas"/>
          <w:b/>
          <w:i w:val="false"/>
          <w:color w:val="000000"/>
        </w:rPr>
        <w:t xml:space="preserve"> ОБЩАЯ ЧАСТЬ</w:t>
      </w:r>
      <w:r>
        <w:br/>
      </w:r>
      <w:r>
        <w:rPr>
          <w:rFonts w:ascii="Consolas"/>
          <w:b/>
          <w:i w:val="false"/>
          <w:color w:val="000000"/>
        </w:rPr>
        <w:t>РАЗДЕЛ 1. ОБЩИЕ ПОЛОЖЕНИЯ</w:t>
      </w:r>
      <w:r>
        <w:br/>
      </w:r>
      <w:r>
        <w:rPr>
          <w:rFonts w:ascii="Consolas"/>
          <w:b/>
          <w:i w:val="false"/>
          <w:color w:val="000000"/>
        </w:rPr>
        <w:t>Глава 1. ОСНОВНЫЕ ПОЛОЖЕНИЯ</w:t>
      </w:r>
    </w:p>
    <w:bookmarkEnd w:id="0"/>
    <w:bookmarkStart w:name="z1" w:id="1"/>
    <w:p>
      <w:pPr>
        <w:spacing w:after="0"/>
        <w:ind w:left="0"/>
        <w:jc w:val="left"/>
      </w:pPr>
      <w:r>
        <w:rPr>
          <w:rFonts w:ascii="Consolas"/>
          <w:b/>
          <w:i w:val="false"/>
          <w:color w:val="000000"/>
        </w:rPr>
        <w:t xml:space="preserve"> Статья 1. Основные понятия, используемые в настоящем Кодексе</w:t>
      </w:r>
    </w:p>
    <w:bookmarkEnd w:id="1"/>
    <w:bookmarkStart w:name="z235" w:id="2"/>
    <w:p>
      <w:pPr>
        <w:spacing w:after="0"/>
        <w:ind w:left="0"/>
        <w:jc w:val="left"/>
      </w:pPr>
      <w:r>
        <w:rPr>
          <w:rFonts w:ascii="Consolas"/>
          <w:b w:val="false"/>
          <w:i w:val="false"/>
          <w:color w:val="000000"/>
          <w:sz w:val="20"/>
        </w:rPr>
        <w:t>
      1. В настоящем Кодексе используются следующие основные понятия:</w:t>
      </w:r>
    </w:p>
    <w:bookmarkEnd w:id="2"/>
    <w:bookmarkStart w:name="z236" w:id="3"/>
    <w:p>
      <w:pPr>
        <w:spacing w:after="0"/>
        <w:ind w:left="0"/>
        <w:jc w:val="left"/>
      </w:pPr>
      <w:r>
        <w:rPr>
          <w:rFonts w:ascii="Consolas"/>
          <w:b w:val="false"/>
          <w:i w:val="false"/>
          <w:color w:val="000000"/>
          <w:sz w:val="20"/>
        </w:rPr>
        <w:t>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w:t>
      </w:r>
    </w:p>
    <w:bookmarkEnd w:id="3"/>
    <w:bookmarkStart w:name="z237" w:id="4"/>
    <w:p>
      <w:pPr>
        <w:spacing w:after="0"/>
        <w:ind w:left="0"/>
        <w:jc w:val="left"/>
      </w:pPr>
      <w:r>
        <w:rPr>
          <w:rFonts w:ascii="Consolas"/>
          <w:b w:val="false"/>
          <w:i w:val="false"/>
          <w:color w:val="000000"/>
          <w:sz w:val="20"/>
        </w:rPr>
        <w:t>
      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
    <w:bookmarkEnd w:id="4"/>
    <w:bookmarkStart w:name="z238" w:id="5"/>
    <w:p>
      <w:pPr>
        <w:spacing w:after="0"/>
        <w:ind w:left="0"/>
        <w:jc w:val="left"/>
      </w:pPr>
      <w:r>
        <w:rPr>
          <w:rFonts w:ascii="Consolas"/>
          <w:b w:val="false"/>
          <w:i w:val="false"/>
          <w:color w:val="000000"/>
          <w:sz w:val="20"/>
        </w:rPr>
        <w:t>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w:t>
      </w:r>
    </w:p>
    <w:bookmarkEnd w:id="5"/>
    <w:bookmarkStart w:name="z239" w:id="6"/>
    <w:p>
      <w:pPr>
        <w:spacing w:after="0"/>
        <w:ind w:left="0"/>
        <w:jc w:val="left"/>
      </w:pPr>
      <w:r>
        <w:rPr>
          <w:rFonts w:ascii="Consolas"/>
          <w:b w:val="false"/>
          <w:i w:val="false"/>
          <w:color w:val="000000"/>
          <w:sz w:val="20"/>
        </w:rPr>
        <w:t>
      4) специальная одежда – одежда, обувь, головной убор, рукавицы, иные средства индивидуальной защиты, предназначенные для защиты работника от вредных и (или) опасных производственных факторов;</w:t>
      </w:r>
    </w:p>
    <w:bookmarkEnd w:id="6"/>
    <w:bookmarkStart w:name="z240" w:id="7"/>
    <w:p>
      <w:pPr>
        <w:spacing w:after="0"/>
        <w:ind w:left="0"/>
        <w:jc w:val="left"/>
      </w:pPr>
      <w:r>
        <w:rPr>
          <w:rFonts w:ascii="Consolas"/>
          <w:b w:val="false"/>
          <w:i w:val="false"/>
          <w:color w:val="000000"/>
          <w:sz w:val="20"/>
        </w:rPr>
        <w:t>
      5)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bookmarkEnd w:id="7"/>
    <w:bookmarkStart w:name="z241" w:id="8"/>
    <w:p>
      <w:pPr>
        <w:spacing w:after="0"/>
        <w:ind w:left="0"/>
        <w:jc w:val="left"/>
      </w:pPr>
      <w:r>
        <w:rPr>
          <w:rFonts w:ascii="Consolas"/>
          <w:b w:val="false"/>
          <w:i w:val="false"/>
          <w:color w:val="000000"/>
          <w:sz w:val="20"/>
        </w:rPr>
        <w:t>
      6) сменная работа – работа в две либо в три или четыре рабочие смены в течение суток;</w:t>
      </w:r>
    </w:p>
    <w:bookmarkEnd w:id="8"/>
    <w:bookmarkStart w:name="z242" w:id="9"/>
    <w:p>
      <w:pPr>
        <w:spacing w:after="0"/>
        <w:ind w:left="0"/>
        <w:jc w:val="left"/>
      </w:pPr>
      <w:r>
        <w:rPr>
          <w:rFonts w:ascii="Consolas"/>
          <w:b w:val="false"/>
          <w:i w:val="false"/>
          <w:color w:val="000000"/>
          <w:sz w:val="20"/>
        </w:rPr>
        <w:t>
      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w:t>
      </w:r>
    </w:p>
    <w:bookmarkEnd w:id="9"/>
    <w:bookmarkStart w:name="z243" w:id="10"/>
    <w:p>
      <w:pPr>
        <w:spacing w:after="0"/>
        <w:ind w:left="0"/>
        <w:jc w:val="left"/>
      </w:pPr>
      <w:r>
        <w:rPr>
          <w:rFonts w:ascii="Consolas"/>
          <w:b w:val="false"/>
          <w:i w:val="false"/>
          <w:color w:val="000000"/>
          <w:sz w:val="20"/>
        </w:rPr>
        <w:t>
      8)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bookmarkEnd w:id="10"/>
    <w:bookmarkStart w:name="z244" w:id="11"/>
    <w:p>
      <w:pPr>
        <w:spacing w:after="0"/>
        <w:ind w:left="0"/>
        <w:jc w:val="left"/>
      </w:pPr>
      <w:r>
        <w:rPr>
          <w:rFonts w:ascii="Consolas"/>
          <w:b w:val="false"/>
          <w:i w:val="false"/>
          <w:color w:val="000000"/>
          <w:sz w:val="20"/>
        </w:rPr>
        <w:t xml:space="preserve">
      9) условие о неконкуренции – условия договора о неконкуренции, ограничивающие право работника на осуществление действий, способных нанести ущерб работодателю; </w:t>
      </w:r>
    </w:p>
    <w:bookmarkEnd w:id="11"/>
    <w:bookmarkStart w:name="z245" w:id="12"/>
    <w:p>
      <w:pPr>
        <w:spacing w:after="0"/>
        <w:ind w:left="0"/>
        <w:jc w:val="left"/>
      </w:pPr>
      <w:r>
        <w:rPr>
          <w:rFonts w:ascii="Consolas"/>
          <w:b w:val="false"/>
          <w:i w:val="false"/>
          <w:color w:val="000000"/>
          <w:sz w:val="20"/>
        </w:rPr>
        <w:t xml:space="preserve">
      10)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 </w:t>
      </w:r>
    </w:p>
    <w:bookmarkEnd w:id="12"/>
    <w:bookmarkStart w:name="z246" w:id="13"/>
    <w:p>
      <w:pPr>
        <w:spacing w:after="0"/>
        <w:ind w:left="0"/>
        <w:jc w:val="left"/>
      </w:pPr>
      <w:r>
        <w:rPr>
          <w:rFonts w:ascii="Consolas"/>
          <w:b w:val="false"/>
          <w:i w:val="false"/>
          <w:color w:val="000000"/>
          <w:sz w:val="20"/>
        </w:rPr>
        <w:t>
      11) квалификационная категория (разряд) – уровень требований к квалификации работника, отражающий сложность выполняемых работ;</w:t>
      </w:r>
    </w:p>
    <w:bookmarkEnd w:id="13"/>
    <w:bookmarkStart w:name="z247" w:id="14"/>
    <w:p>
      <w:pPr>
        <w:spacing w:after="0"/>
        <w:ind w:left="0"/>
        <w:jc w:val="left"/>
      </w:pPr>
      <w:r>
        <w:rPr>
          <w:rFonts w:ascii="Consolas"/>
          <w:b w:val="false"/>
          <w:i w:val="false"/>
          <w:color w:val="000000"/>
          <w:sz w:val="20"/>
        </w:rPr>
        <w:t>
      12) посредник – физическое или юридическое лицо, привлекаемое сторонами трудовых отношений для оказания услуг по разрешению трудового спора;</w:t>
      </w:r>
    </w:p>
    <w:bookmarkEnd w:id="14"/>
    <w:bookmarkStart w:name="z248" w:id="15"/>
    <w:p>
      <w:pPr>
        <w:spacing w:after="0"/>
        <w:ind w:left="0"/>
        <w:jc w:val="left"/>
      </w:pPr>
      <w:r>
        <w:rPr>
          <w:rFonts w:ascii="Consolas"/>
          <w:b w:val="false"/>
          <w:i w:val="false"/>
          <w:color w:val="000000"/>
          <w:sz w:val="20"/>
        </w:rPr>
        <w:t>
      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bookmarkEnd w:id="15"/>
    <w:bookmarkStart w:name="z249" w:id="16"/>
    <w:p>
      <w:pPr>
        <w:spacing w:after="0"/>
        <w:ind w:left="0"/>
        <w:jc w:val="left"/>
      </w:pPr>
      <w:r>
        <w:rPr>
          <w:rFonts w:ascii="Consolas"/>
          <w:b w:val="false"/>
          <w:i w:val="false"/>
          <w:color w:val="000000"/>
          <w:sz w:val="20"/>
        </w:rPr>
        <w:t>
      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bookmarkEnd w:id="16"/>
    <w:bookmarkStart w:name="z250" w:id="17"/>
    <w:p>
      <w:pPr>
        <w:spacing w:after="0"/>
        <w:ind w:left="0"/>
        <w:jc w:val="left"/>
      </w:pPr>
      <w:r>
        <w:rPr>
          <w:rFonts w:ascii="Consolas"/>
          <w:b w:val="false"/>
          <w:i w:val="false"/>
          <w:color w:val="000000"/>
          <w:sz w:val="20"/>
        </w:rPr>
        <w:t>
      15)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bookmarkEnd w:id="17"/>
    <w:bookmarkStart w:name="z251" w:id="18"/>
    <w:p>
      <w:pPr>
        <w:spacing w:after="0"/>
        <w:ind w:left="0"/>
        <w:jc w:val="left"/>
      </w:pPr>
      <w:r>
        <w:rPr>
          <w:rFonts w:ascii="Consolas"/>
          <w:b w:val="false"/>
          <w:i w:val="false"/>
          <w:color w:val="000000"/>
          <w:sz w:val="20"/>
        </w:rPr>
        <w:t>
      16) трудовой спор – разногласия между работником (работниками) и работодателем (работодателями)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bookmarkEnd w:id="18"/>
    <w:bookmarkStart w:name="z252" w:id="19"/>
    <w:p>
      <w:pPr>
        <w:spacing w:after="0"/>
        <w:ind w:left="0"/>
        <w:jc w:val="left"/>
      </w:pPr>
      <w:r>
        <w:rPr>
          <w:rFonts w:ascii="Consolas"/>
          <w:b w:val="false"/>
          <w:i w:val="false"/>
          <w:color w:val="000000"/>
          <w:sz w:val="20"/>
        </w:rPr>
        <w:t>
      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19"/>
    <w:bookmarkStart w:name="z253" w:id="20"/>
    <w:p>
      <w:pPr>
        <w:spacing w:after="0"/>
        <w:ind w:left="0"/>
        <w:jc w:val="left"/>
      </w:pPr>
      <w:r>
        <w:rPr>
          <w:rFonts w:ascii="Consolas"/>
          <w:b w:val="false"/>
          <w:i w:val="false"/>
          <w:color w:val="000000"/>
          <w:sz w:val="20"/>
        </w:rPr>
        <w:t>
      18) уполномоченный государственный орган по труду – центральный исполнительный орган, осуществляющий руководство и межотраслевую координацию в сфере трудовых отношений в соответствии с законодательством Республики Казахстан;</w:t>
      </w:r>
    </w:p>
    <w:bookmarkEnd w:id="20"/>
    <w:bookmarkStart w:name="z254" w:id="21"/>
    <w:p>
      <w:pPr>
        <w:spacing w:after="0"/>
        <w:ind w:left="0"/>
        <w:jc w:val="left"/>
      </w:pPr>
      <w:r>
        <w:rPr>
          <w:rFonts w:ascii="Consolas"/>
          <w:b w:val="false"/>
          <w:i w:val="false"/>
          <w:color w:val="000000"/>
          <w:sz w:val="20"/>
        </w:rPr>
        <w:t>
      19) местный орган по инспекции труда – структурное подразделение местных исполнительных органов области, города республиканского значения, столицы, осуществляющее в пределах соответствующей административно-территориальной единицы полномочия в сфере трудовых отношений в соответствии с законодательством Республики Казахстан;</w:t>
      </w:r>
    </w:p>
    <w:bookmarkEnd w:id="21"/>
    <w:bookmarkStart w:name="z255" w:id="22"/>
    <w:p>
      <w:pPr>
        <w:spacing w:after="0"/>
        <w:ind w:left="0"/>
        <w:jc w:val="left"/>
      </w:pPr>
      <w:r>
        <w:rPr>
          <w:rFonts w:ascii="Consolas"/>
          <w:b w:val="false"/>
          <w:i w:val="false"/>
          <w:color w:val="000000"/>
          <w:sz w:val="20"/>
        </w:rPr>
        <w:t>
      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22"/>
    <w:bookmarkStart w:name="z256" w:id="23"/>
    <w:p>
      <w:pPr>
        <w:spacing w:after="0"/>
        <w:ind w:left="0"/>
        <w:jc w:val="left"/>
      </w:pPr>
      <w:r>
        <w:rPr>
          <w:rFonts w:ascii="Consolas"/>
          <w:b w:val="false"/>
          <w:i w:val="false"/>
          <w:color w:val="000000"/>
          <w:sz w:val="20"/>
        </w:rPr>
        <w:t xml:space="preserve">
      21)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 </w:t>
      </w:r>
    </w:p>
    <w:bookmarkEnd w:id="23"/>
    <w:bookmarkStart w:name="z257" w:id="24"/>
    <w:p>
      <w:pPr>
        <w:spacing w:after="0"/>
        <w:ind w:left="0"/>
        <w:jc w:val="left"/>
      </w:pPr>
      <w:r>
        <w:rPr>
          <w:rFonts w:ascii="Consolas"/>
          <w:b w:val="false"/>
          <w:i w:val="false"/>
          <w:color w:val="000000"/>
          <w:sz w:val="20"/>
        </w:rPr>
        <w:t>
      22)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
    <w:bookmarkEnd w:id="24"/>
    <w:bookmarkStart w:name="z258" w:id="25"/>
    <w:p>
      <w:pPr>
        <w:spacing w:after="0"/>
        <w:ind w:left="0"/>
        <w:jc w:val="left"/>
      </w:pPr>
      <w:r>
        <w:rPr>
          <w:rFonts w:ascii="Consolas"/>
          <w:b w:val="false"/>
          <w:i w:val="false"/>
          <w:color w:val="000000"/>
          <w:sz w:val="20"/>
        </w:rPr>
        <w:t>
      23)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bookmarkEnd w:id="25"/>
    <w:bookmarkStart w:name="z259" w:id="26"/>
    <w:p>
      <w:pPr>
        <w:spacing w:after="0"/>
        <w:ind w:left="0"/>
        <w:jc w:val="left"/>
      </w:pPr>
      <w:r>
        <w:rPr>
          <w:rFonts w:ascii="Consolas"/>
          <w:b w:val="false"/>
          <w:i w:val="false"/>
          <w:color w:val="000000"/>
          <w:sz w:val="20"/>
        </w:rPr>
        <w:t>
      24)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bookmarkEnd w:id="26"/>
    <w:bookmarkStart w:name="z260" w:id="27"/>
    <w:p>
      <w:pPr>
        <w:spacing w:after="0"/>
        <w:ind w:left="0"/>
        <w:jc w:val="left"/>
      </w:pPr>
      <w:r>
        <w:rPr>
          <w:rFonts w:ascii="Consolas"/>
          <w:b w:val="false"/>
          <w:i w:val="false"/>
          <w:color w:val="000000"/>
          <w:sz w:val="20"/>
        </w:rPr>
        <w:t>
      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bookmarkEnd w:id="27"/>
    <w:bookmarkStart w:name="z261" w:id="28"/>
    <w:p>
      <w:pPr>
        <w:spacing w:after="0"/>
        <w:ind w:left="0"/>
        <w:jc w:val="left"/>
      </w:pPr>
      <w:r>
        <w:rPr>
          <w:rFonts w:ascii="Consolas"/>
          <w:b w:val="false"/>
          <w:i w:val="false"/>
          <w:color w:val="000000"/>
          <w:sz w:val="20"/>
        </w:rPr>
        <w:t>
      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p>
    <w:bookmarkEnd w:id="28"/>
    <w:bookmarkStart w:name="z262" w:id="29"/>
    <w:p>
      <w:pPr>
        <w:spacing w:after="0"/>
        <w:ind w:left="0"/>
        <w:jc w:val="left"/>
      </w:pPr>
      <w:r>
        <w:rPr>
          <w:rFonts w:ascii="Consolas"/>
          <w:b w:val="false"/>
          <w:i w:val="false"/>
          <w:color w:val="000000"/>
          <w:sz w:val="20"/>
        </w:rPr>
        <w:t>
      27) несчастный случай, связанный с трудовой деятельностью, – воздействие на работника вредного и (или) опасного производственного фактора при выполнении им трудовых (служебных) обязанностей или заданий работодателя, в результате которого произошли производственная травма, внезапное ухудшение здоровья или отравление работника, приведшие его к временной или стойкой утрате трудоспособности либо смерти;</w:t>
      </w:r>
    </w:p>
    <w:bookmarkEnd w:id="29"/>
    <w:bookmarkStart w:name="z263" w:id="30"/>
    <w:p>
      <w:pPr>
        <w:spacing w:after="0"/>
        <w:ind w:left="0"/>
        <w:jc w:val="left"/>
      </w:pPr>
      <w:r>
        <w:rPr>
          <w:rFonts w:ascii="Consolas"/>
          <w:b w:val="false"/>
          <w:i w:val="false"/>
          <w:color w:val="000000"/>
          <w:sz w:val="20"/>
        </w:rPr>
        <w:t>
      28) трудовые обязанности – обязательства работника и работодателя, обусловленные нормативными правовыми актами Республики Казахстан, актом работодателя, трудовым, коллективным договорами;</w:t>
      </w:r>
    </w:p>
    <w:bookmarkEnd w:id="30"/>
    <w:bookmarkStart w:name="z264" w:id="31"/>
    <w:p>
      <w:pPr>
        <w:spacing w:after="0"/>
        <w:ind w:left="0"/>
        <w:jc w:val="left"/>
      </w:pPr>
      <w:r>
        <w:rPr>
          <w:rFonts w:ascii="Consolas"/>
          <w:b w:val="false"/>
          <w:i w:val="false"/>
          <w:color w:val="000000"/>
          <w:sz w:val="20"/>
        </w:rPr>
        <w:t>
      29)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bookmarkEnd w:id="31"/>
    <w:bookmarkStart w:name="z265" w:id="32"/>
    <w:p>
      <w:pPr>
        <w:spacing w:after="0"/>
        <w:ind w:left="0"/>
        <w:jc w:val="left"/>
      </w:pPr>
      <w:r>
        <w:rPr>
          <w:rFonts w:ascii="Consolas"/>
          <w:b w:val="false"/>
          <w:i w:val="false"/>
          <w:color w:val="000000"/>
          <w:sz w:val="20"/>
        </w:rPr>
        <w:t>
      30)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bookmarkEnd w:id="32"/>
    <w:bookmarkStart w:name="z266" w:id="33"/>
    <w:p>
      <w:pPr>
        <w:spacing w:after="0"/>
        <w:ind w:left="0"/>
        <w:jc w:val="left"/>
      </w:pPr>
      <w:r>
        <w:rPr>
          <w:rFonts w:ascii="Consolas"/>
          <w:b w:val="false"/>
          <w:i w:val="false"/>
          <w:color w:val="000000"/>
          <w:sz w:val="20"/>
        </w:rPr>
        <w:t>
      31) трудовой распорядок – порядок регулирования отношений по организации труда работников и работодателя;</w:t>
      </w:r>
    </w:p>
    <w:bookmarkEnd w:id="33"/>
    <w:bookmarkStart w:name="z267" w:id="34"/>
    <w:p>
      <w:pPr>
        <w:spacing w:after="0"/>
        <w:ind w:left="0"/>
        <w:jc w:val="left"/>
      </w:pPr>
      <w:r>
        <w:rPr>
          <w:rFonts w:ascii="Consolas"/>
          <w:b w:val="false"/>
          <w:i w:val="false"/>
          <w:color w:val="000000"/>
          <w:sz w:val="20"/>
        </w:rPr>
        <w:t>
      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bookmarkEnd w:id="34"/>
    <w:bookmarkStart w:name="z268" w:id="35"/>
    <w:p>
      <w:pPr>
        <w:spacing w:after="0"/>
        <w:ind w:left="0"/>
        <w:jc w:val="left"/>
      </w:pPr>
      <w:r>
        <w:rPr>
          <w:rFonts w:ascii="Consolas"/>
          <w:b w:val="false"/>
          <w:i w:val="false"/>
          <w:color w:val="000000"/>
          <w:sz w:val="20"/>
        </w:rPr>
        <w:t>
      33) технический инспектор по охране труда – представитель работников, осуществляющий внутренний контроль по безопасности и охране труда;</w:t>
      </w:r>
    </w:p>
    <w:bookmarkEnd w:id="35"/>
    <w:bookmarkStart w:name="z269" w:id="36"/>
    <w:p>
      <w:pPr>
        <w:spacing w:after="0"/>
        <w:ind w:left="0"/>
        <w:jc w:val="left"/>
      </w:pPr>
      <w:r>
        <w:rPr>
          <w:rFonts w:ascii="Consolas"/>
          <w:b w:val="false"/>
          <w:i w:val="false"/>
          <w:color w:val="000000"/>
          <w:sz w:val="20"/>
        </w:rPr>
        <w:t>
      34)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bookmarkEnd w:id="36"/>
    <w:bookmarkStart w:name="z270" w:id="37"/>
    <w:p>
      <w:pPr>
        <w:spacing w:after="0"/>
        <w:ind w:left="0"/>
        <w:jc w:val="left"/>
      </w:pPr>
      <w:r>
        <w:rPr>
          <w:rFonts w:ascii="Consolas"/>
          <w:b w:val="false"/>
          <w:i w:val="false"/>
          <w:color w:val="000000"/>
          <w:sz w:val="20"/>
        </w:rPr>
        <w:t xml:space="preserve">
      35) безопасные условия труда – условия труда, при которых уровни воздействия производственных факторов на работающих не превышают установленных нормативов; </w:t>
      </w:r>
    </w:p>
    <w:bookmarkEnd w:id="37"/>
    <w:bookmarkStart w:name="z271" w:id="38"/>
    <w:p>
      <w:pPr>
        <w:spacing w:after="0"/>
        <w:ind w:left="0"/>
        <w:jc w:val="left"/>
      </w:pPr>
      <w:r>
        <w:rPr>
          <w:rFonts w:ascii="Consolas"/>
          <w:b w:val="false"/>
          <w:i w:val="false"/>
          <w:color w:val="000000"/>
          <w:sz w:val="20"/>
        </w:rPr>
        <w:t>
      36)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bookmarkEnd w:id="38"/>
    <w:bookmarkStart w:name="z272" w:id="39"/>
    <w:p>
      <w:pPr>
        <w:spacing w:after="0"/>
        <w:ind w:left="0"/>
        <w:jc w:val="left"/>
      </w:pPr>
      <w:r>
        <w:rPr>
          <w:rFonts w:ascii="Consolas"/>
          <w:b w:val="false"/>
          <w:i w:val="false"/>
          <w:color w:val="000000"/>
          <w:sz w:val="20"/>
        </w:rPr>
        <w:t>
      37)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39"/>
    <w:bookmarkStart w:name="z273" w:id="40"/>
    <w:p>
      <w:pPr>
        <w:spacing w:after="0"/>
        <w:ind w:left="0"/>
        <w:jc w:val="left"/>
      </w:pPr>
      <w:r>
        <w:rPr>
          <w:rFonts w:ascii="Consolas"/>
          <w:b w:val="false"/>
          <w:i w:val="false"/>
          <w:color w:val="000000"/>
          <w:sz w:val="20"/>
        </w:rPr>
        <w:t>
      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bookmarkEnd w:id="40"/>
    <w:bookmarkStart w:name="z274" w:id="41"/>
    <w:p>
      <w:pPr>
        <w:spacing w:after="0"/>
        <w:ind w:left="0"/>
        <w:jc w:val="left"/>
      </w:pPr>
      <w:r>
        <w:rPr>
          <w:rFonts w:ascii="Consolas"/>
          <w:b w:val="false"/>
          <w:i w:val="false"/>
          <w:color w:val="000000"/>
          <w:sz w:val="20"/>
        </w:rPr>
        <w:t>
      39) работодатель – физическое или юридическое лицо, с которым работник состоит в трудовых отношениях;</w:t>
      </w:r>
    </w:p>
    <w:bookmarkEnd w:id="41"/>
    <w:bookmarkStart w:name="z275" w:id="42"/>
    <w:p>
      <w:pPr>
        <w:spacing w:after="0"/>
        <w:ind w:left="0"/>
        <w:jc w:val="left"/>
      </w:pPr>
      <w:r>
        <w:rPr>
          <w:rFonts w:ascii="Consolas"/>
          <w:b w:val="false"/>
          <w:i w:val="false"/>
          <w:color w:val="000000"/>
          <w:sz w:val="20"/>
        </w:rPr>
        <w:t>
      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bookmarkEnd w:id="42"/>
    <w:bookmarkStart w:name="z276" w:id="43"/>
    <w:p>
      <w:pPr>
        <w:spacing w:after="0"/>
        <w:ind w:left="0"/>
        <w:jc w:val="left"/>
      </w:pPr>
      <w:r>
        <w:rPr>
          <w:rFonts w:ascii="Consolas"/>
          <w:b w:val="false"/>
          <w:i w:val="false"/>
          <w:color w:val="000000"/>
          <w:sz w:val="20"/>
        </w:rPr>
        <w:t>
      41) акты работодателя – приказы, распоряжения, инструкции, правила, положения, графики сменности, графики вахт, графики отпусков, издаваемые работодателем;</w:t>
      </w:r>
    </w:p>
    <w:bookmarkEnd w:id="43"/>
    <w:bookmarkStart w:name="z277" w:id="44"/>
    <w:p>
      <w:pPr>
        <w:spacing w:after="0"/>
        <w:ind w:left="0"/>
        <w:jc w:val="left"/>
      </w:pPr>
      <w:r>
        <w:rPr>
          <w:rFonts w:ascii="Consolas"/>
          <w:b w:val="false"/>
          <w:i w:val="false"/>
          <w:color w:val="000000"/>
          <w:sz w:val="20"/>
        </w:rPr>
        <w:t>
      42)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заявления;</w:t>
      </w:r>
    </w:p>
    <w:bookmarkEnd w:id="44"/>
    <w:bookmarkStart w:name="z278" w:id="45"/>
    <w:p>
      <w:pPr>
        <w:spacing w:after="0"/>
        <w:ind w:left="0"/>
        <w:jc w:val="left"/>
      </w:pPr>
      <w:r>
        <w:rPr>
          <w:rFonts w:ascii="Consolas"/>
          <w:b w:val="false"/>
          <w:i w:val="false"/>
          <w:color w:val="000000"/>
          <w:sz w:val="20"/>
        </w:rPr>
        <w:t>
      43) работник – физическое лицо, состоящее в трудовых отношениях с работодателем и непосредственно выполняющее работу по трудовому договору;</w:t>
      </w:r>
    </w:p>
    <w:bookmarkEnd w:id="45"/>
    <w:bookmarkStart w:name="z279" w:id="46"/>
    <w:p>
      <w:pPr>
        <w:spacing w:after="0"/>
        <w:ind w:left="0"/>
        <w:jc w:val="left"/>
      </w:pPr>
      <w:r>
        <w:rPr>
          <w:rFonts w:ascii="Consolas"/>
          <w:b w:val="false"/>
          <w:i w:val="false"/>
          <w:color w:val="000000"/>
          <w:sz w:val="20"/>
        </w:rPr>
        <w:t>
      44) представители работников – органы профессиональных союзов, их объединений,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 менее двух третей работников (делегатов конференции);</w:t>
      </w:r>
    </w:p>
    <w:bookmarkEnd w:id="46"/>
    <w:bookmarkStart w:name="z280" w:id="47"/>
    <w:p>
      <w:pPr>
        <w:spacing w:after="0"/>
        <w:ind w:left="0"/>
        <w:jc w:val="left"/>
      </w:pPr>
      <w:r>
        <w:rPr>
          <w:rFonts w:ascii="Consolas"/>
          <w:b w:val="false"/>
          <w:i w:val="false"/>
          <w:color w:val="000000"/>
          <w:sz w:val="20"/>
        </w:rPr>
        <w:t>
      45)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47"/>
    <w:bookmarkStart w:name="z281" w:id="48"/>
    <w:p>
      <w:pPr>
        <w:spacing w:after="0"/>
        <w:ind w:left="0"/>
        <w:jc w:val="left"/>
      </w:pPr>
      <w:r>
        <w:rPr>
          <w:rFonts w:ascii="Consolas"/>
          <w:b w:val="false"/>
          <w:i w:val="false"/>
          <w:color w:val="000000"/>
          <w:sz w:val="20"/>
        </w:rPr>
        <w:t>
      46)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bookmarkEnd w:id="48"/>
    <w:bookmarkStart w:name="z282" w:id="49"/>
    <w:p>
      <w:pPr>
        <w:spacing w:after="0"/>
        <w:ind w:left="0"/>
        <w:jc w:val="left"/>
      </w:pPr>
      <w:r>
        <w:rPr>
          <w:rFonts w:ascii="Consolas"/>
          <w:b w:val="false"/>
          <w:i w:val="false"/>
          <w:color w:val="000000"/>
          <w:sz w:val="20"/>
        </w:rPr>
        <w:t xml:space="preserve">
      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Казахстан, коллективным договором, актом работодателя отнесены к рабочему времени; </w:t>
      </w:r>
    </w:p>
    <w:bookmarkEnd w:id="49"/>
    <w:bookmarkStart w:name="z283" w:id="50"/>
    <w:p>
      <w:pPr>
        <w:spacing w:after="0"/>
        <w:ind w:left="0"/>
        <w:jc w:val="left"/>
      </w:pPr>
      <w:r>
        <w:rPr>
          <w:rFonts w:ascii="Consolas"/>
          <w:b w:val="false"/>
          <w:i w:val="false"/>
          <w:color w:val="000000"/>
          <w:sz w:val="20"/>
        </w:rPr>
        <w:t>
      48) суммированный учет рабочего времени – учет рабочего времени путем его суммирования за установленный работодателем учетный период;</w:t>
      </w:r>
    </w:p>
    <w:bookmarkEnd w:id="50"/>
    <w:bookmarkStart w:name="z284" w:id="51"/>
    <w:p>
      <w:pPr>
        <w:spacing w:after="0"/>
        <w:ind w:left="0"/>
        <w:jc w:val="left"/>
      </w:pPr>
      <w:r>
        <w:rPr>
          <w:rFonts w:ascii="Consolas"/>
          <w:b w:val="false"/>
          <w:i w:val="false"/>
          <w:color w:val="000000"/>
          <w:sz w:val="20"/>
        </w:rPr>
        <w:t>
      49) вредные условия труда – условия труда, которые характеризуются наличием вредных производственных факторов;</w:t>
      </w:r>
    </w:p>
    <w:bookmarkEnd w:id="51"/>
    <w:bookmarkStart w:name="z285" w:id="52"/>
    <w:p>
      <w:pPr>
        <w:spacing w:after="0"/>
        <w:ind w:left="0"/>
        <w:jc w:val="left"/>
      </w:pPr>
      <w:r>
        <w:rPr>
          <w:rFonts w:ascii="Consolas"/>
          <w:b w:val="false"/>
          <w:i w:val="false"/>
          <w:color w:val="000000"/>
          <w:sz w:val="20"/>
        </w:rPr>
        <w:t>
      50)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bookmarkEnd w:id="52"/>
    <w:bookmarkStart w:name="z286" w:id="53"/>
    <w:p>
      <w:pPr>
        <w:spacing w:after="0"/>
        <w:ind w:left="0"/>
        <w:jc w:val="left"/>
      </w:pPr>
      <w:r>
        <w:rPr>
          <w:rFonts w:ascii="Consolas"/>
          <w:b w:val="false"/>
          <w:i w:val="false"/>
          <w:color w:val="000000"/>
          <w:sz w:val="20"/>
        </w:rPr>
        <w:t>
      51)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53"/>
    <w:bookmarkStart w:name="z287" w:id="54"/>
    <w:p>
      <w:pPr>
        <w:spacing w:after="0"/>
        <w:ind w:left="0"/>
        <w:jc w:val="left"/>
      </w:pPr>
      <w:r>
        <w:rPr>
          <w:rFonts w:ascii="Consolas"/>
          <w:b w:val="false"/>
          <w:i w:val="false"/>
          <w:color w:val="000000"/>
          <w:sz w:val="20"/>
        </w:rPr>
        <w:t>
      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bookmarkEnd w:id="54"/>
    <w:bookmarkStart w:name="z288" w:id="55"/>
    <w:p>
      <w:pPr>
        <w:spacing w:after="0"/>
        <w:ind w:left="0"/>
        <w:jc w:val="left"/>
      </w:pPr>
      <w:r>
        <w:rPr>
          <w:rFonts w:ascii="Consolas"/>
          <w:b w:val="false"/>
          <w:i w:val="false"/>
          <w:color w:val="000000"/>
          <w:sz w:val="20"/>
        </w:rPr>
        <w:t>
      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55"/>
    <w:bookmarkStart w:name="z289" w:id="56"/>
    <w:p>
      <w:pPr>
        <w:spacing w:after="0"/>
        <w:ind w:left="0"/>
        <w:jc w:val="left"/>
      </w:pPr>
      <w:r>
        <w:rPr>
          <w:rFonts w:ascii="Consolas"/>
          <w:b w:val="false"/>
          <w:i w:val="false"/>
          <w:color w:val="000000"/>
          <w:sz w:val="20"/>
        </w:rPr>
        <w:t>
      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bookmarkEnd w:id="56"/>
    <w:bookmarkStart w:name="z290" w:id="57"/>
    <w:p>
      <w:pPr>
        <w:spacing w:after="0"/>
        <w:ind w:left="0"/>
        <w:jc w:val="left"/>
      </w:pPr>
      <w:r>
        <w:rPr>
          <w:rFonts w:ascii="Consolas"/>
          <w:b w:val="false"/>
          <w:i w:val="false"/>
          <w:color w:val="000000"/>
          <w:sz w:val="20"/>
        </w:rPr>
        <w:t>
      55)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bookmarkEnd w:id="57"/>
    <w:bookmarkStart w:name="z291" w:id="58"/>
    <w:p>
      <w:pPr>
        <w:spacing w:after="0"/>
        <w:ind w:left="0"/>
        <w:jc w:val="left"/>
      </w:pPr>
      <w:r>
        <w:rPr>
          <w:rFonts w:ascii="Consolas"/>
          <w:b w:val="false"/>
          <w:i w:val="false"/>
          <w:color w:val="000000"/>
          <w:sz w:val="20"/>
        </w:rPr>
        <w:t>
      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58"/>
    <w:bookmarkStart w:name="z292" w:id="59"/>
    <w:p>
      <w:pPr>
        <w:spacing w:after="0"/>
        <w:ind w:left="0"/>
        <w:jc w:val="left"/>
      </w:pPr>
      <w:r>
        <w:rPr>
          <w:rFonts w:ascii="Consolas"/>
          <w:b w:val="false"/>
          <w:i w:val="false"/>
          <w:color w:val="000000"/>
          <w:sz w:val="20"/>
        </w:rPr>
        <w:t>
      57) иностранный работник государственного органа – иностранец, привлеченный в государственный орган по трудовому договору;</w:t>
      </w:r>
    </w:p>
    <w:bookmarkEnd w:id="59"/>
    <w:bookmarkStart w:name="z293" w:id="60"/>
    <w:p>
      <w:pPr>
        <w:spacing w:after="0"/>
        <w:ind w:left="0"/>
        <w:jc w:val="left"/>
      </w:pPr>
      <w:r>
        <w:rPr>
          <w:rFonts w:ascii="Consolas"/>
          <w:b w:val="false"/>
          <w:i w:val="false"/>
          <w:color w:val="000000"/>
          <w:sz w:val="20"/>
        </w:rPr>
        <w:t>
      58) праздничные дни – дни национальных и государственных праздников Республики Казахстан;</w:t>
      </w:r>
    </w:p>
    <w:bookmarkEnd w:id="60"/>
    <w:bookmarkStart w:name="z294" w:id="61"/>
    <w:p>
      <w:pPr>
        <w:spacing w:after="0"/>
        <w:ind w:left="0"/>
        <w:jc w:val="left"/>
      </w:pPr>
      <w:r>
        <w:rPr>
          <w:rFonts w:ascii="Consolas"/>
          <w:b w:val="false"/>
          <w:i w:val="false"/>
          <w:color w:val="000000"/>
          <w:sz w:val="20"/>
        </w:rPr>
        <w:t xml:space="preserve">
      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соглашением, коллективным и (или) трудовым договорами выплаты постоянного характера; </w:t>
      </w:r>
    </w:p>
    <w:bookmarkEnd w:id="61"/>
    <w:bookmarkStart w:name="z295" w:id="62"/>
    <w:p>
      <w:pPr>
        <w:spacing w:after="0"/>
        <w:ind w:left="0"/>
        <w:jc w:val="left"/>
      </w:pPr>
      <w:r>
        <w:rPr>
          <w:rFonts w:ascii="Consolas"/>
          <w:b w:val="false"/>
          <w:i w:val="false"/>
          <w:color w:val="000000"/>
          <w:sz w:val="20"/>
        </w:rPr>
        <w:t xml:space="preserve">
      60) производственное оборудование – машины, механизмы, устройства, аппараты, приборы и иные технические средства, необходимые для работы, производства; </w:t>
      </w:r>
    </w:p>
    <w:bookmarkEnd w:id="62"/>
    <w:bookmarkStart w:name="z296" w:id="63"/>
    <w:p>
      <w:pPr>
        <w:spacing w:after="0"/>
        <w:ind w:left="0"/>
        <w:jc w:val="left"/>
      </w:pPr>
      <w:r>
        <w:rPr>
          <w:rFonts w:ascii="Consolas"/>
          <w:b w:val="false"/>
          <w:i w:val="false"/>
          <w:color w:val="000000"/>
          <w:sz w:val="20"/>
        </w:rPr>
        <w:t>
      61)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63"/>
    <w:bookmarkStart w:name="z297" w:id="64"/>
    <w:p>
      <w:pPr>
        <w:spacing w:after="0"/>
        <w:ind w:left="0"/>
        <w:jc w:val="left"/>
      </w:pPr>
      <w:r>
        <w:rPr>
          <w:rFonts w:ascii="Consolas"/>
          <w:b w:val="false"/>
          <w:i w:val="false"/>
          <w:color w:val="000000"/>
          <w:sz w:val="20"/>
        </w:rPr>
        <w:t>
      62)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простоя, гибели или порчи имущества и в других исключительных случаях, а также для замещения временно отсутствующего работника;</w:t>
      </w:r>
    </w:p>
    <w:bookmarkEnd w:id="64"/>
    <w:bookmarkStart w:name="z298" w:id="65"/>
    <w:p>
      <w:pPr>
        <w:spacing w:after="0"/>
        <w:ind w:left="0"/>
        <w:jc w:val="left"/>
      </w:pPr>
      <w:r>
        <w:rPr>
          <w:rFonts w:ascii="Consolas"/>
          <w:b w:val="false"/>
          <w:i w:val="false"/>
          <w:color w:val="000000"/>
          <w:sz w:val="20"/>
        </w:rPr>
        <w:t>
      63)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p>
    <w:bookmarkEnd w:id="65"/>
    <w:bookmarkStart w:name="z299" w:id="66"/>
    <w:p>
      <w:pPr>
        <w:spacing w:after="0"/>
        <w:ind w:left="0"/>
        <w:jc w:val="left"/>
      </w:pPr>
      <w:r>
        <w:rPr>
          <w:rFonts w:ascii="Consolas"/>
          <w:b w:val="false"/>
          <w:i w:val="false"/>
          <w:color w:val="000000"/>
          <w:sz w:val="20"/>
        </w:rPr>
        <w:t>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bookmarkEnd w:id="66"/>
    <w:bookmarkStart w:name="z300" w:id="67"/>
    <w:p>
      <w:pPr>
        <w:spacing w:after="0"/>
        <w:ind w:left="0"/>
        <w:jc w:val="left"/>
      </w:pPr>
      <w:r>
        <w:rPr>
          <w:rFonts w:ascii="Consolas"/>
          <w:b w:val="false"/>
          <w:i w:val="false"/>
          <w:color w:val="000000"/>
          <w:sz w:val="20"/>
        </w:rPr>
        <w:t>
      65)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bookmarkEnd w:id="67"/>
    <w:bookmarkStart w:name="z301" w:id="68"/>
    <w:p>
      <w:pPr>
        <w:spacing w:after="0"/>
        <w:ind w:left="0"/>
        <w:jc w:val="left"/>
      </w:pPr>
      <w:r>
        <w:rPr>
          <w:rFonts w:ascii="Consolas"/>
          <w:b w:val="false"/>
          <w:i w:val="false"/>
          <w:color w:val="000000"/>
          <w:sz w:val="20"/>
        </w:rPr>
        <w:t xml:space="preserve">
      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 </w:t>
      </w:r>
    </w:p>
    <w:bookmarkEnd w:id="68"/>
    <w:bookmarkStart w:name="z302" w:id="69"/>
    <w:p>
      <w:pPr>
        <w:spacing w:after="0"/>
        <w:ind w:left="0"/>
        <w:jc w:val="left"/>
      </w:pPr>
      <w:r>
        <w:rPr>
          <w:rFonts w:ascii="Consolas"/>
          <w:b w:val="false"/>
          <w:i w:val="false"/>
          <w:color w:val="000000"/>
          <w:sz w:val="20"/>
        </w:rPr>
        <w:t>
      67) производственные факторы – технические, санитарные, гигиенические, производственно-бытовые и другие условия, оказывающие воздействие на работника в соответствии с законодательными и иными нормативными правовыми актами Республики Казахстан;</w:t>
      </w:r>
    </w:p>
    <w:bookmarkEnd w:id="69"/>
    <w:bookmarkStart w:name="z303" w:id="70"/>
    <w:p>
      <w:pPr>
        <w:spacing w:after="0"/>
        <w:ind w:left="0"/>
        <w:jc w:val="left"/>
      </w:pPr>
      <w:r>
        <w:rPr>
          <w:rFonts w:ascii="Consolas"/>
          <w:b w:val="false"/>
          <w:i w:val="false"/>
          <w:color w:val="000000"/>
          <w:sz w:val="20"/>
        </w:rPr>
        <w:t>
      68) грубая неосторожность – действия работника, способствующие нарушению правил охраны труда и техники безопасности и безопасности своего здоровья;</w:t>
      </w:r>
    </w:p>
    <w:bookmarkEnd w:id="70"/>
    <w:bookmarkStart w:name="z304" w:id="71"/>
    <w:p>
      <w:pPr>
        <w:spacing w:after="0"/>
        <w:ind w:left="0"/>
        <w:jc w:val="left"/>
      </w:pPr>
      <w:r>
        <w:rPr>
          <w:rFonts w:ascii="Consolas"/>
          <w:b w:val="false"/>
          <w:i w:val="false"/>
          <w:color w:val="000000"/>
          <w:sz w:val="20"/>
        </w:rPr>
        <w:t>
      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
    <w:bookmarkEnd w:id="71"/>
    <w:bookmarkStart w:name="z305" w:id="72"/>
    <w:p>
      <w:pPr>
        <w:spacing w:after="0"/>
        <w:ind w:left="0"/>
        <w:jc w:val="left"/>
      </w:pPr>
      <w:r>
        <w:rPr>
          <w:rFonts w:ascii="Consolas"/>
          <w:b w:val="false"/>
          <w:i w:val="false"/>
          <w:color w:val="000000"/>
          <w:sz w:val="20"/>
        </w:rPr>
        <w:t>
      70) межразрядный коэффициент – соотношение между тарифными ставками смежных тарифно-квалификационных разрядов;</w:t>
      </w:r>
    </w:p>
    <w:bookmarkEnd w:id="72"/>
    <w:bookmarkStart w:name="z306" w:id="73"/>
    <w:p>
      <w:pPr>
        <w:spacing w:after="0"/>
        <w:ind w:left="0"/>
        <w:jc w:val="left"/>
      </w:pPr>
      <w:r>
        <w:rPr>
          <w:rFonts w:ascii="Consolas"/>
          <w:b w:val="false"/>
          <w:i w:val="false"/>
          <w:color w:val="000000"/>
          <w:sz w:val="20"/>
        </w:rPr>
        <w:t>
      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bookmarkEnd w:id="73"/>
    <w:bookmarkStart w:name="z307" w:id="74"/>
    <w:p>
      <w:pPr>
        <w:spacing w:after="0"/>
        <w:ind w:left="0"/>
        <w:jc w:val="left"/>
      </w:pPr>
      <w:r>
        <w:rPr>
          <w:rFonts w:ascii="Consolas"/>
          <w:b w:val="false"/>
          <w:i w:val="false"/>
          <w:color w:val="000000"/>
          <w:sz w:val="20"/>
        </w:rPr>
        <w:t>
      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bookmarkEnd w:id="74"/>
    <w:bookmarkStart w:name="z308" w:id="75"/>
    <w:p>
      <w:pPr>
        <w:spacing w:after="0"/>
        <w:ind w:left="0"/>
        <w:jc w:val="left"/>
      </w:pPr>
      <w:r>
        <w:rPr>
          <w:rFonts w:ascii="Consolas"/>
          <w:b w:val="false"/>
          <w:i w:val="false"/>
          <w:color w:val="000000"/>
          <w:sz w:val="20"/>
        </w:rPr>
        <w:t>
      73)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w:t>
      </w:r>
    </w:p>
    <w:bookmarkEnd w:id="75"/>
    <w:bookmarkStart w:name="z309" w:id="76"/>
    <w:p>
      <w:pPr>
        <w:spacing w:after="0"/>
        <w:ind w:left="0"/>
        <w:jc w:val="left"/>
      </w:pPr>
      <w:r>
        <w:rPr>
          <w:rFonts w:ascii="Consolas"/>
          <w:b w:val="false"/>
          <w:i w:val="false"/>
          <w:color w:val="000000"/>
          <w:sz w:val="20"/>
        </w:rPr>
        <w:t>
      74) тарифный разряд – уровень сложности работ и показатель квалификационного уровня, необходимого для выполнения данной работы;</w:t>
      </w:r>
    </w:p>
    <w:bookmarkEnd w:id="76"/>
    <w:bookmarkStart w:name="z310" w:id="77"/>
    <w:p>
      <w:pPr>
        <w:spacing w:after="0"/>
        <w:ind w:left="0"/>
        <w:jc w:val="left"/>
      </w:pPr>
      <w:r>
        <w:rPr>
          <w:rFonts w:ascii="Consolas"/>
          <w:b w:val="false"/>
          <w:i w:val="false"/>
          <w:color w:val="000000"/>
          <w:sz w:val="20"/>
        </w:rPr>
        <w:t>
      75) дисциплинарное взыскание – мера дисциплинарного воздействия на работника, применяемого работодателем за совершение дисциплинарного проступка;</w:t>
      </w:r>
    </w:p>
    <w:bookmarkEnd w:id="77"/>
    <w:bookmarkStart w:name="z311" w:id="78"/>
    <w:p>
      <w:pPr>
        <w:spacing w:after="0"/>
        <w:ind w:left="0"/>
        <w:jc w:val="left"/>
      </w:pPr>
      <w:r>
        <w:rPr>
          <w:rFonts w:ascii="Consolas"/>
          <w:b w:val="false"/>
          <w:i w:val="false"/>
          <w:color w:val="000000"/>
          <w:sz w:val="20"/>
        </w:rPr>
        <w:t>
      76) дисциплинарный проступок – нарушение работником трудовой дисциплины, а также ненадлежащее исполнение трудовых обязанностей;</w:t>
      </w:r>
    </w:p>
    <w:bookmarkEnd w:id="78"/>
    <w:bookmarkStart w:name="z312" w:id="79"/>
    <w:p>
      <w:pPr>
        <w:spacing w:after="0"/>
        <w:ind w:left="0"/>
        <w:jc w:val="left"/>
      </w:pPr>
      <w:r>
        <w:rPr>
          <w:rFonts w:ascii="Consolas"/>
          <w:b w:val="false"/>
          <w:i w:val="false"/>
          <w:color w:val="000000"/>
          <w:sz w:val="20"/>
        </w:rPr>
        <w:t>
      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bookmarkEnd w:id="79"/>
    <w:bookmarkStart w:name="z313" w:id="80"/>
    <w:p>
      <w:pPr>
        <w:spacing w:after="0"/>
        <w:ind w:left="0"/>
        <w:jc w:val="left"/>
      </w:pPr>
      <w:r>
        <w:rPr>
          <w:rFonts w:ascii="Consolas"/>
          <w:b w:val="false"/>
          <w:i w:val="false"/>
          <w:color w:val="000000"/>
          <w:sz w:val="20"/>
        </w:rPr>
        <w:t>
      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p>
    <w:bookmarkEnd w:id="80"/>
    <w:bookmarkStart w:name="z314" w:id="81"/>
    <w:p>
      <w:pPr>
        <w:spacing w:after="0"/>
        <w:ind w:left="0"/>
        <w:jc w:val="left"/>
      </w:pPr>
      <w:r>
        <w:rPr>
          <w:rFonts w:ascii="Consolas"/>
          <w:b w:val="false"/>
          <w:i w:val="false"/>
          <w:color w:val="000000"/>
          <w:sz w:val="20"/>
        </w:rPr>
        <w:t>
      79) коллективный договор – правовой акт в форме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p>
    <w:bookmarkEnd w:id="81"/>
    <w:bookmarkStart w:name="z315" w:id="82"/>
    <w:p>
      <w:pPr>
        <w:spacing w:after="0"/>
        <w:ind w:left="0"/>
        <w:jc w:val="left"/>
      </w:pPr>
      <w:r>
        <w:rPr>
          <w:rFonts w:ascii="Consolas"/>
          <w:b w:val="false"/>
          <w:i w:val="false"/>
          <w:color w:val="000000"/>
          <w:sz w:val="20"/>
        </w:rPr>
        <w:t>
      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p>
    <w:bookmarkEnd w:id="82"/>
    <w:bookmarkStart w:name="z316" w:id="83"/>
    <w:p>
      <w:pPr>
        <w:spacing w:after="0"/>
        <w:ind w:left="0"/>
        <w:jc w:val="left"/>
      </w:pPr>
      <w:r>
        <w:rPr>
          <w:rFonts w:ascii="Consolas"/>
          <w:b w:val="false"/>
          <w:i w:val="false"/>
          <w:color w:val="000000"/>
          <w:sz w:val="20"/>
        </w:rPr>
        <w:t>
      81) уведомление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электронной почты и иных информационно-коммуникационных технологий);</w:t>
      </w:r>
    </w:p>
    <w:bookmarkEnd w:id="83"/>
    <w:bookmarkStart w:name="z317" w:id="84"/>
    <w:p>
      <w:pPr>
        <w:spacing w:after="0"/>
        <w:ind w:left="0"/>
        <w:jc w:val="left"/>
      </w:pPr>
      <w:r>
        <w:rPr>
          <w:rFonts w:ascii="Consolas"/>
          <w:b w:val="false"/>
          <w:i w:val="false"/>
          <w:color w:val="000000"/>
          <w:sz w:val="20"/>
        </w:rPr>
        <w:t>
      82)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w:t>
      </w:r>
    </w:p>
    <w:bookmarkEnd w:id="84"/>
    <w:bookmarkStart w:name="z318" w:id="85"/>
    <w:p>
      <w:pPr>
        <w:spacing w:after="0"/>
        <w:ind w:left="0"/>
        <w:jc w:val="left"/>
      </w:pPr>
      <w:r>
        <w:rPr>
          <w:rFonts w:ascii="Consolas"/>
          <w:b w:val="false"/>
          <w:i w:val="false"/>
          <w:color w:val="000000"/>
          <w:sz w:val="20"/>
        </w:rPr>
        <w:t>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bookmarkEnd w:id="85"/>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 с изменением, внесенным статьей 204 Трудового кодекса РК от 23.11.2015 </w:t>
      </w:r>
      <w:r>
        <w:rPr>
          <w:rFonts w:ascii="Consolas"/>
          <w:b w:val="false"/>
          <w:i w:val="false"/>
          <w:color w:val="ff0000"/>
          <w:sz w:val="20"/>
        </w:rPr>
        <w:t>№ 414-V</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p>
    <w:bookmarkStart w:name="z2" w:id="86"/>
    <w:p>
      <w:pPr>
        <w:spacing w:after="0"/>
        <w:ind w:left="0"/>
        <w:jc w:val="left"/>
      </w:pPr>
      <w:r>
        <w:rPr>
          <w:rFonts w:ascii="Consolas"/>
          <w:b/>
          <w:i w:val="false"/>
          <w:color w:val="000000"/>
        </w:rPr>
        <w:t xml:space="preserve"> Статья 2. Трудовое законодательство Республики Казахстан</w:t>
      </w:r>
    </w:p>
    <w:bookmarkEnd w:id="86"/>
    <w:bookmarkStart w:name="z319" w:id="87"/>
    <w:p>
      <w:pPr>
        <w:spacing w:after="0"/>
        <w:ind w:left="0"/>
        <w:jc w:val="left"/>
      </w:pPr>
      <w:r>
        <w:rPr>
          <w:rFonts w:ascii="Consolas"/>
          <w:b w:val="false"/>
          <w:i w:val="false"/>
          <w:color w:val="000000"/>
          <w:sz w:val="20"/>
        </w:rPr>
        <w:t xml:space="preserve">
      1. Трудовое законодательство Республики Казахстан основывается на </w:t>
      </w:r>
      <w:r>
        <w:rPr>
          <w:rFonts w:ascii="Consolas"/>
          <w:b w:val="false"/>
          <w:i w:val="false"/>
          <w:color w:val="000000"/>
          <w:sz w:val="20"/>
        </w:rPr>
        <w:t>Конституции</w:t>
      </w:r>
      <w:r>
        <w:rPr>
          <w:rFonts w:ascii="Consolas"/>
          <w:b w:val="false"/>
          <w:i w:val="false"/>
          <w:color w:val="000000"/>
          <w:sz w:val="20"/>
        </w:rPr>
        <w:t xml:space="preserve"> Республики Казахстан и состоит из настоящего Кодекса, законов Республики Казахстан и иных нормативных правовых актов Республики Казахстан.</w:t>
      </w:r>
    </w:p>
    <w:bookmarkEnd w:id="87"/>
    <w:bookmarkStart w:name="z320" w:id="88"/>
    <w:p>
      <w:pPr>
        <w:spacing w:after="0"/>
        <w:ind w:left="0"/>
        <w:jc w:val="left"/>
      </w:pPr>
      <w:r>
        <w:rPr>
          <w:rFonts w:ascii="Consolas"/>
          <w:b w:val="false"/>
          <w:i w:val="false"/>
          <w:color w:val="000000"/>
          <w:sz w:val="20"/>
        </w:rPr>
        <w:t>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bookmarkEnd w:id="88"/>
    <w:bookmarkStart w:name="z321" w:id="89"/>
    <w:p>
      <w:pPr>
        <w:spacing w:after="0"/>
        <w:ind w:left="0"/>
        <w:jc w:val="left"/>
      </w:pPr>
      <w:r>
        <w:rPr>
          <w:rFonts w:ascii="Consolas"/>
          <w:b w:val="false"/>
          <w:i w:val="false"/>
          <w:color w:val="000000"/>
          <w:sz w:val="20"/>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89"/>
    <w:p>
      <w:pPr>
        <w:spacing w:after="0"/>
        <w:ind w:left="0"/>
        <w:jc w:val="left"/>
      </w:pPr>
      <w:r>
        <w:rPr>
          <w:rFonts w:ascii="Consolas"/>
          <w:b w:val="false"/>
          <w:i w:val="false"/>
          <w:color w:val="000000"/>
          <w:sz w:val="20"/>
        </w:rPr>
        <w:t>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bookmarkStart w:name="z3" w:id="90"/>
    <w:p>
      <w:pPr>
        <w:spacing w:after="0"/>
        <w:ind w:left="0"/>
        <w:jc w:val="left"/>
      </w:pPr>
      <w:r>
        <w:rPr>
          <w:rFonts w:ascii="Consolas"/>
          <w:b/>
          <w:i w:val="false"/>
          <w:color w:val="000000"/>
        </w:rPr>
        <w:t xml:space="preserve"> Статья 3. Цель и задачи трудового законодательства Республики Казахстан</w:t>
      </w:r>
    </w:p>
    <w:bookmarkEnd w:id="90"/>
    <w:bookmarkStart w:name="z322" w:id="91"/>
    <w:p>
      <w:pPr>
        <w:spacing w:after="0"/>
        <w:ind w:left="0"/>
        <w:jc w:val="left"/>
      </w:pPr>
      <w:r>
        <w:rPr>
          <w:rFonts w:ascii="Consolas"/>
          <w:b w:val="false"/>
          <w:i w:val="false"/>
          <w:color w:val="000000"/>
          <w:sz w:val="20"/>
        </w:rPr>
        <w:t>
      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
    <w:bookmarkEnd w:id="91"/>
    <w:bookmarkStart w:name="z323" w:id="92"/>
    <w:p>
      <w:pPr>
        <w:spacing w:after="0"/>
        <w:ind w:left="0"/>
        <w:jc w:val="left"/>
      </w:pPr>
      <w:r>
        <w:rPr>
          <w:rFonts w:ascii="Consolas"/>
          <w:b w:val="false"/>
          <w:i w:val="false"/>
          <w:color w:val="000000"/>
          <w:sz w:val="20"/>
        </w:rPr>
        <w:t>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bookmarkEnd w:id="92"/>
    <w:bookmarkStart w:name="z4" w:id="93"/>
    <w:p>
      <w:pPr>
        <w:spacing w:after="0"/>
        <w:ind w:left="0"/>
        <w:jc w:val="left"/>
      </w:pPr>
      <w:r>
        <w:rPr>
          <w:rFonts w:ascii="Consolas"/>
          <w:b/>
          <w:i w:val="false"/>
          <w:color w:val="000000"/>
        </w:rPr>
        <w:t xml:space="preserve"> Статья 4. Принципы трудового законодательства Республики Казахстан</w:t>
      </w:r>
    </w:p>
    <w:bookmarkEnd w:id="93"/>
    <w:p>
      <w:pPr>
        <w:spacing w:after="0"/>
        <w:ind w:left="0"/>
        <w:jc w:val="left"/>
      </w:pPr>
      <w:r>
        <w:rPr>
          <w:rFonts w:ascii="Consolas"/>
          <w:b w:val="false"/>
          <w:i w:val="false"/>
          <w:color w:val="000000"/>
          <w:sz w:val="20"/>
        </w:rPr>
        <w:t>
      Принципами трудового законодательства Республики Казахстан являются:</w:t>
      </w:r>
    </w:p>
    <w:p>
      <w:pPr>
        <w:spacing w:after="0"/>
        <w:ind w:left="0"/>
        <w:jc w:val="left"/>
      </w:pPr>
      <w:r>
        <w:rPr>
          <w:rFonts w:ascii="Consolas"/>
          <w:b w:val="false"/>
          <w:i w:val="false"/>
          <w:color w:val="000000"/>
          <w:sz w:val="20"/>
        </w:rPr>
        <w:t>
      1) недопустимость ограничения прав человека и гражданина в сфере труда;</w:t>
      </w:r>
    </w:p>
    <w:p>
      <w:pPr>
        <w:spacing w:after="0"/>
        <w:ind w:left="0"/>
        <w:jc w:val="left"/>
      </w:pPr>
      <w:r>
        <w:rPr>
          <w:rFonts w:ascii="Consolas"/>
          <w:b w:val="false"/>
          <w:i w:val="false"/>
          <w:color w:val="000000"/>
          <w:sz w:val="20"/>
        </w:rPr>
        <w:t>
      2) свобода труда;</w:t>
      </w:r>
    </w:p>
    <w:p>
      <w:pPr>
        <w:spacing w:after="0"/>
        <w:ind w:left="0"/>
        <w:jc w:val="left"/>
      </w:pPr>
      <w:r>
        <w:rPr>
          <w:rFonts w:ascii="Consolas"/>
          <w:b w:val="false"/>
          <w:i w:val="false"/>
          <w:color w:val="000000"/>
          <w:sz w:val="20"/>
        </w:rPr>
        <w:t>
      3) запрещение дискриминации в сфере труда, принудительного труда и наихудших форм детского труда;</w:t>
      </w:r>
    </w:p>
    <w:p>
      <w:pPr>
        <w:spacing w:after="0"/>
        <w:ind w:left="0"/>
        <w:jc w:val="left"/>
      </w:pPr>
      <w:r>
        <w:rPr>
          <w:rFonts w:ascii="Consolas"/>
          <w:b w:val="false"/>
          <w:i w:val="false"/>
          <w:color w:val="000000"/>
          <w:sz w:val="20"/>
        </w:rPr>
        <w:t>
      4) обеспечение права на условия труда, отвечающие требованиям безопасности и гигиены;</w:t>
      </w:r>
    </w:p>
    <w:p>
      <w:pPr>
        <w:spacing w:after="0"/>
        <w:ind w:left="0"/>
        <w:jc w:val="left"/>
      </w:pPr>
      <w:r>
        <w:rPr>
          <w:rFonts w:ascii="Consolas"/>
          <w:b w:val="false"/>
          <w:i w:val="false"/>
          <w:color w:val="000000"/>
          <w:sz w:val="20"/>
        </w:rPr>
        <w:t>
      5) приоритет жизни и здоровья работника;</w:t>
      </w:r>
    </w:p>
    <w:p>
      <w:pPr>
        <w:spacing w:after="0"/>
        <w:ind w:left="0"/>
        <w:jc w:val="left"/>
      </w:pPr>
      <w:r>
        <w:rPr>
          <w:rFonts w:ascii="Consolas"/>
          <w:b w:val="false"/>
          <w:i w:val="false"/>
          <w:color w:val="000000"/>
          <w:sz w:val="20"/>
        </w:rPr>
        <w:t>
      6) обеспечение права на вознаграждение за труд не ниже минимального размера заработной платы;</w:t>
      </w:r>
    </w:p>
    <w:p>
      <w:pPr>
        <w:spacing w:after="0"/>
        <w:ind w:left="0"/>
        <w:jc w:val="left"/>
      </w:pPr>
      <w:r>
        <w:rPr>
          <w:rFonts w:ascii="Consolas"/>
          <w:b w:val="false"/>
          <w:i w:val="false"/>
          <w:color w:val="000000"/>
          <w:sz w:val="20"/>
        </w:rPr>
        <w:t>
      7) обеспечение права на отдых;</w:t>
      </w:r>
    </w:p>
    <w:p>
      <w:pPr>
        <w:spacing w:after="0"/>
        <w:ind w:left="0"/>
        <w:jc w:val="left"/>
      </w:pPr>
      <w:r>
        <w:rPr>
          <w:rFonts w:ascii="Consolas"/>
          <w:b w:val="false"/>
          <w:i w:val="false"/>
          <w:color w:val="000000"/>
          <w:sz w:val="20"/>
        </w:rPr>
        <w:t>
      8) равенство прав и возможностей работников;</w:t>
      </w:r>
    </w:p>
    <w:p>
      <w:pPr>
        <w:spacing w:after="0"/>
        <w:ind w:left="0"/>
        <w:jc w:val="left"/>
      </w:pPr>
      <w:r>
        <w:rPr>
          <w:rFonts w:ascii="Consolas"/>
          <w:b w:val="false"/>
          <w:i w:val="false"/>
          <w:color w:val="000000"/>
          <w:sz w:val="20"/>
        </w:rPr>
        <w:t>
      9) обеспечение права работников и работодателей на объединение для защиты своих прав и интересов;</w:t>
      </w:r>
    </w:p>
    <w:p>
      <w:pPr>
        <w:spacing w:after="0"/>
        <w:ind w:left="0"/>
        <w:jc w:val="left"/>
      </w:pPr>
      <w:r>
        <w:rPr>
          <w:rFonts w:ascii="Consolas"/>
          <w:b w:val="false"/>
          <w:i w:val="false"/>
          <w:color w:val="000000"/>
          <w:sz w:val="20"/>
        </w:rPr>
        <w:t>
      10) содействие государства в укреплении и развитии социального парнерства;</w:t>
      </w:r>
    </w:p>
    <w:p>
      <w:pPr>
        <w:spacing w:after="0"/>
        <w:ind w:left="0"/>
        <w:jc w:val="left"/>
      </w:pPr>
      <w:r>
        <w:rPr>
          <w:rFonts w:ascii="Consolas"/>
          <w:b w:val="false"/>
          <w:i w:val="false"/>
          <w:color w:val="000000"/>
          <w:sz w:val="20"/>
        </w:rPr>
        <w:t>
      11) государственное регулирование вопросов безопасности и охраны труда.</w:t>
      </w:r>
    </w:p>
    <w:bookmarkStart w:name="z5" w:id="94"/>
    <w:p>
      <w:pPr>
        <w:spacing w:after="0"/>
        <w:ind w:left="0"/>
        <w:jc w:val="left"/>
      </w:pPr>
      <w:r>
        <w:rPr>
          <w:rFonts w:ascii="Consolas"/>
          <w:b/>
          <w:i w:val="false"/>
          <w:color w:val="000000"/>
        </w:rPr>
        <w:t xml:space="preserve"> Статья 5. Свобода труда</w:t>
      </w:r>
    </w:p>
    <w:bookmarkEnd w:id="94"/>
    <w:p>
      <w:pPr>
        <w:spacing w:after="0"/>
        <w:ind w:left="0"/>
        <w:jc w:val="left"/>
      </w:pPr>
      <w:r>
        <w:rPr>
          <w:rFonts w:ascii="Consolas"/>
          <w:b w:val="false"/>
          <w:i w:val="false"/>
          <w:color w:val="000000"/>
          <w:sz w:val="20"/>
        </w:rPr>
        <w:t>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bookmarkStart w:name="z6" w:id="95"/>
    <w:p>
      <w:pPr>
        <w:spacing w:after="0"/>
        <w:ind w:left="0"/>
        <w:jc w:val="left"/>
      </w:pPr>
      <w:r>
        <w:rPr>
          <w:rFonts w:ascii="Consolas"/>
          <w:b/>
          <w:i w:val="false"/>
          <w:color w:val="000000"/>
        </w:rPr>
        <w:t xml:space="preserve"> Статья 6. Запрещение дискриминации в сфере труда</w:t>
      </w:r>
    </w:p>
    <w:bookmarkEnd w:id="95"/>
    <w:bookmarkStart w:name="z324" w:id="96"/>
    <w:p>
      <w:pPr>
        <w:spacing w:after="0"/>
        <w:ind w:left="0"/>
        <w:jc w:val="left"/>
      </w:pPr>
      <w:r>
        <w:rPr>
          <w:rFonts w:ascii="Consolas"/>
          <w:b w:val="false"/>
          <w:i w:val="false"/>
          <w:color w:val="000000"/>
          <w:sz w:val="20"/>
        </w:rPr>
        <w:t>
      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bookmarkEnd w:id="96"/>
    <w:bookmarkStart w:name="z325" w:id="97"/>
    <w:p>
      <w:pPr>
        <w:spacing w:after="0"/>
        <w:ind w:left="0"/>
        <w:jc w:val="left"/>
      </w:pPr>
      <w:r>
        <w:rPr>
          <w:rFonts w:ascii="Consolas"/>
          <w:b w:val="false"/>
          <w:i w:val="false"/>
          <w:color w:val="000000"/>
          <w:sz w:val="20"/>
        </w:rPr>
        <w:t>
      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w:t>
      </w:r>
    </w:p>
    <w:bookmarkEnd w:id="97"/>
    <w:bookmarkStart w:name="z326" w:id="98"/>
    <w:p>
      <w:pPr>
        <w:spacing w:after="0"/>
        <w:ind w:left="0"/>
        <w:jc w:val="left"/>
      </w:pPr>
      <w:r>
        <w:rPr>
          <w:rFonts w:ascii="Consolas"/>
          <w:b w:val="false"/>
          <w:i w:val="false"/>
          <w:color w:val="000000"/>
          <w:sz w:val="20"/>
        </w:rPr>
        <w:t>
      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защите.</w:t>
      </w:r>
    </w:p>
    <w:bookmarkEnd w:id="98"/>
    <w:bookmarkStart w:name="z327" w:id="99"/>
    <w:p>
      <w:pPr>
        <w:spacing w:after="0"/>
        <w:ind w:left="0"/>
        <w:jc w:val="left"/>
      </w:pPr>
      <w:r>
        <w:rPr>
          <w:rFonts w:ascii="Consolas"/>
          <w:b w:val="false"/>
          <w:i w:val="false"/>
          <w:color w:val="000000"/>
          <w:sz w:val="20"/>
        </w:rPr>
        <w:t>
      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bookmarkEnd w:id="99"/>
    <w:bookmarkStart w:name="z7" w:id="100"/>
    <w:p>
      <w:pPr>
        <w:spacing w:after="0"/>
        <w:ind w:left="0"/>
        <w:jc w:val="left"/>
      </w:pPr>
      <w:r>
        <w:rPr>
          <w:rFonts w:ascii="Consolas"/>
          <w:b/>
          <w:i w:val="false"/>
          <w:color w:val="000000"/>
        </w:rPr>
        <w:t xml:space="preserve"> Статья 7. Запрещение принудительного труда</w:t>
      </w:r>
    </w:p>
    <w:bookmarkEnd w:id="100"/>
    <w:p>
      <w:pPr>
        <w:spacing w:after="0"/>
        <w:ind w:left="0"/>
        <w:jc w:val="left"/>
      </w:pPr>
      <w:r>
        <w:rPr>
          <w:rFonts w:ascii="Consolas"/>
          <w:b w:val="false"/>
          <w:i w:val="false"/>
          <w:color w:val="000000"/>
          <w:sz w:val="20"/>
        </w:rPr>
        <w:t>
      Принудительный труд запрещен.</w:t>
      </w:r>
    </w:p>
    <w:p>
      <w:pPr>
        <w:spacing w:after="0"/>
        <w:ind w:left="0"/>
        <w:jc w:val="left"/>
      </w:pPr>
      <w:r>
        <w:rPr>
          <w:rFonts w:ascii="Consolas"/>
          <w:b w:val="false"/>
          <w:i w:val="false"/>
          <w:color w:val="000000"/>
          <w:sz w:val="20"/>
        </w:rPr>
        <w:t>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p>
    <w:p>
      <w:pPr>
        <w:spacing w:after="0"/>
        <w:ind w:left="0"/>
        <w:jc w:val="left"/>
      </w:pPr>
      <w:r>
        <w:rPr>
          <w:rFonts w:ascii="Consolas"/>
          <w:b w:val="false"/>
          <w:i w:val="false"/>
          <w:color w:val="000000"/>
          <w:sz w:val="20"/>
        </w:rPr>
        <w:t>
      Принудительный труд допускается только:</w:t>
      </w:r>
    </w:p>
    <w:p>
      <w:pPr>
        <w:spacing w:after="0"/>
        <w:ind w:left="0"/>
        <w:jc w:val="left"/>
      </w:pPr>
      <w:r>
        <w:rPr>
          <w:rFonts w:ascii="Consolas"/>
          <w:b w:val="false"/>
          <w:i w:val="false"/>
          <w:color w:val="000000"/>
          <w:sz w:val="20"/>
        </w:rPr>
        <w:t>
      вследствие приговора суда,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pPr>
        <w:spacing w:after="0"/>
        <w:ind w:left="0"/>
        <w:jc w:val="left"/>
      </w:pPr>
      <w:r>
        <w:rPr>
          <w:rFonts w:ascii="Consolas"/>
          <w:b w:val="false"/>
          <w:i w:val="false"/>
          <w:color w:val="000000"/>
          <w:sz w:val="20"/>
        </w:rPr>
        <w:t>
      в условиях чрезвычайного или военного положения.</w:t>
      </w:r>
    </w:p>
    <w:bookmarkStart w:name="z8" w:id="101"/>
    <w:p>
      <w:pPr>
        <w:spacing w:after="0"/>
        <w:ind w:left="0"/>
        <w:jc w:val="left"/>
      </w:pPr>
      <w:r>
        <w:rPr>
          <w:rFonts w:ascii="Consolas"/>
          <w:b/>
          <w:i w:val="false"/>
          <w:color w:val="000000"/>
        </w:rPr>
        <w:t xml:space="preserve"> Статья 8. Сфера действия настоящего Кодекса</w:t>
      </w:r>
    </w:p>
    <w:bookmarkEnd w:id="101"/>
    <w:bookmarkStart w:name="z328" w:id="102"/>
    <w:p>
      <w:pPr>
        <w:spacing w:after="0"/>
        <w:ind w:left="0"/>
        <w:jc w:val="left"/>
      </w:pPr>
      <w:r>
        <w:rPr>
          <w:rFonts w:ascii="Consolas"/>
          <w:b w:val="false"/>
          <w:i w:val="false"/>
          <w:color w:val="000000"/>
          <w:sz w:val="20"/>
        </w:rPr>
        <w:t>
      1. Настоящий Кодекс регулирует отношения:</w:t>
      </w:r>
    </w:p>
    <w:bookmarkEnd w:id="102"/>
    <w:p>
      <w:pPr>
        <w:spacing w:after="0"/>
        <w:ind w:left="0"/>
        <w:jc w:val="left"/>
      </w:pPr>
      <w:r>
        <w:rPr>
          <w:rFonts w:ascii="Consolas"/>
          <w:b w:val="false"/>
          <w:i w:val="false"/>
          <w:color w:val="000000"/>
          <w:sz w:val="20"/>
        </w:rPr>
        <w:t>
      1) трудовые;</w:t>
      </w:r>
    </w:p>
    <w:p>
      <w:pPr>
        <w:spacing w:after="0"/>
        <w:ind w:left="0"/>
        <w:jc w:val="left"/>
      </w:pPr>
      <w:r>
        <w:rPr>
          <w:rFonts w:ascii="Consolas"/>
          <w:b w:val="false"/>
          <w:i w:val="false"/>
          <w:color w:val="000000"/>
          <w:sz w:val="20"/>
        </w:rPr>
        <w:t>
      2) непосредственно связанные с трудовыми;</w:t>
      </w:r>
    </w:p>
    <w:p>
      <w:pPr>
        <w:spacing w:after="0"/>
        <w:ind w:left="0"/>
        <w:jc w:val="left"/>
      </w:pPr>
      <w:r>
        <w:rPr>
          <w:rFonts w:ascii="Consolas"/>
          <w:b w:val="false"/>
          <w:i w:val="false"/>
          <w:color w:val="000000"/>
          <w:sz w:val="20"/>
        </w:rPr>
        <w:t>
      3) социального партнерства;</w:t>
      </w:r>
    </w:p>
    <w:p>
      <w:pPr>
        <w:spacing w:after="0"/>
        <w:ind w:left="0"/>
        <w:jc w:val="left"/>
      </w:pPr>
      <w:r>
        <w:rPr>
          <w:rFonts w:ascii="Consolas"/>
          <w:b w:val="false"/>
          <w:i w:val="false"/>
          <w:color w:val="000000"/>
          <w:sz w:val="20"/>
        </w:rPr>
        <w:t>
      4) по безопасности и охране труда.</w:t>
      </w:r>
    </w:p>
    <w:bookmarkStart w:name="z329" w:id="103"/>
    <w:p>
      <w:pPr>
        <w:spacing w:after="0"/>
        <w:ind w:left="0"/>
        <w:jc w:val="left"/>
      </w:pPr>
      <w:r>
        <w:rPr>
          <w:rFonts w:ascii="Consolas"/>
          <w:b w:val="false"/>
          <w:i w:val="false"/>
          <w:color w:val="000000"/>
          <w:sz w:val="20"/>
        </w:rPr>
        <w:t>
      2. Действие настоящего Кодекса распространяется на работников и работодателей, расположенных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и международными договорами, ратифицированными Республикой Казахстан.</w:t>
      </w:r>
    </w:p>
    <w:bookmarkEnd w:id="103"/>
    <w:bookmarkStart w:name="z330" w:id="104"/>
    <w:p>
      <w:pPr>
        <w:spacing w:after="0"/>
        <w:ind w:left="0"/>
        <w:jc w:val="left"/>
      </w:pPr>
      <w:r>
        <w:rPr>
          <w:rFonts w:ascii="Consolas"/>
          <w:b w:val="false"/>
          <w:i w:val="false"/>
          <w:color w:val="000000"/>
          <w:sz w:val="20"/>
        </w:rPr>
        <w:t>
      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p>
    <w:bookmarkEnd w:id="104"/>
    <w:bookmarkStart w:name="z331" w:id="105"/>
    <w:p>
      <w:pPr>
        <w:spacing w:after="0"/>
        <w:ind w:left="0"/>
        <w:jc w:val="left"/>
      </w:pPr>
      <w:r>
        <w:rPr>
          <w:rFonts w:ascii="Consolas"/>
          <w:b w:val="false"/>
          <w:i w:val="false"/>
          <w:color w:val="000000"/>
          <w:sz w:val="20"/>
        </w:rPr>
        <w:t>
      4. Законы Республики Казахстан не должны снижать уровень прав, свобод и гарантий, установленных настоящим Кодексом.</w:t>
      </w:r>
    </w:p>
    <w:bookmarkEnd w:id="105"/>
    <w:bookmarkStart w:name="z9" w:id="106"/>
    <w:p>
      <w:pPr>
        <w:spacing w:after="0"/>
        <w:ind w:left="0"/>
        <w:jc w:val="left"/>
      </w:pPr>
      <w:r>
        <w:rPr>
          <w:rFonts w:ascii="Consolas"/>
          <w:b/>
          <w:i w:val="false"/>
          <w:color w:val="000000"/>
        </w:rPr>
        <w:t xml:space="preserve"> Статья 9. Минимальные социальные стандарты в сфере труда</w:t>
      </w:r>
    </w:p>
    <w:bookmarkEnd w:id="106"/>
    <w:p>
      <w:pPr>
        <w:spacing w:after="0"/>
        <w:ind w:left="0"/>
        <w:jc w:val="left"/>
      </w:pPr>
      <w:r>
        <w:rPr>
          <w:rFonts w:ascii="Consolas"/>
          <w:b w:val="false"/>
          <w:i w:val="false"/>
          <w:color w:val="000000"/>
          <w:sz w:val="20"/>
        </w:rPr>
        <w:t xml:space="preserve">
      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минимальных социальных стандартах и их гарантиях".</w:t>
      </w:r>
    </w:p>
    <w:bookmarkStart w:name="z10" w:id="107"/>
    <w:p>
      <w:pPr>
        <w:spacing w:after="0"/>
        <w:ind w:left="0"/>
        <w:jc w:val="left"/>
      </w:pPr>
      <w:r>
        <w:rPr>
          <w:rFonts w:ascii="Consolas"/>
          <w:b/>
          <w:i w:val="false"/>
          <w:color w:val="000000"/>
        </w:rPr>
        <w:t xml:space="preserve"> Статья 10. Трудовые договоры, соглашения сторон социального партнерства, коллективные договоры, акты работодателя в сфере труда</w:t>
      </w:r>
    </w:p>
    <w:bookmarkEnd w:id="107"/>
    <w:bookmarkStart w:name="z332" w:id="108"/>
    <w:p>
      <w:pPr>
        <w:spacing w:after="0"/>
        <w:ind w:left="0"/>
        <w:jc w:val="left"/>
      </w:pPr>
      <w:r>
        <w:rPr>
          <w:rFonts w:ascii="Consolas"/>
          <w:b w:val="false"/>
          <w:i w:val="false"/>
          <w:color w:val="000000"/>
          <w:sz w:val="20"/>
        </w:rPr>
        <w:t>
      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p>
    <w:bookmarkEnd w:id="108"/>
    <w:bookmarkStart w:name="z333" w:id="109"/>
    <w:p>
      <w:pPr>
        <w:spacing w:after="0"/>
        <w:ind w:left="0"/>
        <w:jc w:val="left"/>
      </w:pPr>
      <w:r>
        <w:rPr>
          <w:rFonts w:ascii="Consolas"/>
          <w:b w:val="false"/>
          <w:i w:val="false"/>
          <w:color w:val="000000"/>
          <w:sz w:val="20"/>
        </w:rPr>
        <w:t>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bookmarkEnd w:id="109"/>
    <w:bookmarkStart w:name="z334" w:id="110"/>
    <w:p>
      <w:pPr>
        <w:spacing w:after="0"/>
        <w:ind w:left="0"/>
        <w:jc w:val="left"/>
      </w:pPr>
      <w:r>
        <w:rPr>
          <w:rFonts w:ascii="Consolas"/>
          <w:b w:val="false"/>
          <w:i w:val="false"/>
          <w:color w:val="000000"/>
          <w:sz w:val="20"/>
        </w:rPr>
        <w:t>
      3. Условия соглашений, коллективных, трудовых договоров не могут быть изменены в одностороннем порядке.</w:t>
      </w:r>
    </w:p>
    <w:bookmarkEnd w:id="110"/>
    <w:bookmarkStart w:name="z11" w:id="111"/>
    <w:p>
      <w:pPr>
        <w:spacing w:after="0"/>
        <w:ind w:left="0"/>
        <w:jc w:val="left"/>
      </w:pPr>
      <w:r>
        <w:rPr>
          <w:rFonts w:ascii="Consolas"/>
          <w:b/>
          <w:i w:val="false"/>
          <w:color w:val="000000"/>
        </w:rPr>
        <w:t xml:space="preserve"> Статья 11. Акты работодателя</w:t>
      </w:r>
    </w:p>
    <w:bookmarkEnd w:id="111"/>
    <w:p>
      <w:pPr>
        <w:spacing w:after="0"/>
        <w:ind w:left="0"/>
        <w:jc w:val="left"/>
      </w:pPr>
      <w:r>
        <w:rPr>
          <w:rFonts w:ascii="Consolas"/>
          <w:b w:val="false"/>
          <w:i w:val="false"/>
          <w:color w:val="000000"/>
          <w:sz w:val="20"/>
        </w:rPr>
        <w:t>
      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bookmarkStart w:name="z12" w:id="112"/>
    <w:p>
      <w:pPr>
        <w:spacing w:after="0"/>
        <w:ind w:left="0"/>
        <w:jc w:val="left"/>
      </w:pPr>
      <w:r>
        <w:rPr>
          <w:rFonts w:ascii="Consolas"/>
          <w:b/>
          <w:i w:val="false"/>
          <w:color w:val="000000"/>
        </w:rPr>
        <w:t xml:space="preserve"> Статья 12. Порядок учета мнения представителей работников при издании актов работодателя</w:t>
      </w:r>
    </w:p>
    <w:bookmarkEnd w:id="112"/>
    <w:bookmarkStart w:name="z335" w:id="113"/>
    <w:p>
      <w:pPr>
        <w:spacing w:after="0"/>
        <w:ind w:left="0"/>
        <w:jc w:val="left"/>
      </w:pPr>
      <w:r>
        <w:rPr>
          <w:rFonts w:ascii="Consolas"/>
          <w:b w:val="false"/>
          <w:i w:val="false"/>
          <w:color w:val="000000"/>
          <w:sz w:val="20"/>
        </w:rPr>
        <w:t>
      1. Работодатель в случаях, предусмотренных соглашениями, коллективным договором, издает акты с учетом мнения представителей работников.</w:t>
      </w:r>
    </w:p>
    <w:bookmarkEnd w:id="113"/>
    <w:bookmarkStart w:name="z336" w:id="114"/>
    <w:p>
      <w:pPr>
        <w:spacing w:after="0"/>
        <w:ind w:left="0"/>
        <w:jc w:val="left"/>
      </w:pPr>
      <w:r>
        <w:rPr>
          <w:rFonts w:ascii="Consolas"/>
          <w:b w:val="false"/>
          <w:i w:val="false"/>
          <w:color w:val="000000"/>
          <w:sz w:val="20"/>
        </w:rPr>
        <w:t>
      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p>
    <w:bookmarkEnd w:id="114"/>
    <w:bookmarkStart w:name="z337" w:id="115"/>
    <w:p>
      <w:pPr>
        <w:spacing w:after="0"/>
        <w:ind w:left="0"/>
        <w:jc w:val="left"/>
      </w:pPr>
      <w:r>
        <w:rPr>
          <w:rFonts w:ascii="Consolas"/>
          <w:b w:val="false"/>
          <w:i w:val="false"/>
          <w:color w:val="000000"/>
          <w:sz w:val="20"/>
        </w:rPr>
        <w:t>
      3. Проект акта работодателя обсуждается представителями работников не более пяти рабочих дней со дня его представления. В случае непредоставления представителями работников решения в сроки, установленные настоящим Кодексом, работодатель вправе принять акт без учета мнения.</w:t>
      </w:r>
    </w:p>
    <w:bookmarkEnd w:id="115"/>
    <w:bookmarkStart w:name="z338" w:id="116"/>
    <w:p>
      <w:pPr>
        <w:spacing w:after="0"/>
        <w:ind w:left="0"/>
        <w:jc w:val="left"/>
      </w:pPr>
      <w:r>
        <w:rPr>
          <w:rFonts w:ascii="Consolas"/>
          <w:b w:val="false"/>
          <w:i w:val="false"/>
          <w:color w:val="000000"/>
          <w:sz w:val="20"/>
        </w:rPr>
        <w:t>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bookmarkEnd w:id="116"/>
    <w:bookmarkStart w:name="z339" w:id="117"/>
    <w:p>
      <w:pPr>
        <w:spacing w:after="0"/>
        <w:ind w:left="0"/>
        <w:jc w:val="left"/>
      </w:pPr>
      <w:r>
        <w:rPr>
          <w:rFonts w:ascii="Consolas"/>
          <w:b w:val="false"/>
          <w:i w:val="false"/>
          <w:color w:val="000000"/>
          <w:sz w:val="20"/>
        </w:rPr>
        <w:t>
      5. В случае, если мнение представителей работников не содержит согласия с проектом акта работодателя либо содержит предложения по его изменению, работодатель:</w:t>
      </w:r>
    </w:p>
    <w:bookmarkEnd w:id="117"/>
    <w:p>
      <w:pPr>
        <w:spacing w:after="0"/>
        <w:ind w:left="0"/>
        <w:jc w:val="left"/>
      </w:pPr>
      <w:r>
        <w:rPr>
          <w:rFonts w:ascii="Consolas"/>
          <w:b w:val="false"/>
          <w:i w:val="false"/>
          <w:color w:val="000000"/>
          <w:sz w:val="20"/>
        </w:rPr>
        <w:t>
      1) при согласии издает акт, измененный с учетом предложений представителей работников;</w:t>
      </w:r>
    </w:p>
    <w:p>
      <w:pPr>
        <w:spacing w:after="0"/>
        <w:ind w:left="0"/>
        <w:jc w:val="left"/>
      </w:pPr>
      <w:r>
        <w:rPr>
          <w:rFonts w:ascii="Consolas"/>
          <w:b w:val="false"/>
          <w:i w:val="false"/>
          <w:color w:val="000000"/>
          <w:sz w:val="20"/>
        </w:rPr>
        <w:t>
      2) при несогласии вправе провести дополнительные консультации с представителями работников.</w:t>
      </w:r>
    </w:p>
    <w:bookmarkStart w:name="z340" w:id="118"/>
    <w:p>
      <w:pPr>
        <w:spacing w:after="0"/>
        <w:ind w:left="0"/>
        <w:jc w:val="left"/>
      </w:pPr>
      <w:r>
        <w:rPr>
          <w:rFonts w:ascii="Consolas"/>
          <w:b w:val="false"/>
          <w:i w:val="false"/>
          <w:color w:val="000000"/>
          <w:sz w:val="20"/>
        </w:rPr>
        <w:t>
      6. При недостижении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работников, после чего работодатель вправе принять акт.</w:t>
      </w:r>
    </w:p>
    <w:bookmarkEnd w:id="118"/>
    <w:bookmarkStart w:name="z341" w:id="119"/>
    <w:p>
      <w:pPr>
        <w:spacing w:after="0"/>
        <w:ind w:left="0"/>
        <w:jc w:val="left"/>
      </w:pPr>
      <w:r>
        <w:rPr>
          <w:rFonts w:ascii="Consolas"/>
          <w:b w:val="false"/>
          <w:i w:val="false"/>
          <w:color w:val="000000"/>
          <w:sz w:val="20"/>
        </w:rPr>
        <w:t xml:space="preserve">
      7.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местный орган по инспекции труда либо в суд. </w:t>
      </w:r>
    </w:p>
    <w:bookmarkEnd w:id="119"/>
    <w:bookmarkStart w:name="z13" w:id="120"/>
    <w:p>
      <w:pPr>
        <w:spacing w:after="0"/>
        <w:ind w:left="0"/>
        <w:jc w:val="left"/>
      </w:pPr>
      <w:r>
        <w:rPr>
          <w:rFonts w:ascii="Consolas"/>
          <w:b/>
          <w:i w:val="false"/>
          <w:color w:val="000000"/>
        </w:rPr>
        <w:t xml:space="preserve"> Статья 13. Исчисление сроков, установленных настоящим Кодексом</w:t>
      </w:r>
    </w:p>
    <w:bookmarkEnd w:id="120"/>
    <w:bookmarkStart w:name="z342" w:id="121"/>
    <w:p>
      <w:pPr>
        <w:spacing w:after="0"/>
        <w:ind w:left="0"/>
        <w:jc w:val="left"/>
      </w:pPr>
      <w:r>
        <w:rPr>
          <w:rFonts w:ascii="Consolas"/>
          <w:b w:val="false"/>
          <w:i w:val="false"/>
          <w:color w:val="000000"/>
          <w:sz w:val="20"/>
        </w:rPr>
        <w:t>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bookmarkEnd w:id="121"/>
    <w:bookmarkStart w:name="z343" w:id="122"/>
    <w:p>
      <w:pPr>
        <w:spacing w:after="0"/>
        <w:ind w:left="0"/>
        <w:jc w:val="left"/>
      </w:pPr>
      <w:r>
        <w:rPr>
          <w:rFonts w:ascii="Consolas"/>
          <w:b w:val="false"/>
          <w:i w:val="false"/>
          <w:color w:val="000000"/>
          <w:sz w:val="20"/>
        </w:rPr>
        <w:t>
      2. В случаях, предусмотренных настоящим Кодексом, срок исчисляется в рабочих днях.</w:t>
      </w:r>
    </w:p>
    <w:bookmarkEnd w:id="122"/>
    <w:bookmarkStart w:name="z344" w:id="123"/>
    <w:p>
      <w:pPr>
        <w:spacing w:after="0"/>
        <w:ind w:left="0"/>
        <w:jc w:val="left"/>
      </w:pPr>
      <w:r>
        <w:rPr>
          <w:rFonts w:ascii="Consolas"/>
          <w:b w:val="false"/>
          <w:i w:val="false"/>
          <w:color w:val="000000"/>
          <w:sz w:val="20"/>
        </w:rPr>
        <w:t>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bookmarkEnd w:id="123"/>
    <w:bookmarkStart w:name="z345" w:id="124"/>
    <w:p>
      <w:pPr>
        <w:spacing w:after="0"/>
        <w:ind w:left="0"/>
        <w:jc w:val="left"/>
      </w:pPr>
      <w:r>
        <w:rPr>
          <w:rFonts w:ascii="Consolas"/>
          <w:b w:val="false"/>
          <w:i w:val="false"/>
          <w:color w:val="000000"/>
          <w:sz w:val="20"/>
        </w:rPr>
        <w:t>
      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bookmarkEnd w:id="124"/>
    <w:bookmarkStart w:name="z346" w:id="125"/>
    <w:p>
      <w:pPr>
        <w:spacing w:after="0"/>
        <w:ind w:left="0"/>
        <w:jc w:val="left"/>
      </w:pPr>
      <w:r>
        <w:rPr>
          <w:rFonts w:ascii="Consolas"/>
          <w:b w:val="false"/>
          <w:i w:val="false"/>
          <w:color w:val="000000"/>
          <w:sz w:val="20"/>
        </w:rPr>
        <w:t>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bookmarkEnd w:id="125"/>
    <w:bookmarkStart w:name="z14" w:id="126"/>
    <w:p>
      <w:pPr>
        <w:spacing w:after="0"/>
        <w:ind w:left="0"/>
        <w:jc w:val="left"/>
      </w:pPr>
      <w:r>
        <w:rPr>
          <w:rFonts w:ascii="Consolas"/>
          <w:b/>
          <w:i w:val="false"/>
          <w:color w:val="000000"/>
        </w:rPr>
        <w:t xml:space="preserve"> Статья 14. Ответственность за нарушение трудового законодательства Республики Казахстан</w:t>
      </w:r>
    </w:p>
    <w:bookmarkEnd w:id="126"/>
    <w:p>
      <w:pPr>
        <w:spacing w:after="0"/>
        <w:ind w:left="0"/>
        <w:jc w:val="left"/>
      </w:pPr>
      <w:r>
        <w:rPr>
          <w:rFonts w:ascii="Consolas"/>
          <w:b w:val="false"/>
          <w:i w:val="false"/>
          <w:color w:val="000000"/>
          <w:sz w:val="20"/>
        </w:rPr>
        <w:t>
      Лица, виновные в нарушении трудового законодательства Республики Казахстан, несут ответственность в соответствии с законами Республики Казахстан.</w:t>
      </w:r>
    </w:p>
    <w:bookmarkStart w:name="z208" w:id="127"/>
    <w:p>
      <w:pPr>
        <w:spacing w:after="0"/>
        <w:ind w:left="0"/>
        <w:jc w:val="left"/>
      </w:pPr>
      <w:r>
        <w:rPr>
          <w:rFonts w:ascii="Consolas"/>
          <w:b/>
          <w:i w:val="false"/>
          <w:color w:val="000000"/>
        </w:rPr>
        <w:t xml:space="preserve"> Глава 2. ГОСУДАРСТВЕННОЕ РЕГУЛИРОВАНИЕ В ОБЛАСТИ ТРУДОВЫХ</w:t>
      </w:r>
      <w:r>
        <w:br/>
      </w:r>
      <w:r>
        <w:rPr>
          <w:rFonts w:ascii="Consolas"/>
          <w:b/>
          <w:i w:val="false"/>
          <w:color w:val="000000"/>
        </w:rPr>
        <w:t>ОТНОШЕНИЙ</w:t>
      </w:r>
    </w:p>
    <w:bookmarkEnd w:id="127"/>
    <w:bookmarkStart w:name="z15" w:id="128"/>
    <w:p>
      <w:pPr>
        <w:spacing w:after="0"/>
        <w:ind w:left="0"/>
        <w:jc w:val="left"/>
      </w:pPr>
      <w:r>
        <w:rPr>
          <w:rFonts w:ascii="Consolas"/>
          <w:b/>
          <w:i w:val="false"/>
          <w:color w:val="000000"/>
        </w:rPr>
        <w:t xml:space="preserve"> Статья 15. Компетенция Правительства Республики Казахстан в области регулирования трудовых отношений</w:t>
      </w:r>
    </w:p>
    <w:bookmarkEnd w:id="128"/>
    <w:p>
      <w:pPr>
        <w:spacing w:after="0"/>
        <w:ind w:left="0"/>
        <w:jc w:val="left"/>
      </w:pPr>
      <w:r>
        <w:rPr>
          <w:rFonts w:ascii="Consolas"/>
          <w:b w:val="false"/>
          <w:i w:val="false"/>
          <w:color w:val="000000"/>
          <w:sz w:val="20"/>
        </w:rPr>
        <w:t>
      Правительство Республики Казахстан:</w:t>
      </w:r>
    </w:p>
    <w:p>
      <w:pPr>
        <w:spacing w:after="0"/>
        <w:ind w:left="0"/>
        <w:jc w:val="left"/>
      </w:pPr>
      <w:r>
        <w:rPr>
          <w:rFonts w:ascii="Consolas"/>
          <w:b w:val="false"/>
          <w:i w:val="false"/>
          <w:color w:val="000000"/>
          <w:sz w:val="20"/>
        </w:rPr>
        <w:t>
      1) разрабатывает основные направления и обеспечивает реализацию государственной политики в области труда, безопасности и охраны труда;</w:t>
      </w:r>
    </w:p>
    <w:p>
      <w:pPr>
        <w:spacing w:after="0"/>
        <w:ind w:left="0"/>
        <w:jc w:val="left"/>
      </w:pPr>
      <w:r>
        <w:rPr>
          <w:rFonts w:ascii="Consolas"/>
          <w:b w:val="false"/>
          <w:i w:val="false"/>
          <w:color w:val="000000"/>
          <w:sz w:val="20"/>
        </w:rPr>
        <w:t>
      2) определяет размеры социального пособия по временной нетрудоспособности;</w:t>
      </w:r>
    </w:p>
    <w:p>
      <w:pPr>
        <w:spacing w:after="0"/>
        <w:ind w:left="0"/>
        <w:jc w:val="left"/>
      </w:pPr>
      <w:r>
        <w:rPr>
          <w:rFonts w:ascii="Consolas"/>
          <w:b w:val="false"/>
          <w:i w:val="false"/>
          <w:color w:val="000000"/>
          <w:sz w:val="20"/>
        </w:rPr>
        <w:t>
      3) утверждает Типовое положение об условиях оплаты труда и премирования руководящих работников национальных компаний, акционерных обществ, контрольные пакеты акций которых принадлежат государству;</w:t>
      </w:r>
    </w:p>
    <w:p>
      <w:pPr>
        <w:spacing w:after="0"/>
        <w:ind w:left="0"/>
        <w:jc w:val="left"/>
      </w:pPr>
      <w:r>
        <w:rPr>
          <w:rFonts w:ascii="Consolas"/>
          <w:b w:val="false"/>
          <w:i w:val="false"/>
          <w:color w:val="000000"/>
          <w:sz w:val="20"/>
        </w:rPr>
        <w:t xml:space="preserve">
      4) утверждает систему оплаты труда гражданских служащих, работников организаций, содержащихся за счет средств государственного бюджета, работников казенных предприятий; </w:t>
      </w:r>
    </w:p>
    <w:p>
      <w:pPr>
        <w:spacing w:after="0"/>
        <w:ind w:left="0"/>
        <w:jc w:val="left"/>
      </w:pPr>
      <w:r>
        <w:rPr>
          <w:rFonts w:ascii="Consolas"/>
          <w:b w:val="false"/>
          <w:i w:val="false"/>
          <w:color w:val="000000"/>
          <w:sz w:val="20"/>
        </w:rPr>
        <w:t>
      5) заключает генеральное соглашение с республиканскими объединениями работодателей и республиканскими объединениями работников;</w:t>
      </w:r>
    </w:p>
    <w:p>
      <w:pPr>
        <w:spacing w:after="0"/>
        <w:ind w:left="0"/>
        <w:jc w:val="left"/>
      </w:pPr>
      <w:r>
        <w:rPr>
          <w:rFonts w:ascii="Consolas"/>
          <w:b w:val="false"/>
          <w:i w:val="false"/>
          <w:color w:val="000000"/>
          <w:sz w:val="20"/>
        </w:rPr>
        <w:t>
      6) устанавливает порядок принятия нормативных правовых актов в области безопасности и охраны труда соответствующими уполномоченными органами;</w:t>
      </w:r>
    </w:p>
    <w:p>
      <w:pPr>
        <w:spacing w:after="0"/>
        <w:ind w:left="0"/>
        <w:jc w:val="left"/>
      </w:pPr>
      <w:r>
        <w:rPr>
          <w:rFonts w:ascii="Consolas"/>
          <w:b w:val="false"/>
          <w:i w:val="false"/>
          <w:color w:val="000000"/>
          <w:sz w:val="20"/>
        </w:rPr>
        <w:t>
      7) выполняет иные функции, возложенные на него Конституцией, законами Республики Казахстан и актами Президента Республики Казахстан.</w:t>
      </w:r>
    </w:p>
    <w:bookmarkStart w:name="z16" w:id="129"/>
    <w:p>
      <w:pPr>
        <w:spacing w:after="0"/>
        <w:ind w:left="0"/>
        <w:jc w:val="left"/>
      </w:pPr>
      <w:r>
        <w:rPr>
          <w:rFonts w:ascii="Consolas"/>
          <w:b/>
          <w:i w:val="false"/>
          <w:color w:val="000000"/>
        </w:rPr>
        <w:t xml:space="preserve"> Статья 16. Компетенция уполномоченного государственного органа по труду в области регулирования трудовых отношений</w:t>
      </w:r>
    </w:p>
    <w:bookmarkEnd w:id="129"/>
    <w:p>
      <w:pPr>
        <w:spacing w:after="0"/>
        <w:ind w:left="0"/>
        <w:jc w:val="left"/>
      </w:pPr>
      <w:r>
        <w:rPr>
          <w:rFonts w:ascii="Consolas"/>
          <w:b w:val="false"/>
          <w:i w:val="false"/>
          <w:color w:val="000000"/>
          <w:sz w:val="20"/>
        </w:rPr>
        <w:t xml:space="preserve">
      Уполномоченный государственный орган по труду: </w:t>
      </w:r>
    </w:p>
    <w:p>
      <w:pPr>
        <w:spacing w:after="0"/>
        <w:ind w:left="0"/>
        <w:jc w:val="left"/>
      </w:pPr>
      <w:r>
        <w:rPr>
          <w:rFonts w:ascii="Consolas"/>
          <w:b w:val="false"/>
          <w:i w:val="false"/>
          <w:color w:val="000000"/>
          <w:sz w:val="20"/>
        </w:rPr>
        <w:t>
      1) реализует государственную политику в области труда, безопасности и охраны труда;</w:t>
      </w:r>
    </w:p>
    <w:p>
      <w:pPr>
        <w:spacing w:after="0"/>
        <w:ind w:left="0"/>
        <w:jc w:val="left"/>
      </w:pPr>
      <w:r>
        <w:rPr>
          <w:rFonts w:ascii="Consolas"/>
          <w:b w:val="false"/>
          <w:i w:val="false"/>
          <w:color w:val="000000"/>
          <w:sz w:val="20"/>
        </w:rPr>
        <w:t>
      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 а также координирует деятельность и осуществляет проверку деятельности местного органа по инспекции труда;</w:t>
      </w:r>
    </w:p>
    <w:p>
      <w:pPr>
        <w:spacing w:after="0"/>
        <w:ind w:left="0"/>
        <w:jc w:val="left"/>
      </w:pPr>
      <w:r>
        <w:rPr>
          <w:rFonts w:ascii="Consolas"/>
          <w:b w:val="false"/>
          <w:i w:val="false"/>
          <w:color w:val="000000"/>
          <w:sz w:val="20"/>
        </w:rPr>
        <w:t>
      3) осуществляет методическое руководство и координацию местных исполнительных органов в области регулирования трудовых отношений;</w:t>
      </w:r>
    </w:p>
    <w:p>
      <w:pPr>
        <w:spacing w:after="0"/>
        <w:ind w:left="0"/>
        <w:jc w:val="left"/>
      </w:pPr>
      <w:r>
        <w:rPr>
          <w:rFonts w:ascii="Consolas"/>
          <w:b w:val="false"/>
          <w:i w:val="false"/>
          <w:color w:val="000000"/>
          <w:sz w:val="20"/>
        </w:rPr>
        <w:t>
      4) запрашивает необходимую информацию от местных органов по инспекции труда по вопросам трудовых отношений;</w:t>
      </w:r>
    </w:p>
    <w:p>
      <w:pPr>
        <w:spacing w:after="0"/>
        <w:ind w:left="0"/>
        <w:jc w:val="left"/>
      </w:pPr>
      <w:r>
        <w:rPr>
          <w:rFonts w:ascii="Consolas"/>
          <w:b w:val="false"/>
          <w:i w:val="false"/>
          <w:color w:val="000000"/>
          <w:sz w:val="20"/>
        </w:rPr>
        <w:t>
      5) согласовывает назначение главного государственного инспектора труда области, города республиканского значения, столицы;</w:t>
      </w:r>
    </w:p>
    <w:p>
      <w:pPr>
        <w:spacing w:after="0"/>
        <w:ind w:left="0"/>
        <w:jc w:val="left"/>
      </w:pPr>
      <w:r>
        <w:rPr>
          <w:rFonts w:ascii="Consolas"/>
          <w:b w:val="false"/>
          <w:i w:val="false"/>
          <w:color w:val="000000"/>
          <w:sz w:val="20"/>
        </w:rPr>
        <w:t>
      6) координирует деятельность государственных органов по разработке технических регламентов в области безопасности и охраны труда;</w:t>
      </w:r>
    </w:p>
    <w:p>
      <w:pPr>
        <w:spacing w:after="0"/>
        <w:ind w:left="0"/>
        <w:jc w:val="left"/>
      </w:pPr>
      <w:r>
        <w:rPr>
          <w:rFonts w:ascii="Consolas"/>
          <w:b w:val="false"/>
          <w:i w:val="false"/>
          <w:color w:val="000000"/>
          <w:sz w:val="20"/>
        </w:rP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pPr>
        <w:spacing w:after="0"/>
        <w:ind w:left="0"/>
        <w:jc w:val="left"/>
      </w:pPr>
      <w:r>
        <w:rPr>
          <w:rFonts w:ascii="Consolas"/>
          <w:b w:val="false"/>
          <w:i w:val="false"/>
          <w:color w:val="000000"/>
          <w:sz w:val="20"/>
        </w:rPr>
        <w:t xml:space="preserve">
      8) устанавливает порядок разработки, утверждения, замены и пересмотра норм труда работодателем, типовых норм и нормативов по труду, единых и (или) межотраслевых, типовых норм и нормативов по труду для всех сфер деятельности; </w:t>
      </w:r>
    </w:p>
    <w:p>
      <w:pPr>
        <w:spacing w:after="0"/>
        <w:ind w:left="0"/>
        <w:jc w:val="left"/>
      </w:pPr>
      <w:r>
        <w:rPr>
          <w:rFonts w:ascii="Consolas"/>
          <w:b w:val="false"/>
          <w:i w:val="false"/>
          <w:color w:val="000000"/>
          <w:sz w:val="20"/>
        </w:rPr>
        <w:t>
      9) разрабатывает и утверждает перечень наименований должностей работников, относящихся к административному персоналу;</w:t>
      </w:r>
    </w:p>
    <w:p>
      <w:pPr>
        <w:spacing w:after="0"/>
        <w:ind w:left="0"/>
        <w:jc w:val="left"/>
      </w:pPr>
      <w:r>
        <w:rPr>
          <w:rFonts w:ascii="Consolas"/>
          <w:b w:val="false"/>
          <w:i w:val="false"/>
          <w:color w:val="000000"/>
          <w:sz w:val="20"/>
        </w:rPr>
        <w:t>
      10)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pPr>
        <w:spacing w:after="0"/>
        <w:ind w:left="0"/>
        <w:jc w:val="left"/>
      </w:pPr>
      <w:r>
        <w:rPr>
          <w:rFonts w:ascii="Consolas"/>
          <w:b w:val="false"/>
          <w:i w:val="false"/>
          <w:color w:val="000000"/>
          <w:sz w:val="20"/>
        </w:rPr>
        <w:t>
      11)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pPr>
        <w:spacing w:after="0"/>
        <w:ind w:left="0"/>
        <w:jc w:val="left"/>
      </w:pPr>
      <w:r>
        <w:rPr>
          <w:rFonts w:ascii="Consolas"/>
          <w:b w:val="false"/>
          <w:i w:val="false"/>
          <w:color w:val="000000"/>
          <w:sz w:val="20"/>
        </w:rPr>
        <w:t>
      12) осуществляет регистрацию отраслевых и региональных соглашений, заключенных на уровне области (города республиканского значения, столицы);</w:t>
      </w:r>
    </w:p>
    <w:p>
      <w:pPr>
        <w:spacing w:after="0"/>
        <w:ind w:left="0"/>
        <w:jc w:val="left"/>
      </w:pPr>
      <w:r>
        <w:rPr>
          <w:rFonts w:ascii="Consolas"/>
          <w:b w:val="false"/>
          <w:i w:val="false"/>
          <w:color w:val="000000"/>
          <w:sz w:val="20"/>
        </w:rPr>
        <w:t>
      13) проводит обучение и аттестацию государственных инспекторов труда;</w:t>
      </w:r>
    </w:p>
    <w:p>
      <w:pPr>
        <w:spacing w:after="0"/>
        <w:ind w:left="0"/>
        <w:jc w:val="left"/>
      </w:pPr>
      <w:r>
        <w:rPr>
          <w:rFonts w:ascii="Consolas"/>
          <w:b w:val="false"/>
          <w:i w:val="false"/>
          <w:color w:val="000000"/>
          <w:sz w:val="20"/>
        </w:rPr>
        <w:t>
      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настоящим Кодексом и иными нормативными правовыми</w:t>
      </w:r>
      <w:r>
        <w:rPr>
          <w:rFonts w:ascii="Consolas"/>
          <w:b w:val="false"/>
          <w:i w:val="false"/>
          <w:color w:val="000000"/>
          <w:sz w:val="20"/>
        </w:rPr>
        <w:t xml:space="preserve"> актами</w:t>
      </w:r>
      <w:r>
        <w:rPr>
          <w:rFonts w:ascii="Consolas"/>
          <w:b w:val="false"/>
          <w:i w:val="false"/>
          <w:color w:val="000000"/>
          <w:sz w:val="20"/>
        </w:rPr>
        <w:t xml:space="preserve"> Республики Казахстан;</w:t>
      </w:r>
    </w:p>
    <w:p>
      <w:pPr>
        <w:spacing w:after="0"/>
        <w:ind w:left="0"/>
        <w:jc w:val="left"/>
      </w:pPr>
      <w:r>
        <w:rPr>
          <w:rFonts w:ascii="Consolas"/>
          <w:b w:val="false"/>
          <w:i w:val="false"/>
          <w:color w:val="000000"/>
          <w:sz w:val="20"/>
        </w:rPr>
        <w:t>
      15) осуществляет международное сотрудничество в области регулирования трудовых отношений;</w:t>
      </w:r>
    </w:p>
    <w:p>
      <w:pPr>
        <w:spacing w:after="0"/>
        <w:ind w:left="0"/>
        <w:jc w:val="left"/>
      </w:pPr>
      <w:r>
        <w:rPr>
          <w:rFonts w:ascii="Consolas"/>
          <w:b w:val="false"/>
          <w:i w:val="false"/>
          <w:color w:val="000000"/>
          <w:sz w:val="20"/>
        </w:rPr>
        <w:t>
      16) определяет порядок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pPr>
        <w:spacing w:after="0"/>
        <w:ind w:left="0"/>
        <w:jc w:val="left"/>
      </w:pPr>
      <w:r>
        <w:rPr>
          <w:rFonts w:ascii="Consolas"/>
          <w:b w:val="false"/>
          <w:i w:val="false"/>
          <w:color w:val="000000"/>
          <w:sz w:val="20"/>
        </w:rPr>
        <w:t>
      16-1) разрабатывает и утверждает Единый тарифно-квалификационный справочник работ и профессий рабочих, тарифно-квалификационные характеристики профессий рабочих, Квалификационный справочник должностей руководителей, специалистов и других служащих;</w:t>
      </w:r>
    </w:p>
    <w:p>
      <w:pPr>
        <w:spacing w:after="0"/>
        <w:ind w:left="0"/>
        <w:jc w:val="left"/>
      </w:pPr>
      <w:r>
        <w:rPr>
          <w:rFonts w:ascii="Consolas"/>
          <w:b w:val="false"/>
          <w:i w:val="false"/>
          <w:color w:val="000000"/>
          <w:sz w:val="20"/>
        </w:rPr>
        <w:t>
      16-2) разрабатывает и утверждает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w:t>
      </w:r>
    </w:p>
    <w:p>
      <w:pPr>
        <w:spacing w:after="0"/>
        <w:ind w:left="0"/>
        <w:jc w:val="left"/>
      </w:pPr>
      <w:r>
        <w:rPr>
          <w:rFonts w:ascii="Consolas"/>
          <w:b w:val="false"/>
          <w:i w:val="false"/>
          <w:color w:val="000000"/>
          <w:sz w:val="20"/>
        </w:rPr>
        <w:t>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разрабатываемые и утверждаемые уполномоченными государственными органами соответствующих сфер деятельности;</w:t>
      </w:r>
    </w:p>
    <w:p>
      <w:pPr>
        <w:spacing w:after="0"/>
        <w:ind w:left="0"/>
        <w:jc w:val="left"/>
      </w:pPr>
      <w:r>
        <w:rPr>
          <w:rFonts w:ascii="Consolas"/>
          <w:b w:val="false"/>
          <w:i w:val="false"/>
          <w:color w:val="000000"/>
          <w:sz w:val="20"/>
        </w:rPr>
        <w:t>
      18) определяет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 (далее – Список производств, цехов, профессий и должностей, перечень тяжелых работ, работ с вредными и (или) опасными условиями труда);</w:t>
      </w:r>
    </w:p>
    <w:p>
      <w:pPr>
        <w:spacing w:after="0"/>
        <w:ind w:left="0"/>
        <w:jc w:val="left"/>
      </w:pPr>
      <w:r>
        <w:rPr>
          <w:rFonts w:ascii="Consolas"/>
          <w:b w:val="false"/>
          <w:i w:val="false"/>
          <w:color w:val="000000"/>
          <w:sz w:val="20"/>
        </w:rPr>
        <w:t>
      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pPr>
        <w:spacing w:after="0"/>
        <w:ind w:left="0"/>
        <w:jc w:val="left"/>
      </w:pPr>
      <w:r>
        <w:rPr>
          <w:rFonts w:ascii="Consolas"/>
          <w:b w:val="false"/>
          <w:i w:val="false"/>
          <w:color w:val="000000"/>
          <w:sz w:val="20"/>
        </w:rPr>
        <w:t>
      20) организует мониторинг и оценку рисков в сфере безопасности и охраны труда;</w:t>
      </w:r>
    </w:p>
    <w:p>
      <w:pPr>
        <w:spacing w:after="0"/>
        <w:ind w:left="0"/>
        <w:jc w:val="left"/>
      </w:pPr>
      <w:r>
        <w:rPr>
          <w:rFonts w:ascii="Consolas"/>
          <w:b w:val="false"/>
          <w:i w:val="false"/>
          <w:color w:val="000000"/>
          <w:sz w:val="20"/>
        </w:rPr>
        <w:t xml:space="preserve">
      21) утверждает типовое положение о трудовом арбитраже; </w:t>
      </w:r>
    </w:p>
    <w:p>
      <w:pPr>
        <w:spacing w:after="0"/>
        <w:ind w:left="0"/>
        <w:jc w:val="left"/>
      </w:pPr>
      <w:r>
        <w:rPr>
          <w:rFonts w:ascii="Consolas"/>
          <w:b w:val="false"/>
          <w:i w:val="false"/>
          <w:color w:val="000000"/>
          <w:sz w:val="20"/>
        </w:rPr>
        <w:t>
      22) устанавливает единый порядок исчисления средней заработной платы;</w:t>
      </w:r>
    </w:p>
    <w:p>
      <w:pPr>
        <w:spacing w:after="0"/>
        <w:ind w:left="0"/>
        <w:jc w:val="left"/>
      </w:pPr>
      <w:r>
        <w:rPr>
          <w:rFonts w:ascii="Consolas"/>
          <w:b w:val="false"/>
          <w:i w:val="false"/>
          <w:color w:val="000000"/>
          <w:sz w:val="20"/>
        </w:rPr>
        <w:t>
      23) определяет порядок поступления на гражданскую службу и проведения конкурса на занятие вакантной должности гражданского служащего;</w:t>
      </w:r>
    </w:p>
    <w:p>
      <w:pPr>
        <w:spacing w:after="0"/>
        <w:ind w:left="0"/>
        <w:jc w:val="left"/>
      </w:pPr>
      <w:r>
        <w:rPr>
          <w:rFonts w:ascii="Consolas"/>
          <w:b w:val="false"/>
          <w:i w:val="false"/>
          <w:color w:val="000000"/>
          <w:sz w:val="20"/>
        </w:rPr>
        <w:t>
      24) определяет общие требования к профессиональной подготовке, переподготовке и повышению квалификации кадров в организации;</w:t>
      </w:r>
    </w:p>
    <w:p>
      <w:pPr>
        <w:spacing w:after="0"/>
        <w:ind w:left="0"/>
        <w:jc w:val="left"/>
      </w:pPr>
      <w:r>
        <w:rPr>
          <w:rFonts w:ascii="Consolas"/>
          <w:b w:val="false"/>
          <w:i w:val="false"/>
          <w:color w:val="000000"/>
          <w:sz w:val="20"/>
        </w:rPr>
        <w:t>
      25) утверждает форму, порядок ведения и хранения трудовых книжек;</w:t>
      </w:r>
    </w:p>
    <w:p>
      <w:pPr>
        <w:spacing w:after="0"/>
        <w:ind w:left="0"/>
        <w:jc w:val="left"/>
      </w:pPr>
      <w:r>
        <w:rPr>
          <w:rFonts w:ascii="Consolas"/>
          <w:b w:val="false"/>
          <w:i w:val="false"/>
          <w:color w:val="000000"/>
          <w:sz w:val="20"/>
        </w:rPr>
        <w:t>
      26)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pPr>
        <w:spacing w:after="0"/>
        <w:ind w:left="0"/>
        <w:jc w:val="left"/>
      </w:pPr>
      <w:r>
        <w:rPr>
          <w:rFonts w:ascii="Consolas"/>
          <w:b w:val="false"/>
          <w:i w:val="false"/>
          <w:color w:val="000000"/>
          <w:sz w:val="20"/>
        </w:rPr>
        <w:t>
      27) утверждает список работ, на которых запрещается применение труда женщин, предельные нормы подъема и перемещения вручную тяжестей женщинами;</w:t>
      </w:r>
    </w:p>
    <w:p>
      <w:pPr>
        <w:spacing w:after="0"/>
        <w:ind w:left="0"/>
        <w:jc w:val="left"/>
      </w:pPr>
      <w:r>
        <w:rPr>
          <w:rFonts w:ascii="Consolas"/>
          <w:b w:val="false"/>
          <w:i w:val="false"/>
          <w:color w:val="000000"/>
          <w:sz w:val="20"/>
        </w:rPr>
        <w:t>
      28) утверждает типовое положение о службе безопасности и охраны труда в организации;</w:t>
      </w:r>
    </w:p>
    <w:p>
      <w:pPr>
        <w:spacing w:after="0"/>
        <w:ind w:left="0"/>
        <w:jc w:val="left"/>
      </w:pPr>
      <w:r>
        <w:rPr>
          <w:rFonts w:ascii="Consolas"/>
          <w:b w:val="false"/>
          <w:i w:val="false"/>
          <w:color w:val="000000"/>
          <w:sz w:val="20"/>
        </w:rPr>
        <w:t>
      29) определяет порядок обязательной периодической аттестации производственных объектов по условиям труда;</w:t>
      </w:r>
    </w:p>
    <w:p>
      <w:pPr>
        <w:spacing w:after="0"/>
        <w:ind w:left="0"/>
        <w:jc w:val="left"/>
      </w:pPr>
      <w:r>
        <w:rPr>
          <w:rFonts w:ascii="Consolas"/>
          <w:b w:val="false"/>
          <w:i w:val="false"/>
          <w:color w:val="000000"/>
          <w:sz w:val="20"/>
        </w:rPr>
        <w:t>
      30) определяет порядок и сроки проведения обучения, инструктирования и проверок знаний по вопросам безопасности и охраны труда работников;</w:t>
      </w:r>
    </w:p>
    <w:p>
      <w:pPr>
        <w:spacing w:after="0"/>
        <w:ind w:left="0"/>
        <w:jc w:val="left"/>
      </w:pPr>
      <w:r>
        <w:rPr>
          <w:rFonts w:ascii="Consolas"/>
          <w:b w:val="false"/>
          <w:i w:val="false"/>
          <w:color w:val="000000"/>
          <w:sz w:val="20"/>
        </w:rPr>
        <w:t>
      31) устанавливает порядок разработки, утверждения и пересмотра инструкции по безопасности и охране труда работодателем;</w:t>
      </w:r>
    </w:p>
    <w:p>
      <w:pPr>
        <w:spacing w:after="0"/>
        <w:ind w:left="0"/>
        <w:jc w:val="left"/>
      </w:pPr>
      <w:r>
        <w:rPr>
          <w:rFonts w:ascii="Consolas"/>
          <w:b w:val="false"/>
          <w:i w:val="false"/>
          <w:color w:val="000000"/>
          <w:sz w:val="20"/>
        </w:rPr>
        <w:t xml:space="preserve">
      32) определяет порядок назначения и выплаты социального пособия по временной нетрудоспособности; </w:t>
      </w:r>
    </w:p>
    <w:p>
      <w:pPr>
        <w:spacing w:after="0"/>
        <w:ind w:left="0"/>
        <w:jc w:val="left"/>
      </w:pPr>
      <w:r>
        <w:rPr>
          <w:rFonts w:ascii="Consolas"/>
          <w:b w:val="false"/>
          <w:i w:val="false"/>
          <w:color w:val="000000"/>
          <w:sz w:val="20"/>
        </w:rPr>
        <w:t>
      33) утверждает порядок выдачи работникам молока или равноценных пищевых продуктов, лечебно-профилактического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pPr>
        <w:spacing w:after="0"/>
        <w:ind w:left="0"/>
        <w:jc w:val="left"/>
      </w:pPr>
      <w:r>
        <w:rPr>
          <w:rFonts w:ascii="Consolas"/>
          <w:b w:val="false"/>
          <w:i w:val="false"/>
          <w:color w:val="000000"/>
          <w:sz w:val="20"/>
        </w:rPr>
        <w:t>
      34)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 лечебно-профилактического питания;</w:t>
      </w:r>
    </w:p>
    <w:p>
      <w:pPr>
        <w:spacing w:after="0"/>
        <w:ind w:left="0"/>
        <w:jc w:val="left"/>
      </w:pPr>
      <w:r>
        <w:rPr>
          <w:rFonts w:ascii="Consolas"/>
          <w:b w:val="false"/>
          <w:i w:val="false"/>
          <w:color w:val="000000"/>
          <w:sz w:val="20"/>
        </w:rPr>
        <w:t xml:space="preserve">
      35) утверждает по согласованию с центральным уполномоченным органом по бюджетному планированию нормы выдачи специальной одежды и других средств индивидуальной защиты работникам организаций различных видов экономической деятельности; </w:t>
      </w:r>
    </w:p>
    <w:p>
      <w:pPr>
        <w:spacing w:after="0"/>
        <w:ind w:left="0"/>
        <w:jc w:val="left"/>
      </w:pPr>
      <w:r>
        <w:rPr>
          <w:rFonts w:ascii="Consolas"/>
          <w:b w:val="false"/>
          <w:i w:val="false"/>
          <w:color w:val="000000"/>
          <w:sz w:val="20"/>
        </w:rPr>
        <w:t>
      36) разрабатывает и утверждает порядок декларирования деятельности работодателя;</w:t>
      </w:r>
    </w:p>
    <w:p>
      <w:pPr>
        <w:spacing w:after="0"/>
        <w:ind w:left="0"/>
        <w:jc w:val="left"/>
      </w:pPr>
      <w:r>
        <w:rPr>
          <w:rFonts w:ascii="Consolas"/>
          <w:b w:val="false"/>
          <w:i w:val="false"/>
          <w:color w:val="000000"/>
          <w:sz w:val="20"/>
        </w:rPr>
        <w:t>
      37) определяет приоритеты научных разработок в области безопасности и охраны труда и регулирования трудовых отношений;</w:t>
      </w:r>
    </w:p>
    <w:p>
      <w:pPr>
        <w:spacing w:after="0"/>
        <w:ind w:left="0"/>
        <w:jc w:val="left"/>
      </w:pPr>
      <w:r>
        <w:rPr>
          <w:rFonts w:ascii="Consolas"/>
          <w:b w:val="false"/>
          <w:i w:val="false"/>
          <w:color w:val="000000"/>
          <w:sz w:val="20"/>
        </w:rPr>
        <w:t>
      38) организует разработку научных, научно-технических проектов и программ, финансируемых из государственного бюджета, и осуществляет их реализацию;</w:t>
      </w:r>
    </w:p>
    <w:p>
      <w:pPr>
        <w:spacing w:after="0"/>
        <w:ind w:left="0"/>
        <w:jc w:val="left"/>
      </w:pPr>
      <w:r>
        <w:rPr>
          <w:rFonts w:ascii="Consolas"/>
          <w:b w:val="false"/>
          <w:i w:val="false"/>
          <w:color w:val="000000"/>
          <w:sz w:val="20"/>
        </w:rPr>
        <w:t>
      39) разрабатывает и утверждает форму учета коллективных трудовых споров;</w:t>
      </w:r>
    </w:p>
    <w:p>
      <w:pPr>
        <w:spacing w:after="0"/>
        <w:ind w:left="0"/>
        <w:jc w:val="left"/>
      </w:pPr>
      <w:r>
        <w:rPr>
          <w:rFonts w:ascii="Consolas"/>
          <w:b w:val="false"/>
          <w:i w:val="false"/>
          <w:color w:val="000000"/>
          <w:sz w:val="20"/>
        </w:rPr>
        <w:t>
      40) разрабатывает и утверждает единые межотраслевые нормативы численности работников, обеспечивающих техническое обслуживание и функционирование государственных органов;</w:t>
      </w:r>
    </w:p>
    <w:p>
      <w:pPr>
        <w:spacing w:after="0"/>
        <w:ind w:left="0"/>
        <w:jc w:val="left"/>
      </w:pPr>
      <w:r>
        <w:rPr>
          <w:rFonts w:ascii="Consolas"/>
          <w:b w:val="false"/>
          <w:i w:val="false"/>
          <w:color w:val="000000"/>
          <w:sz w:val="20"/>
        </w:rPr>
        <w:t>
      40-1) согласовывает отраслевые нормативы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установленном уполномоченным государственным органом по труду;</w:t>
      </w:r>
    </w:p>
    <w:p>
      <w:pPr>
        <w:spacing w:after="0"/>
        <w:ind w:left="0"/>
        <w:jc w:val="left"/>
      </w:pPr>
      <w:r>
        <w:rPr>
          <w:rFonts w:ascii="Consolas"/>
          <w:b w:val="false"/>
          <w:i w:val="false"/>
          <w:color w:val="000000"/>
          <w:sz w:val="20"/>
        </w:rPr>
        <w:t>
      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p>
      <w:pPr>
        <w:spacing w:after="0"/>
        <w:ind w:left="0"/>
        <w:jc w:val="left"/>
      </w:pPr>
      <w:r>
        <w:rPr>
          <w:rFonts w:ascii="Consolas"/>
          <w:b w:val="false"/>
          <w:i w:val="false"/>
          <w:color w:val="000000"/>
          <w:sz w:val="20"/>
        </w:rPr>
        <w:t>
      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16 с изменениями, внесенными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7" w:id="130"/>
    <w:p>
      <w:pPr>
        <w:spacing w:after="0"/>
        <w:ind w:left="0"/>
        <w:jc w:val="left"/>
      </w:pPr>
      <w:r>
        <w:rPr>
          <w:rFonts w:ascii="Consolas"/>
          <w:b/>
          <w:i w:val="false"/>
          <w:color w:val="000000"/>
        </w:rPr>
        <w:t xml:space="preserve">  Статья 17. Компетенция местного органа по инспекции труда</w:t>
      </w:r>
    </w:p>
    <w:bookmarkEnd w:id="130"/>
    <w:p>
      <w:pPr>
        <w:spacing w:after="0"/>
        <w:ind w:left="0"/>
        <w:jc w:val="left"/>
      </w:pPr>
      <w:r>
        <w:rPr>
          <w:rFonts w:ascii="Consolas"/>
          <w:b w:val="false"/>
          <w:i w:val="false"/>
          <w:color w:val="000000"/>
          <w:sz w:val="20"/>
        </w:rPr>
        <w:t>
      Местный орган по инспекции труда:</w:t>
      </w:r>
    </w:p>
    <w:p>
      <w:pPr>
        <w:spacing w:after="0"/>
        <w:ind w:left="0"/>
        <w:jc w:val="left"/>
      </w:pPr>
      <w:r>
        <w:rPr>
          <w:rFonts w:ascii="Consolas"/>
          <w:b w:val="false"/>
          <w:i w:val="false"/>
          <w:color w:val="000000"/>
          <w:sz w:val="20"/>
        </w:rPr>
        <w:t>
      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p>
    <w:p>
      <w:pPr>
        <w:spacing w:after="0"/>
        <w:ind w:left="0"/>
        <w:jc w:val="left"/>
      </w:pPr>
      <w:r>
        <w:rPr>
          <w:rFonts w:ascii="Consolas"/>
          <w:b w:val="false"/>
          <w:i w:val="false"/>
          <w:color w:val="000000"/>
          <w:sz w:val="20"/>
        </w:rPr>
        <w:t>
      2) осуществляет мониторинг коллективных договоров, представленных работодателями;</w:t>
      </w:r>
    </w:p>
    <w:p>
      <w:pPr>
        <w:spacing w:after="0"/>
        <w:ind w:left="0"/>
        <w:jc w:val="left"/>
      </w:pPr>
      <w:r>
        <w:rPr>
          <w:rFonts w:ascii="Consolas"/>
          <w:b w:val="false"/>
          <w:i w:val="false"/>
          <w:color w:val="000000"/>
          <w:sz w:val="20"/>
        </w:rPr>
        <w:t>
      3) проводит анализ причин производственного травматизма, профессиональных заболеваний, профессиональных отравлений и разрабатывает предложения по их профилактике;</w:t>
      </w:r>
    </w:p>
    <w:p>
      <w:pPr>
        <w:spacing w:after="0"/>
        <w:ind w:left="0"/>
        <w:jc w:val="left"/>
      </w:pPr>
      <w:r>
        <w:rPr>
          <w:rFonts w:ascii="Consolas"/>
          <w:b w:val="false"/>
          <w:i w:val="false"/>
          <w:color w:val="000000"/>
          <w:sz w:val="20"/>
        </w:rPr>
        <w:t>
      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p>
    <w:p>
      <w:pPr>
        <w:spacing w:after="0"/>
        <w:ind w:left="0"/>
        <w:jc w:val="left"/>
      </w:pPr>
      <w:r>
        <w:rPr>
          <w:rFonts w:ascii="Consolas"/>
          <w:b w:val="false"/>
          <w:i w:val="false"/>
          <w:color w:val="000000"/>
          <w:sz w:val="20"/>
        </w:rPr>
        <w:t>
      5) проводит проверку знаний лиц, ответственных за обеспечение безопасности и охраны труда у работодателей;</w:t>
      </w:r>
    </w:p>
    <w:p>
      <w:pPr>
        <w:spacing w:after="0"/>
        <w:ind w:left="0"/>
        <w:jc w:val="left"/>
      </w:pPr>
      <w:r>
        <w:rPr>
          <w:rFonts w:ascii="Consolas"/>
          <w:b w:val="false"/>
          <w:i w:val="false"/>
          <w:color w:val="000000"/>
          <w:sz w:val="20"/>
        </w:rPr>
        <w:t>
      6) участвует в составе приемочной комиссии по приемке в эксплуатацию объектов производственного назначения;</w:t>
      </w:r>
    </w:p>
    <w:p>
      <w:pPr>
        <w:spacing w:after="0"/>
        <w:ind w:left="0"/>
        <w:jc w:val="left"/>
      </w:pPr>
      <w:r>
        <w:rPr>
          <w:rFonts w:ascii="Consolas"/>
          <w:b w:val="false"/>
          <w:i w:val="false"/>
          <w:color w:val="000000"/>
          <w:sz w:val="20"/>
        </w:rPr>
        <w:t>
      7) взаимодействует с представителями работников и работодателей по вопросам совершенствования нормативов безопасности и охраны труда;</w:t>
      </w:r>
    </w:p>
    <w:p>
      <w:pPr>
        <w:spacing w:after="0"/>
        <w:ind w:left="0"/>
        <w:jc w:val="left"/>
      </w:pPr>
      <w:r>
        <w:rPr>
          <w:rFonts w:ascii="Consolas"/>
          <w:b w:val="false"/>
          <w:i w:val="false"/>
          <w:color w:val="000000"/>
          <w:sz w:val="20"/>
        </w:rPr>
        <w:t>
      8) рассматривает обращения работников, работодателей и их представителей по вопросам безопасности и охраны труда;</w:t>
      </w:r>
    </w:p>
    <w:p>
      <w:pPr>
        <w:spacing w:after="0"/>
        <w:ind w:left="0"/>
        <w:jc w:val="left"/>
      </w:pPr>
      <w:r>
        <w:rPr>
          <w:rFonts w:ascii="Consolas"/>
          <w:b w:val="false"/>
          <w:i w:val="false"/>
          <w:color w:val="000000"/>
          <w:sz w:val="20"/>
        </w:rPr>
        <w:t>
      9) осуществляет мониторинг аттестации производственных объектов по условиям труда;</w:t>
      </w:r>
    </w:p>
    <w:p>
      <w:pPr>
        <w:spacing w:after="0"/>
        <w:ind w:left="0"/>
        <w:jc w:val="left"/>
      </w:pPr>
      <w:r>
        <w:rPr>
          <w:rFonts w:ascii="Consolas"/>
          <w:b w:val="false"/>
          <w:i w:val="false"/>
          <w:color w:val="000000"/>
          <w:sz w:val="20"/>
        </w:rPr>
        <w:t xml:space="preserve">
      10) разрабатывает и утверждает графики проверок в соответствии с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w:t>
      </w:r>
    </w:p>
    <w:p>
      <w:pPr>
        <w:spacing w:after="0"/>
        <w:ind w:left="0"/>
        <w:jc w:val="left"/>
      </w:pPr>
      <w:r>
        <w:rPr>
          <w:rFonts w:ascii="Consolas"/>
          <w:b w:val="false"/>
          <w:i w:val="false"/>
          <w:color w:val="000000"/>
          <w:sz w:val="20"/>
        </w:rPr>
        <w:t>
      11) представляет в уполномоченный государственный орган по труду периодические отчеты, а также результаты мониторинга состояния безопасности и охраны труда на базе информационной системы по охране труда и безопасности;</w:t>
      </w:r>
    </w:p>
    <w:p>
      <w:pPr>
        <w:spacing w:after="0"/>
        <w:ind w:left="0"/>
        <w:jc w:val="left"/>
      </w:pPr>
      <w:r>
        <w:rPr>
          <w:rFonts w:ascii="Consolas"/>
          <w:b w:val="false"/>
          <w:i w:val="false"/>
          <w:color w:val="000000"/>
          <w:sz w:val="20"/>
        </w:rPr>
        <w:t>
      12) ведет мониторинг коллективных трудовых споров по форме, установленной уполномоченным государственным органом по труду;</w:t>
      </w:r>
    </w:p>
    <w:p>
      <w:pPr>
        <w:spacing w:after="0"/>
        <w:ind w:left="0"/>
        <w:jc w:val="left"/>
      </w:pPr>
      <w:r>
        <w:rPr>
          <w:rFonts w:ascii="Consolas"/>
          <w:b w:val="false"/>
          <w:i w:val="false"/>
          <w:color w:val="000000"/>
          <w:sz w:val="20"/>
        </w:rPr>
        <w:t>
      13) представляет необходимую информацию по трудовым отношениям в уполномоченный государственный орган по труду;</w:t>
      </w:r>
    </w:p>
    <w:p>
      <w:pPr>
        <w:spacing w:after="0"/>
        <w:ind w:left="0"/>
        <w:jc w:val="left"/>
      </w:pPr>
      <w:r>
        <w:rPr>
          <w:rFonts w:ascii="Consolas"/>
          <w:b w:val="false"/>
          <w:i w:val="false"/>
          <w:color w:val="000000"/>
          <w:sz w:val="20"/>
        </w:rPr>
        <w:t>
      14) осуществляет декларирование деятельности работодателя.</w:t>
      </w:r>
    </w:p>
    <w:bookmarkStart w:name="z18" w:id="131"/>
    <w:p>
      <w:pPr>
        <w:spacing w:after="0"/>
        <w:ind w:left="0"/>
        <w:jc w:val="left"/>
      </w:pPr>
      <w:r>
        <w:rPr>
          <w:rFonts w:ascii="Consolas"/>
          <w:b/>
          <w:i w:val="false"/>
          <w:color w:val="000000"/>
        </w:rPr>
        <w:t xml:space="preserve"> Статья 18. Компетенция местных исполнительных органов в области регулирования трудовых отношений</w:t>
      </w:r>
    </w:p>
    <w:bookmarkEnd w:id="131"/>
    <w:p>
      <w:pPr>
        <w:spacing w:after="0"/>
        <w:ind w:left="0"/>
        <w:jc w:val="left"/>
      </w:pPr>
      <w:r>
        <w:rPr>
          <w:rFonts w:ascii="Consolas"/>
          <w:b w:val="false"/>
          <w:i w:val="false"/>
          <w:color w:val="000000"/>
          <w:sz w:val="20"/>
        </w:rPr>
        <w:t>
      Местные исполнительные органы:</w:t>
      </w:r>
    </w:p>
    <w:p>
      <w:pPr>
        <w:spacing w:after="0"/>
        <w:ind w:left="0"/>
        <w:jc w:val="left"/>
      </w:pPr>
      <w:r>
        <w:rPr>
          <w:rFonts w:ascii="Consolas"/>
          <w:b w:val="false"/>
          <w:i w:val="false"/>
          <w:color w:val="000000"/>
          <w:sz w:val="20"/>
        </w:rPr>
        <w:t>
      1) реализуют государственную политику в области труда, безопасности и охраны труда;</w:t>
      </w:r>
    </w:p>
    <w:p>
      <w:pPr>
        <w:spacing w:after="0"/>
        <w:ind w:left="0"/>
        <w:jc w:val="left"/>
      </w:pPr>
      <w:r>
        <w:rPr>
          <w:rFonts w:ascii="Consolas"/>
          <w:b w:val="false"/>
          <w:i w:val="false"/>
          <w:color w:val="000000"/>
          <w:sz w:val="20"/>
        </w:rP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left"/>
      </w:pPr>
      <w:r>
        <w:rPr>
          <w:rFonts w:ascii="Consolas"/>
          <w:b w:val="false"/>
          <w:i w:val="false"/>
          <w:color w:val="000000"/>
          <w:sz w:val="20"/>
        </w:rPr>
        <w:t xml:space="preserve">
      3) осуществляют регистрацию отраслевых и региональных соглашений, заключенных на городском, районном уровне; </w:t>
      </w:r>
    </w:p>
    <w:p>
      <w:pPr>
        <w:spacing w:after="0"/>
        <w:ind w:left="0"/>
        <w:jc w:val="left"/>
      </w:pPr>
      <w:r>
        <w:rPr>
          <w:rFonts w:ascii="Consolas"/>
          <w:b w:val="false"/>
          <w:i w:val="false"/>
          <w:color w:val="000000"/>
          <w:sz w:val="20"/>
        </w:rPr>
        <w:t>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pPr>
        <w:spacing w:after="0"/>
        <w:ind w:left="0"/>
        <w:jc w:val="left"/>
      </w:pPr>
      <w:r>
        <w:rPr>
          <w:rFonts w:ascii="Consolas"/>
          <w:b w:val="false"/>
          <w:i w:val="false"/>
          <w:color w:val="000000"/>
          <w:sz w:val="20"/>
        </w:rPr>
        <w:t>
      5) заключают региональные (областные, городские, районные) соглашения с региональными объединениями работодателей и региональными объединениями работников;</w:t>
      </w:r>
    </w:p>
    <w:p>
      <w:pPr>
        <w:spacing w:after="0"/>
        <w:ind w:left="0"/>
        <w:jc w:val="left"/>
      </w:pPr>
      <w:r>
        <w:rPr>
          <w:rFonts w:ascii="Consolas"/>
          <w:b w:val="false"/>
          <w:i w:val="false"/>
          <w:color w:val="000000"/>
          <w:sz w:val="20"/>
        </w:rPr>
        <w:t>
      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p>
      <w:pPr>
        <w:spacing w:after="0"/>
        <w:ind w:left="0"/>
        <w:jc w:val="left"/>
      </w:pPr>
      <w:r>
        <w:rPr>
          <w:rFonts w:ascii="Consolas"/>
          <w:b w:val="false"/>
          <w:i w:val="false"/>
          <w:color w:val="000000"/>
          <w:sz w:val="20"/>
        </w:rPr>
        <w:t>
      7) устанавливают квоту для трудоустройства категорий населения, определенных законами Республики Казахстан;</w:t>
      </w:r>
    </w:p>
    <w:p>
      <w:pPr>
        <w:spacing w:after="0"/>
        <w:ind w:left="0"/>
        <w:jc w:val="left"/>
      </w:pPr>
      <w:r>
        <w:rPr>
          <w:rFonts w:ascii="Consolas"/>
          <w:b w:val="false"/>
          <w:i w:val="false"/>
          <w:color w:val="000000"/>
          <w:sz w:val="20"/>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209" w:id="132"/>
    <w:p>
      <w:pPr>
        <w:spacing w:after="0"/>
        <w:ind w:left="0"/>
        <w:jc w:val="left"/>
      </w:pPr>
      <w:r>
        <w:rPr>
          <w:rFonts w:ascii="Consolas"/>
          <w:b/>
          <w:i w:val="false"/>
          <w:color w:val="000000"/>
        </w:rPr>
        <w:t xml:space="preserve"> Глава 3. СУБЪЕКТЫ ТРУДОВЫХ ОТНОШЕНИЙ. ОСНОВАНИЯ ВОЗНИКНОВЕНИЯ</w:t>
      </w:r>
      <w:r>
        <w:br/>
      </w:r>
      <w:r>
        <w:rPr>
          <w:rFonts w:ascii="Consolas"/>
          <w:b/>
          <w:i w:val="false"/>
          <w:color w:val="000000"/>
        </w:rPr>
        <w:t>ТРУДОВЫХ ОТНОШЕНИЙ</w:t>
      </w:r>
    </w:p>
    <w:bookmarkEnd w:id="132"/>
    <w:bookmarkStart w:name="z19" w:id="133"/>
    <w:p>
      <w:pPr>
        <w:spacing w:after="0"/>
        <w:ind w:left="0"/>
        <w:jc w:val="left"/>
      </w:pPr>
      <w:r>
        <w:rPr>
          <w:rFonts w:ascii="Consolas"/>
          <w:b/>
          <w:i w:val="false"/>
          <w:color w:val="000000"/>
        </w:rPr>
        <w:t xml:space="preserve"> Статья 19. Субъекты трудовых отношений</w:t>
      </w:r>
    </w:p>
    <w:bookmarkEnd w:id="133"/>
    <w:p>
      <w:pPr>
        <w:spacing w:after="0"/>
        <w:ind w:left="0"/>
        <w:jc w:val="left"/>
      </w:pPr>
      <w:r>
        <w:rPr>
          <w:rFonts w:ascii="Consolas"/>
          <w:b w:val="false"/>
          <w:i w:val="false"/>
          <w:color w:val="000000"/>
          <w:sz w:val="20"/>
        </w:rPr>
        <w:t>
      Субъектами трудовых отношений являются работник и работодатель.</w:t>
      </w:r>
    </w:p>
    <w:p>
      <w:pPr>
        <w:spacing w:after="0"/>
        <w:ind w:left="0"/>
        <w:jc w:val="left"/>
      </w:pPr>
      <w:r>
        <w:rPr>
          <w:rFonts w:ascii="Consolas"/>
          <w:b w:val="false"/>
          <w:i w:val="false"/>
          <w:color w:val="000000"/>
          <w:sz w:val="20"/>
        </w:rPr>
        <w:t>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bookmarkStart w:name="z20" w:id="134"/>
    <w:p>
      <w:pPr>
        <w:spacing w:after="0"/>
        <w:ind w:left="0"/>
        <w:jc w:val="left"/>
      </w:pPr>
      <w:r>
        <w:rPr>
          <w:rFonts w:ascii="Consolas"/>
          <w:b/>
          <w:i w:val="false"/>
          <w:color w:val="000000"/>
        </w:rPr>
        <w:t xml:space="preserve"> Статья 20. Представители работников и их полномочия</w:t>
      </w:r>
    </w:p>
    <w:bookmarkEnd w:id="134"/>
    <w:bookmarkStart w:name="z347" w:id="135"/>
    <w:p>
      <w:pPr>
        <w:spacing w:after="0"/>
        <w:ind w:left="0"/>
        <w:jc w:val="left"/>
      </w:pPr>
      <w:r>
        <w:rPr>
          <w:rFonts w:ascii="Consolas"/>
          <w:b w:val="false"/>
          <w:i w:val="false"/>
          <w:color w:val="000000"/>
          <w:sz w:val="20"/>
        </w:rPr>
        <w:t xml:space="preserve">
      1. Интересы работников в пределах делегированных им полномочий представляют органы профессиональных союзов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 профессиональных союзах", а при их отсутствии – выборные представители.</w:t>
      </w:r>
    </w:p>
    <w:bookmarkEnd w:id="135"/>
    <w:bookmarkStart w:name="z348" w:id="136"/>
    <w:p>
      <w:pPr>
        <w:spacing w:after="0"/>
        <w:ind w:left="0"/>
        <w:jc w:val="left"/>
      </w:pPr>
      <w:r>
        <w:rPr>
          <w:rFonts w:ascii="Consolas"/>
          <w:b w:val="false"/>
          <w:i w:val="false"/>
          <w:color w:val="000000"/>
          <w:sz w:val="20"/>
        </w:rPr>
        <w:t>
      2. Работники, не являющиеся членами профессионального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выборные представители работников обеспечивают представительство его интересов.</w:t>
      </w:r>
    </w:p>
    <w:bookmarkEnd w:id="136"/>
    <w:bookmarkStart w:name="z349" w:id="137"/>
    <w:p>
      <w:pPr>
        <w:spacing w:after="0"/>
        <w:ind w:left="0"/>
        <w:jc w:val="left"/>
      </w:pPr>
      <w:r>
        <w:rPr>
          <w:rFonts w:ascii="Consolas"/>
          <w:b w:val="false"/>
          <w:i w:val="false"/>
          <w:color w:val="000000"/>
          <w:sz w:val="20"/>
        </w:rPr>
        <w:t>
      3. Выборные представители работников имеют право:</w:t>
      </w:r>
    </w:p>
    <w:bookmarkEnd w:id="137"/>
    <w:p>
      <w:pPr>
        <w:spacing w:after="0"/>
        <w:ind w:left="0"/>
        <w:jc w:val="left"/>
      </w:pPr>
      <w:r>
        <w:rPr>
          <w:rFonts w:ascii="Consolas"/>
          <w:b w:val="false"/>
          <w:i w:val="false"/>
          <w:color w:val="000000"/>
          <w:sz w:val="20"/>
        </w:rPr>
        <w:t>
      1) представлять и защищать трудовые права и интересы работников;</w:t>
      </w:r>
    </w:p>
    <w:p>
      <w:pPr>
        <w:spacing w:after="0"/>
        <w:ind w:left="0"/>
        <w:jc w:val="left"/>
      </w:pPr>
      <w:r>
        <w:rPr>
          <w:rFonts w:ascii="Consolas"/>
          <w:b w:val="false"/>
          <w:i w:val="false"/>
          <w:color w:val="000000"/>
          <w:sz w:val="20"/>
        </w:rPr>
        <w:t>
      2) вести с работодателем коллективные переговоры по разработке проектов и заключению коллективных договоров;</w:t>
      </w:r>
    </w:p>
    <w:p>
      <w:pPr>
        <w:spacing w:after="0"/>
        <w:ind w:left="0"/>
        <w:jc w:val="left"/>
      </w:pPr>
      <w:r>
        <w:rPr>
          <w:rFonts w:ascii="Consolas"/>
          <w:b w:val="false"/>
          <w:i w:val="false"/>
          <w:color w:val="000000"/>
          <w:sz w:val="20"/>
        </w:rPr>
        <w:t>
      3) в соответствии с коллективными договорами посещать рабочие места для изучения и принятия мер по обеспечению нормальных условий труда;</w:t>
      </w:r>
    </w:p>
    <w:p>
      <w:pPr>
        <w:spacing w:after="0"/>
        <w:ind w:left="0"/>
        <w:jc w:val="left"/>
      </w:pPr>
      <w:r>
        <w:rPr>
          <w:rFonts w:ascii="Consolas"/>
          <w:b w:val="false"/>
          <w:i w:val="false"/>
          <w:color w:val="000000"/>
          <w:sz w:val="20"/>
        </w:rPr>
        <w:t>
      4) участвовать в урегулировании трудовых споров между работником и работодателем в порядке, установленном настоящим Кодексом.</w:t>
      </w:r>
    </w:p>
    <w:bookmarkStart w:name="z21" w:id="138"/>
    <w:p>
      <w:pPr>
        <w:spacing w:after="0"/>
        <w:ind w:left="0"/>
        <w:jc w:val="left"/>
      </w:pPr>
      <w:r>
        <w:rPr>
          <w:rFonts w:ascii="Consolas"/>
          <w:b/>
          <w:i w:val="false"/>
          <w:color w:val="000000"/>
        </w:rPr>
        <w:t xml:space="preserve"> Статья 21. Основания возникновения трудовых отношений</w:t>
      </w:r>
    </w:p>
    <w:bookmarkEnd w:id="138"/>
    <w:bookmarkStart w:name="z350" w:id="139"/>
    <w:p>
      <w:pPr>
        <w:spacing w:after="0"/>
        <w:ind w:left="0"/>
        <w:jc w:val="left"/>
      </w:pPr>
      <w:r>
        <w:rPr>
          <w:rFonts w:ascii="Consolas"/>
          <w:b w:val="false"/>
          <w:i w:val="false"/>
          <w:color w:val="000000"/>
          <w:sz w:val="20"/>
        </w:rPr>
        <w:t>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bookmarkEnd w:id="139"/>
    <w:bookmarkStart w:name="z351" w:id="140"/>
    <w:p>
      <w:pPr>
        <w:spacing w:after="0"/>
        <w:ind w:left="0"/>
        <w:jc w:val="left"/>
      </w:pPr>
      <w:r>
        <w:rPr>
          <w:rFonts w:ascii="Consolas"/>
          <w:b w:val="false"/>
          <w:i w:val="false"/>
          <w:color w:val="000000"/>
          <w:sz w:val="20"/>
        </w:rPr>
        <w:t>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bookmarkEnd w:id="140"/>
    <w:p>
      <w:pPr>
        <w:spacing w:after="0"/>
        <w:ind w:left="0"/>
        <w:jc w:val="left"/>
      </w:pPr>
      <w:r>
        <w:rPr>
          <w:rFonts w:ascii="Consolas"/>
          <w:b w:val="false"/>
          <w:i w:val="false"/>
          <w:color w:val="000000"/>
          <w:sz w:val="20"/>
        </w:rPr>
        <w:t xml:space="preserve">
      1) избрание (выборы) на должность; </w:t>
      </w:r>
    </w:p>
    <w:p>
      <w:pPr>
        <w:spacing w:after="0"/>
        <w:ind w:left="0"/>
        <w:jc w:val="left"/>
      </w:pPr>
      <w:r>
        <w:rPr>
          <w:rFonts w:ascii="Consolas"/>
          <w:b w:val="false"/>
          <w:i w:val="false"/>
          <w:color w:val="000000"/>
          <w:sz w:val="20"/>
        </w:rPr>
        <w:t>
      2) избрание по конкурсу на замещение соответствующей должности;</w:t>
      </w:r>
    </w:p>
    <w:p>
      <w:pPr>
        <w:spacing w:after="0"/>
        <w:ind w:left="0"/>
        <w:jc w:val="left"/>
      </w:pPr>
      <w:r>
        <w:rPr>
          <w:rFonts w:ascii="Consolas"/>
          <w:b w:val="false"/>
          <w:i w:val="false"/>
          <w:color w:val="000000"/>
          <w:sz w:val="20"/>
        </w:rPr>
        <w:t>
      3) назначение на должность или утверждение в должности;</w:t>
      </w:r>
    </w:p>
    <w:p>
      <w:pPr>
        <w:spacing w:after="0"/>
        <w:ind w:left="0"/>
        <w:jc w:val="left"/>
      </w:pPr>
      <w:r>
        <w:rPr>
          <w:rFonts w:ascii="Consolas"/>
          <w:b w:val="false"/>
          <w:i w:val="false"/>
          <w:color w:val="000000"/>
          <w:sz w:val="20"/>
        </w:rPr>
        <w:t>
      4) направление на работу уполномоченными законами Республики Казахстан органами в счет установленной квоты;</w:t>
      </w:r>
    </w:p>
    <w:p>
      <w:pPr>
        <w:spacing w:after="0"/>
        <w:ind w:left="0"/>
        <w:jc w:val="left"/>
      </w:pPr>
      <w:r>
        <w:rPr>
          <w:rFonts w:ascii="Consolas"/>
          <w:b w:val="false"/>
          <w:i w:val="false"/>
          <w:color w:val="000000"/>
          <w:sz w:val="20"/>
        </w:rPr>
        <w:t>
      5) вынесение судебного решения о заключении трудового договора.</w:t>
      </w:r>
    </w:p>
    <w:bookmarkStart w:name="z352" w:id="141"/>
    <w:p>
      <w:pPr>
        <w:spacing w:after="0"/>
        <w:ind w:left="0"/>
        <w:jc w:val="left"/>
      </w:pPr>
      <w:r>
        <w:rPr>
          <w:rFonts w:ascii="Consolas"/>
          <w:b w:val="false"/>
          <w:i w:val="false"/>
          <w:color w:val="000000"/>
          <w:sz w:val="20"/>
        </w:rPr>
        <w:t>
      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bookmarkEnd w:id="141"/>
    <w:bookmarkStart w:name="z22" w:id="142"/>
    <w:p>
      <w:pPr>
        <w:spacing w:after="0"/>
        <w:ind w:left="0"/>
        <w:jc w:val="left"/>
      </w:pPr>
      <w:r>
        <w:rPr>
          <w:rFonts w:ascii="Consolas"/>
          <w:b/>
          <w:i w:val="false"/>
          <w:color w:val="000000"/>
        </w:rPr>
        <w:t xml:space="preserve"> Статья 22. Основные права и обязанности работника</w:t>
      </w:r>
    </w:p>
    <w:bookmarkEnd w:id="142"/>
    <w:bookmarkStart w:name="z353" w:id="143"/>
    <w:p>
      <w:pPr>
        <w:spacing w:after="0"/>
        <w:ind w:left="0"/>
        <w:jc w:val="left"/>
      </w:pPr>
      <w:r>
        <w:rPr>
          <w:rFonts w:ascii="Consolas"/>
          <w:b w:val="false"/>
          <w:i w:val="false"/>
          <w:color w:val="000000"/>
          <w:sz w:val="20"/>
        </w:rPr>
        <w:t>
      1. Работник имеет право на:</w:t>
      </w:r>
    </w:p>
    <w:bookmarkEnd w:id="143"/>
    <w:p>
      <w:pPr>
        <w:spacing w:after="0"/>
        <w:ind w:left="0"/>
        <w:jc w:val="left"/>
      </w:pPr>
      <w:r>
        <w:rPr>
          <w:rFonts w:ascii="Consolas"/>
          <w:b w:val="false"/>
          <w:i w:val="false"/>
          <w:color w:val="000000"/>
          <w:sz w:val="20"/>
        </w:rPr>
        <w:t xml:space="preserve">
      1) заключение, изменение, дополнение, прекращение и расторжение трудового договора в порядке и на условиях, предусмотренных настоящим Кодексом; </w:t>
      </w:r>
    </w:p>
    <w:p>
      <w:pPr>
        <w:spacing w:after="0"/>
        <w:ind w:left="0"/>
        <w:jc w:val="left"/>
      </w:pPr>
      <w:r>
        <w:rPr>
          <w:rFonts w:ascii="Consolas"/>
          <w:b w:val="false"/>
          <w:i w:val="false"/>
          <w:color w:val="000000"/>
          <w:sz w:val="20"/>
        </w:rPr>
        <w:t>
      2) требование от работодателя выполнения условий трудового, коллективного договоров;</w:t>
      </w:r>
    </w:p>
    <w:p>
      <w:pPr>
        <w:spacing w:after="0"/>
        <w:ind w:left="0"/>
        <w:jc w:val="left"/>
      </w:pPr>
      <w:r>
        <w:rPr>
          <w:rFonts w:ascii="Consolas"/>
          <w:b w:val="false"/>
          <w:i w:val="false"/>
          <w:color w:val="000000"/>
          <w:sz w:val="20"/>
        </w:rPr>
        <w:t>
      3) безопасность и охрану труда;</w:t>
      </w:r>
    </w:p>
    <w:p>
      <w:pPr>
        <w:spacing w:after="0"/>
        <w:ind w:left="0"/>
        <w:jc w:val="left"/>
      </w:pPr>
      <w:r>
        <w:rPr>
          <w:rFonts w:ascii="Consolas"/>
          <w:b w:val="false"/>
          <w:i w:val="false"/>
          <w:color w:val="000000"/>
          <w:sz w:val="20"/>
        </w:rPr>
        <w:t>
      4) получение полной и достоверной информации о состоянии условий труда и охраны труда;</w:t>
      </w:r>
    </w:p>
    <w:p>
      <w:pPr>
        <w:spacing w:after="0"/>
        <w:ind w:left="0"/>
        <w:jc w:val="left"/>
      </w:pPr>
      <w:r>
        <w:rPr>
          <w:rFonts w:ascii="Consolas"/>
          <w:b w:val="false"/>
          <w:i w:val="false"/>
          <w:color w:val="000000"/>
          <w:sz w:val="20"/>
        </w:rPr>
        <w:t>
      5) своевременную и в полном объеме выплату заработной платы в соответствии с условиями трудового, коллективного договоров;</w:t>
      </w:r>
    </w:p>
    <w:p>
      <w:pPr>
        <w:spacing w:after="0"/>
        <w:ind w:left="0"/>
        <w:jc w:val="left"/>
      </w:pPr>
      <w:r>
        <w:rPr>
          <w:rFonts w:ascii="Consolas"/>
          <w:b w:val="false"/>
          <w:i w:val="false"/>
          <w:color w:val="000000"/>
          <w:sz w:val="20"/>
        </w:rPr>
        <w:t>
      6) оплату простоя в соответствии с настоящим Кодексом;</w:t>
      </w:r>
    </w:p>
    <w:p>
      <w:pPr>
        <w:spacing w:after="0"/>
        <w:ind w:left="0"/>
        <w:jc w:val="left"/>
      </w:pPr>
      <w:r>
        <w:rPr>
          <w:rFonts w:ascii="Consolas"/>
          <w:b w:val="false"/>
          <w:i w:val="false"/>
          <w:color w:val="000000"/>
          <w:sz w:val="20"/>
        </w:rPr>
        <w:t>
      7) отдых, в том числе оплачиваемый ежегодный трудовой отпуск;</w:t>
      </w:r>
    </w:p>
    <w:p>
      <w:pPr>
        <w:spacing w:after="0"/>
        <w:ind w:left="0"/>
        <w:jc w:val="left"/>
      </w:pPr>
      <w:r>
        <w:rPr>
          <w:rFonts w:ascii="Consolas"/>
          <w:b w:val="false"/>
          <w:i w:val="false"/>
          <w:color w:val="000000"/>
          <w:sz w:val="20"/>
        </w:rPr>
        <w:t>
      8) объединение, включая право на создание профессионального союза, а также членство в нем, для предоставления и защиты своих трудовых прав, если иное не предусмотрено законами Республики Казахстан;</w:t>
      </w:r>
    </w:p>
    <w:p>
      <w:pPr>
        <w:spacing w:after="0"/>
        <w:ind w:left="0"/>
        <w:jc w:val="left"/>
      </w:pPr>
      <w:r>
        <w:rPr>
          <w:rFonts w:ascii="Consolas"/>
          <w:b w:val="false"/>
          <w:i w:val="false"/>
          <w:color w:val="000000"/>
          <w:sz w:val="20"/>
        </w:rPr>
        <w:t>
      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pPr>
        <w:spacing w:after="0"/>
        <w:ind w:left="0"/>
        <w:jc w:val="left"/>
      </w:pPr>
      <w:r>
        <w:rPr>
          <w:rFonts w:ascii="Consolas"/>
          <w:b w:val="false"/>
          <w:i w:val="false"/>
          <w:color w:val="000000"/>
          <w:sz w:val="20"/>
        </w:rPr>
        <w:t>
      10) возмещение вреда, причиненного здоровью в связи с исполнением трудовых обязанностей;</w:t>
      </w:r>
    </w:p>
    <w:p>
      <w:pPr>
        <w:spacing w:after="0"/>
        <w:ind w:left="0"/>
        <w:jc w:val="left"/>
      </w:pPr>
      <w:r>
        <w:rPr>
          <w:rFonts w:ascii="Consolas"/>
          <w:b w:val="false"/>
          <w:i w:val="false"/>
          <w:color w:val="000000"/>
          <w:sz w:val="20"/>
        </w:rPr>
        <w:t>
      11) обязательное социальное страхование;</w:t>
      </w:r>
    </w:p>
    <w:p>
      <w:pPr>
        <w:spacing w:after="0"/>
        <w:ind w:left="0"/>
        <w:jc w:val="left"/>
      </w:pPr>
      <w:r>
        <w:rPr>
          <w:rFonts w:ascii="Consolas"/>
          <w:b w:val="false"/>
          <w:i w:val="false"/>
          <w:color w:val="000000"/>
          <w:sz w:val="20"/>
        </w:rPr>
        <w:t>
      12) страхование от несчастных случаев при исполнении трудовых (служебных) обязанностей;</w:t>
      </w:r>
    </w:p>
    <w:p>
      <w:pPr>
        <w:spacing w:after="0"/>
        <w:ind w:left="0"/>
        <w:jc w:val="left"/>
      </w:pPr>
      <w:r>
        <w:rPr>
          <w:rFonts w:ascii="Consolas"/>
          <w:b w:val="false"/>
          <w:i w:val="false"/>
          <w:color w:val="000000"/>
          <w:sz w:val="20"/>
        </w:rPr>
        <w:t xml:space="preserve">
      13) гарантии и компенсационные выплаты; </w:t>
      </w:r>
    </w:p>
    <w:p>
      <w:pPr>
        <w:spacing w:after="0"/>
        <w:ind w:left="0"/>
        <w:jc w:val="left"/>
      </w:pPr>
      <w:r>
        <w:rPr>
          <w:rFonts w:ascii="Consolas"/>
          <w:b w:val="false"/>
          <w:i w:val="false"/>
          <w:color w:val="000000"/>
          <w:sz w:val="20"/>
        </w:rPr>
        <w:t>
      14) защиту своих прав и законных интересов всеми не противоречащими закону способами;</w:t>
      </w:r>
    </w:p>
    <w:p>
      <w:pPr>
        <w:spacing w:after="0"/>
        <w:ind w:left="0"/>
        <w:jc w:val="left"/>
      </w:pPr>
      <w:r>
        <w:rPr>
          <w:rFonts w:ascii="Consolas"/>
          <w:b w:val="false"/>
          <w:i w:val="false"/>
          <w:color w:val="000000"/>
          <w:sz w:val="20"/>
        </w:rPr>
        <w:t>
      15) равную оплату за равный труд без какой-либо дискриминации;</w:t>
      </w:r>
    </w:p>
    <w:p>
      <w:pPr>
        <w:spacing w:after="0"/>
        <w:ind w:left="0"/>
        <w:jc w:val="left"/>
      </w:pPr>
      <w:r>
        <w:rPr>
          <w:rFonts w:ascii="Consolas"/>
          <w:b w:val="false"/>
          <w:i w:val="false"/>
          <w:color w:val="000000"/>
          <w:sz w:val="20"/>
        </w:rPr>
        <w:t>
      16) обращение за разрешением индивидуального трудового спора последовательно в согласительную комиссию, суд в порядке, предусмотренном настоящим Кодексом;</w:t>
      </w:r>
    </w:p>
    <w:p>
      <w:pPr>
        <w:spacing w:after="0"/>
        <w:ind w:left="0"/>
        <w:jc w:val="left"/>
      </w:pPr>
      <w:r>
        <w:rPr>
          <w:rFonts w:ascii="Consolas"/>
          <w:b w:val="false"/>
          <w:i w:val="false"/>
          <w:color w:val="000000"/>
          <w:sz w:val="20"/>
        </w:rPr>
        <w:t>
      17) рабочее место, оборудованное в соответствии с требованиями безопасности и охраны труда;</w:t>
      </w:r>
    </w:p>
    <w:p>
      <w:pPr>
        <w:spacing w:after="0"/>
        <w:ind w:left="0"/>
        <w:jc w:val="left"/>
      </w:pPr>
      <w:r>
        <w:rPr>
          <w:rFonts w:ascii="Consolas"/>
          <w:b w:val="false"/>
          <w:i w:val="false"/>
          <w:color w:val="000000"/>
          <w:sz w:val="20"/>
        </w:rPr>
        <w:t>
      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pPr>
        <w:spacing w:after="0"/>
        <w:ind w:left="0"/>
        <w:jc w:val="left"/>
      </w:pPr>
      <w:r>
        <w:rPr>
          <w:rFonts w:ascii="Consolas"/>
          <w:b w:val="false"/>
          <w:i w:val="false"/>
          <w:color w:val="000000"/>
          <w:sz w:val="20"/>
        </w:rPr>
        <w:t>
      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pPr>
        <w:spacing w:after="0"/>
        <w:ind w:left="0"/>
        <w:jc w:val="left"/>
      </w:pPr>
      <w:r>
        <w:rPr>
          <w:rFonts w:ascii="Consolas"/>
          <w:b w:val="false"/>
          <w:i w:val="false"/>
          <w:color w:val="000000"/>
          <w:sz w:val="20"/>
        </w:rPr>
        <w:t>
      20) обращение в уполномоченный государственный орган по труду и (или) в местный орган по инспекции труда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pPr>
        <w:spacing w:after="0"/>
        <w:ind w:left="0"/>
        <w:jc w:val="left"/>
      </w:pPr>
      <w:r>
        <w:rPr>
          <w:rFonts w:ascii="Consolas"/>
          <w:b w:val="false"/>
          <w:i w:val="false"/>
          <w:color w:val="000000"/>
          <w:sz w:val="20"/>
        </w:rPr>
        <w:t>
      21) обжалование действий (бездействия) работодателя в области трудовых и непосредственно связанных с ними отношений;</w:t>
      </w:r>
    </w:p>
    <w:p>
      <w:pPr>
        <w:spacing w:after="0"/>
        <w:ind w:left="0"/>
        <w:jc w:val="left"/>
      </w:pPr>
      <w:r>
        <w:rPr>
          <w:rFonts w:ascii="Consolas"/>
          <w:b w:val="false"/>
          <w:i w:val="false"/>
          <w:color w:val="000000"/>
          <w:sz w:val="20"/>
        </w:rPr>
        <w:t>
      22) оплату труда в соответствии с квалификацией, сложностью труда, количеством и качеством выполненной работы, а также условиями труда;</w:t>
      </w:r>
    </w:p>
    <w:p>
      <w:pPr>
        <w:spacing w:after="0"/>
        <w:ind w:left="0"/>
        <w:jc w:val="left"/>
      </w:pPr>
      <w:r>
        <w:rPr>
          <w:rFonts w:ascii="Consolas"/>
          <w:b w:val="false"/>
          <w:i w:val="false"/>
          <w:color w:val="000000"/>
          <w:sz w:val="20"/>
        </w:rPr>
        <w:t xml:space="preserve">
      23)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 </w:t>
      </w:r>
    </w:p>
    <w:p>
      <w:pPr>
        <w:spacing w:after="0"/>
        <w:ind w:left="0"/>
        <w:jc w:val="left"/>
      </w:pPr>
      <w:r>
        <w:rPr>
          <w:rFonts w:ascii="Consolas"/>
          <w:b w:val="false"/>
          <w:i w:val="false"/>
          <w:color w:val="000000"/>
          <w:sz w:val="20"/>
        </w:rPr>
        <w:t>
      24) обеспечение защиты персональных данных, хранящихся у работодателя.</w:t>
      </w:r>
    </w:p>
    <w:bookmarkStart w:name="z354" w:id="144"/>
    <w:p>
      <w:pPr>
        <w:spacing w:after="0"/>
        <w:ind w:left="0"/>
        <w:jc w:val="left"/>
      </w:pPr>
      <w:r>
        <w:rPr>
          <w:rFonts w:ascii="Consolas"/>
          <w:b w:val="false"/>
          <w:i w:val="false"/>
          <w:color w:val="000000"/>
          <w:sz w:val="20"/>
        </w:rPr>
        <w:t>
      2. Работник обязан:</w:t>
      </w:r>
    </w:p>
    <w:bookmarkEnd w:id="144"/>
    <w:p>
      <w:pPr>
        <w:spacing w:after="0"/>
        <w:ind w:left="0"/>
        <w:jc w:val="left"/>
      </w:pPr>
      <w:r>
        <w:rPr>
          <w:rFonts w:ascii="Consolas"/>
          <w:b w:val="false"/>
          <w:i w:val="false"/>
          <w:color w:val="000000"/>
          <w:sz w:val="20"/>
        </w:rPr>
        <w:t>
      1) выполнять трудовые обязанности в соответствии с соглашениями, трудовым, коллективным договорами, актами работодателя;</w:t>
      </w:r>
    </w:p>
    <w:p>
      <w:pPr>
        <w:spacing w:after="0"/>
        <w:ind w:left="0"/>
        <w:jc w:val="left"/>
      </w:pPr>
      <w:r>
        <w:rPr>
          <w:rFonts w:ascii="Consolas"/>
          <w:b w:val="false"/>
          <w:i w:val="false"/>
          <w:color w:val="000000"/>
          <w:sz w:val="20"/>
        </w:rPr>
        <w:t>
      2) соблюдать трудовую дисциплину;</w:t>
      </w:r>
    </w:p>
    <w:p>
      <w:pPr>
        <w:spacing w:after="0"/>
        <w:ind w:left="0"/>
        <w:jc w:val="left"/>
      </w:pPr>
      <w:r>
        <w:rPr>
          <w:rFonts w:ascii="Consolas"/>
          <w:b w:val="false"/>
          <w:i w:val="false"/>
          <w:color w:val="000000"/>
          <w:sz w:val="20"/>
        </w:rPr>
        <w:t>
      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pPr>
        <w:spacing w:after="0"/>
        <w:ind w:left="0"/>
        <w:jc w:val="left"/>
      </w:pPr>
      <w:r>
        <w:rPr>
          <w:rFonts w:ascii="Consolas"/>
          <w:b w:val="false"/>
          <w:i w:val="false"/>
          <w:color w:val="000000"/>
          <w:sz w:val="20"/>
        </w:rPr>
        <w:t>
      4) бережно относиться к имуществу работодателя и работников;</w:t>
      </w:r>
    </w:p>
    <w:p>
      <w:pPr>
        <w:spacing w:after="0"/>
        <w:ind w:left="0"/>
        <w:jc w:val="left"/>
      </w:pPr>
      <w:r>
        <w:rPr>
          <w:rFonts w:ascii="Consolas"/>
          <w:b w:val="false"/>
          <w:i w:val="false"/>
          <w:color w:val="000000"/>
          <w:sz w:val="20"/>
        </w:rPr>
        <w:t>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pPr>
        <w:spacing w:after="0"/>
        <w:ind w:left="0"/>
        <w:jc w:val="left"/>
      </w:pPr>
      <w:r>
        <w:rPr>
          <w:rFonts w:ascii="Consolas"/>
          <w:b w:val="false"/>
          <w:i w:val="false"/>
          <w:color w:val="000000"/>
          <w:sz w:val="20"/>
        </w:rPr>
        <w:t>
      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pPr>
        <w:spacing w:after="0"/>
        <w:ind w:left="0"/>
        <w:jc w:val="left"/>
      </w:pPr>
      <w:r>
        <w:rPr>
          <w:rFonts w:ascii="Consolas"/>
          <w:b w:val="false"/>
          <w:i w:val="false"/>
          <w:color w:val="000000"/>
          <w:sz w:val="20"/>
        </w:rPr>
        <w:t>
      7) возмещать работодателю причиненный ущерб в пределах, установленных настоящим Кодексом и иными законами Республики Казахстан.</w:t>
      </w:r>
    </w:p>
    <w:bookmarkStart w:name="z355" w:id="145"/>
    <w:p>
      <w:pPr>
        <w:spacing w:after="0"/>
        <w:ind w:left="0"/>
        <w:jc w:val="left"/>
      </w:pPr>
      <w:r>
        <w:rPr>
          <w:rFonts w:ascii="Consolas"/>
          <w:b w:val="false"/>
          <w:i w:val="false"/>
          <w:color w:val="000000"/>
          <w:sz w:val="20"/>
        </w:rPr>
        <w:t>
      3. Работник имеет иные права и исполняет иные обязанности, предусмотренные настоящим Кодексом.</w:t>
      </w:r>
    </w:p>
    <w:bookmarkEnd w:id="145"/>
    <w:bookmarkStart w:name="z23" w:id="146"/>
    <w:p>
      <w:pPr>
        <w:spacing w:after="0"/>
        <w:ind w:left="0"/>
        <w:jc w:val="left"/>
      </w:pPr>
      <w:r>
        <w:rPr>
          <w:rFonts w:ascii="Consolas"/>
          <w:b/>
          <w:i w:val="false"/>
          <w:color w:val="000000"/>
        </w:rPr>
        <w:t xml:space="preserve"> Статья 23. Основные права и обязанности работодателя</w:t>
      </w:r>
    </w:p>
    <w:bookmarkEnd w:id="146"/>
    <w:bookmarkStart w:name="z356" w:id="147"/>
    <w:p>
      <w:pPr>
        <w:spacing w:after="0"/>
        <w:ind w:left="0"/>
        <w:jc w:val="left"/>
      </w:pPr>
      <w:r>
        <w:rPr>
          <w:rFonts w:ascii="Consolas"/>
          <w:b w:val="false"/>
          <w:i w:val="false"/>
          <w:color w:val="000000"/>
          <w:sz w:val="20"/>
        </w:rPr>
        <w:t>
      1. Работодатель имеет право:</w:t>
      </w:r>
    </w:p>
    <w:bookmarkEnd w:id="147"/>
    <w:p>
      <w:pPr>
        <w:spacing w:after="0"/>
        <w:ind w:left="0"/>
        <w:jc w:val="left"/>
      </w:pPr>
      <w:r>
        <w:rPr>
          <w:rFonts w:ascii="Consolas"/>
          <w:b w:val="false"/>
          <w:i w:val="false"/>
          <w:color w:val="000000"/>
          <w:sz w:val="20"/>
        </w:rPr>
        <w:t>
      1) на свободу выбора при приеме на работу;</w:t>
      </w:r>
    </w:p>
    <w:p>
      <w:pPr>
        <w:spacing w:after="0"/>
        <w:ind w:left="0"/>
        <w:jc w:val="left"/>
      </w:pPr>
      <w:r>
        <w:rPr>
          <w:rFonts w:ascii="Consolas"/>
          <w:b w:val="false"/>
          <w:i w:val="false"/>
          <w:color w:val="000000"/>
          <w:sz w:val="20"/>
        </w:rPr>
        <w:t>
      2) изменять, дополнять, прекращать и расторгать трудовые договоры с работниками в порядке и по основаниям, установленным настоящим Кодексом;</w:t>
      </w:r>
    </w:p>
    <w:p>
      <w:pPr>
        <w:spacing w:after="0"/>
        <w:ind w:left="0"/>
        <w:jc w:val="left"/>
      </w:pPr>
      <w:r>
        <w:rPr>
          <w:rFonts w:ascii="Consolas"/>
          <w:b w:val="false"/>
          <w:i w:val="false"/>
          <w:color w:val="000000"/>
          <w:sz w:val="20"/>
        </w:rPr>
        <w:t>
      3) издавать в пределах своих полномочий акты работодателя;</w:t>
      </w:r>
    </w:p>
    <w:p>
      <w:pPr>
        <w:spacing w:after="0"/>
        <w:ind w:left="0"/>
        <w:jc w:val="left"/>
      </w:pPr>
      <w:r>
        <w:rPr>
          <w:rFonts w:ascii="Consolas"/>
          <w:b w:val="false"/>
          <w:i w:val="false"/>
          <w:color w:val="000000"/>
          <w:sz w:val="20"/>
        </w:rPr>
        <w:t>
      4) создавать и вступать в объединения в целях представительства и защиты своих прав и интересов;</w:t>
      </w:r>
    </w:p>
    <w:p>
      <w:pPr>
        <w:spacing w:after="0"/>
        <w:ind w:left="0"/>
        <w:jc w:val="left"/>
      </w:pPr>
      <w:r>
        <w:rPr>
          <w:rFonts w:ascii="Consolas"/>
          <w:b w:val="false"/>
          <w:i w:val="false"/>
          <w:color w:val="000000"/>
          <w:sz w:val="20"/>
        </w:rPr>
        <w:t>
      5) требовать от работников выполнения условий трудового, коллективного договоров, правил трудового распорядка и других актов работодателя;</w:t>
      </w:r>
    </w:p>
    <w:p>
      <w:pPr>
        <w:spacing w:after="0"/>
        <w:ind w:left="0"/>
        <w:jc w:val="left"/>
      </w:pPr>
      <w:r>
        <w:rPr>
          <w:rFonts w:ascii="Consolas"/>
          <w:b w:val="false"/>
          <w:i w:val="false"/>
          <w:color w:val="000000"/>
          <w:sz w:val="20"/>
        </w:rPr>
        <w:t>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pPr>
        <w:spacing w:after="0"/>
        <w:ind w:left="0"/>
        <w:jc w:val="left"/>
      </w:pPr>
      <w:r>
        <w:rPr>
          <w:rFonts w:ascii="Consolas"/>
          <w:b w:val="false"/>
          <w:i w:val="false"/>
          <w:color w:val="000000"/>
          <w:sz w:val="20"/>
        </w:rPr>
        <w:t>
      7) на возмещение ущерба, нанесенного работником при исполнении трудовых обязанностей;</w:t>
      </w:r>
    </w:p>
    <w:p>
      <w:pPr>
        <w:spacing w:after="0"/>
        <w:ind w:left="0"/>
        <w:jc w:val="left"/>
      </w:pPr>
      <w:r>
        <w:rPr>
          <w:rFonts w:ascii="Consolas"/>
          <w:b w:val="false"/>
          <w:i w:val="false"/>
          <w:color w:val="000000"/>
          <w:sz w:val="20"/>
        </w:rPr>
        <w:t xml:space="preserve">
      8) обращаться в суд в целях защиты своих прав и законных интересов в сфере труда; </w:t>
      </w:r>
    </w:p>
    <w:p>
      <w:pPr>
        <w:spacing w:after="0"/>
        <w:ind w:left="0"/>
        <w:jc w:val="left"/>
      </w:pPr>
      <w:r>
        <w:rPr>
          <w:rFonts w:ascii="Consolas"/>
          <w:b w:val="false"/>
          <w:i w:val="false"/>
          <w:color w:val="000000"/>
          <w:sz w:val="20"/>
        </w:rPr>
        <w:t>
      9) устанавливать работнику испытательный срок;</w:t>
      </w:r>
    </w:p>
    <w:p>
      <w:pPr>
        <w:spacing w:after="0"/>
        <w:ind w:left="0"/>
        <w:jc w:val="left"/>
      </w:pPr>
      <w:r>
        <w:rPr>
          <w:rFonts w:ascii="Consolas"/>
          <w:b w:val="false"/>
          <w:i w:val="false"/>
          <w:color w:val="000000"/>
          <w:sz w:val="20"/>
        </w:rPr>
        <w:t>
      10) обеспечивать работникам профессиональную подготовку, переподготовку и повышение их квалификации в соответствии с настоящим Кодексом;</w:t>
      </w:r>
    </w:p>
    <w:p>
      <w:pPr>
        <w:spacing w:after="0"/>
        <w:ind w:left="0"/>
        <w:jc w:val="left"/>
      </w:pPr>
      <w:r>
        <w:rPr>
          <w:rFonts w:ascii="Consolas"/>
          <w:b w:val="false"/>
          <w:i w:val="false"/>
          <w:color w:val="000000"/>
          <w:sz w:val="20"/>
        </w:rPr>
        <w:t>
      11) на возмещение своих затрат, связанных с обучением работника, в соответствии с настоящим Кодексом;</w:t>
      </w:r>
    </w:p>
    <w:p>
      <w:pPr>
        <w:spacing w:after="0"/>
        <w:ind w:left="0"/>
        <w:jc w:val="left"/>
      </w:pPr>
      <w:r>
        <w:rPr>
          <w:rFonts w:ascii="Consolas"/>
          <w:b w:val="false"/>
          <w:i w:val="false"/>
          <w:color w:val="000000"/>
          <w:sz w:val="20"/>
        </w:rPr>
        <w:t>
      12) на обращение за разрешением индивидуального трудового спора последовательно в согласительную комиссию, суд в порядке, предусмотренном настоящим Кодексом.</w:t>
      </w:r>
    </w:p>
    <w:bookmarkStart w:name="z357" w:id="148"/>
    <w:p>
      <w:pPr>
        <w:spacing w:after="0"/>
        <w:ind w:left="0"/>
        <w:jc w:val="left"/>
      </w:pPr>
      <w:r>
        <w:rPr>
          <w:rFonts w:ascii="Consolas"/>
          <w:b w:val="false"/>
          <w:i w:val="false"/>
          <w:color w:val="000000"/>
          <w:sz w:val="20"/>
        </w:rPr>
        <w:t>
      2. Работодатель обязан:</w:t>
      </w:r>
    </w:p>
    <w:bookmarkEnd w:id="148"/>
    <w:p>
      <w:pPr>
        <w:spacing w:after="0"/>
        <w:ind w:left="0"/>
        <w:jc w:val="left"/>
      </w:pPr>
      <w:r>
        <w:rPr>
          <w:rFonts w:ascii="Consolas"/>
          <w:b w:val="false"/>
          <w:i w:val="false"/>
          <w:color w:val="000000"/>
          <w:sz w:val="20"/>
        </w:rPr>
        <w:t>
      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left"/>
      </w:pPr>
      <w:r>
        <w:rPr>
          <w:rFonts w:ascii="Consolas"/>
          <w:b w:val="false"/>
          <w:i w:val="false"/>
          <w:color w:val="000000"/>
          <w:sz w:val="20"/>
        </w:rPr>
        <w:t>
      2) при приеме на работу заключать трудовые договоры с работниками в порядке и на условиях, установленных настоящим Кодексом;</w:t>
      </w:r>
    </w:p>
    <w:p>
      <w:pPr>
        <w:spacing w:after="0"/>
        <w:ind w:left="0"/>
        <w:jc w:val="left"/>
      </w:pPr>
      <w:r>
        <w:rPr>
          <w:rFonts w:ascii="Consolas"/>
          <w:b w:val="false"/>
          <w:i w:val="false"/>
          <w:color w:val="000000"/>
          <w:sz w:val="20"/>
        </w:rPr>
        <w:t xml:space="preserve">
      3) требовать при приеме на работу документы, необходимые для заключения трудового договора, в соответствии со </w:t>
      </w:r>
      <w:r>
        <w:rPr>
          <w:rFonts w:ascii="Consolas"/>
          <w:b w:val="false"/>
          <w:i w:val="false"/>
          <w:color w:val="000000"/>
          <w:sz w:val="20"/>
        </w:rPr>
        <w:t>статьей 32</w:t>
      </w:r>
      <w:r>
        <w:rPr>
          <w:rFonts w:ascii="Consolas"/>
          <w:b w:val="false"/>
          <w:i w:val="false"/>
          <w:color w:val="000000"/>
          <w:sz w:val="20"/>
        </w:rPr>
        <w:t xml:space="preserve"> настоящего Кодекса;</w:t>
      </w:r>
    </w:p>
    <w:p>
      <w:pPr>
        <w:spacing w:after="0"/>
        <w:ind w:left="0"/>
        <w:jc w:val="left"/>
      </w:pPr>
      <w:r>
        <w:rPr>
          <w:rFonts w:ascii="Consolas"/>
          <w:b w:val="false"/>
          <w:i w:val="false"/>
          <w:color w:val="000000"/>
          <w:sz w:val="20"/>
        </w:rPr>
        <w:t>
      4) предоставить работнику работу, обусловленную трудовым договором;</w:t>
      </w:r>
    </w:p>
    <w:p>
      <w:pPr>
        <w:spacing w:after="0"/>
        <w:ind w:left="0"/>
        <w:jc w:val="left"/>
      </w:pPr>
      <w:r>
        <w:rPr>
          <w:rFonts w:ascii="Consolas"/>
          <w:b w:val="false"/>
          <w:i w:val="false"/>
          <w:color w:val="000000"/>
          <w:sz w:val="20"/>
        </w:rPr>
        <w:t xml:space="preserve">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p>
    <w:p>
      <w:pPr>
        <w:spacing w:after="0"/>
        <w:ind w:left="0"/>
        <w:jc w:val="left"/>
      </w:pPr>
      <w:r>
        <w:rPr>
          <w:rFonts w:ascii="Consolas"/>
          <w:b w:val="false"/>
          <w:i w:val="false"/>
          <w:color w:val="000000"/>
          <w:sz w:val="20"/>
        </w:rPr>
        <w:t>
      6) знакомить работника с правилами трудового распорядка, иными актами работодателя, имеющими непосредственное отношение к работе (трудовой функции) работника, и коллективным договором;</w:t>
      </w:r>
    </w:p>
    <w:p>
      <w:pPr>
        <w:spacing w:after="0"/>
        <w:ind w:left="0"/>
        <w:jc w:val="left"/>
      </w:pPr>
      <w:r>
        <w:rPr>
          <w:rFonts w:ascii="Consolas"/>
          <w:b w:val="false"/>
          <w:i w:val="false"/>
          <w:color w:val="000000"/>
          <w:sz w:val="20"/>
        </w:rPr>
        <w:t>
      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pPr>
        <w:spacing w:after="0"/>
        <w:ind w:left="0"/>
        <w:jc w:val="left"/>
      </w:pPr>
      <w:r>
        <w:rPr>
          <w:rFonts w:ascii="Consolas"/>
          <w:b w:val="false"/>
          <w:i w:val="false"/>
          <w:color w:val="000000"/>
          <w:sz w:val="20"/>
        </w:rPr>
        <w:t>
      8) вести коллективные переговоры в порядке, установленном настоящим Кодексом, заключать коллективный договор;</w:t>
      </w:r>
    </w:p>
    <w:p>
      <w:pPr>
        <w:spacing w:after="0"/>
        <w:ind w:left="0"/>
        <w:jc w:val="left"/>
      </w:pPr>
      <w:r>
        <w:rPr>
          <w:rFonts w:ascii="Consolas"/>
          <w:b w:val="false"/>
          <w:i w:val="false"/>
          <w:color w:val="000000"/>
          <w:sz w:val="20"/>
        </w:rPr>
        <w:t>
      9) обеспечивать работникам условия труда в соответствии с трудовым законодательством Республики Казахстан, трудовым, коллективным договорами;</w:t>
      </w:r>
    </w:p>
    <w:p>
      <w:pPr>
        <w:spacing w:after="0"/>
        <w:ind w:left="0"/>
        <w:jc w:val="left"/>
      </w:pPr>
      <w:r>
        <w:rPr>
          <w:rFonts w:ascii="Consolas"/>
          <w:b w:val="false"/>
          <w:i w:val="false"/>
          <w:color w:val="000000"/>
          <w:sz w:val="20"/>
        </w:rPr>
        <w:t>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pPr>
        <w:spacing w:after="0"/>
        <w:ind w:left="0"/>
        <w:jc w:val="left"/>
      </w:pPr>
      <w:r>
        <w:rPr>
          <w:rFonts w:ascii="Consolas"/>
          <w:b w:val="false"/>
          <w:i w:val="false"/>
          <w:color w:val="000000"/>
          <w:sz w:val="20"/>
        </w:rPr>
        <w:t>
      11)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p>
      <w:pPr>
        <w:spacing w:after="0"/>
        <w:ind w:left="0"/>
        <w:jc w:val="left"/>
      </w:pPr>
      <w:r>
        <w:rPr>
          <w:rFonts w:ascii="Consolas"/>
          <w:b w:val="false"/>
          <w:i w:val="false"/>
          <w:color w:val="000000"/>
          <w:sz w:val="20"/>
        </w:rPr>
        <w:t>
      12) выполнять предписания государственных инспекторов труда;</w:t>
      </w:r>
    </w:p>
    <w:p>
      <w:pPr>
        <w:spacing w:after="0"/>
        <w:ind w:left="0"/>
        <w:jc w:val="left"/>
      </w:pPr>
      <w:r>
        <w:rPr>
          <w:rFonts w:ascii="Consolas"/>
          <w:b w:val="false"/>
          <w:i w:val="false"/>
          <w:color w:val="000000"/>
          <w:sz w:val="20"/>
        </w:rPr>
        <w:t>
      13) приостанавливать работу, если ее продолжение создает угрозу жизни, здоровью работника и иных лиц;</w:t>
      </w:r>
    </w:p>
    <w:p>
      <w:pPr>
        <w:spacing w:after="0"/>
        <w:ind w:left="0"/>
        <w:jc w:val="left"/>
      </w:pPr>
      <w:r>
        <w:rPr>
          <w:rFonts w:ascii="Consolas"/>
          <w:b w:val="false"/>
          <w:i w:val="false"/>
          <w:color w:val="000000"/>
          <w:sz w:val="20"/>
        </w:rPr>
        <w:t>
      14) осуществлять обязательное социальное страхование работников;</w:t>
      </w:r>
    </w:p>
    <w:p>
      <w:pPr>
        <w:spacing w:after="0"/>
        <w:ind w:left="0"/>
        <w:jc w:val="left"/>
      </w:pPr>
      <w:r>
        <w:rPr>
          <w:rFonts w:ascii="Consolas"/>
          <w:b w:val="false"/>
          <w:i w:val="false"/>
          <w:color w:val="000000"/>
          <w:sz w:val="20"/>
        </w:rPr>
        <w:t>
      15) страховать работника от несчастных случаев при исполнении им трудовых (служебных) обязанностей;</w:t>
      </w:r>
    </w:p>
    <w:p>
      <w:pPr>
        <w:spacing w:after="0"/>
        <w:ind w:left="0"/>
        <w:jc w:val="left"/>
      </w:pPr>
      <w:r>
        <w:rPr>
          <w:rFonts w:ascii="Consolas"/>
          <w:b w:val="false"/>
          <w:i w:val="false"/>
          <w:color w:val="000000"/>
          <w:sz w:val="20"/>
        </w:rPr>
        <w:t>
      16) предоставлять работнику ежегодный оплачиваемый трудовой отпуск;</w:t>
      </w:r>
    </w:p>
    <w:p>
      <w:pPr>
        <w:spacing w:after="0"/>
        <w:ind w:left="0"/>
        <w:jc w:val="left"/>
      </w:pPr>
      <w:r>
        <w:rPr>
          <w:rFonts w:ascii="Consolas"/>
          <w:b w:val="false"/>
          <w:i w:val="false"/>
          <w:color w:val="000000"/>
          <w:sz w:val="20"/>
        </w:rPr>
        <w:t>
      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w:t>
      </w:r>
    </w:p>
    <w:p>
      <w:pPr>
        <w:spacing w:after="0"/>
        <w:ind w:left="0"/>
        <w:jc w:val="left"/>
      </w:pPr>
      <w:r>
        <w:rPr>
          <w:rFonts w:ascii="Consolas"/>
          <w:b w:val="false"/>
          <w:i w:val="false"/>
          <w:color w:val="000000"/>
          <w:sz w:val="20"/>
        </w:rPr>
        <w:t>
      18) предупреждать работника о вредных и (или) опасных условиях труда и возможности профессионального заболевания;</w:t>
      </w:r>
    </w:p>
    <w:p>
      <w:pPr>
        <w:spacing w:after="0"/>
        <w:ind w:left="0"/>
        <w:jc w:val="left"/>
      </w:pPr>
      <w:r>
        <w:rPr>
          <w:rFonts w:ascii="Consolas"/>
          <w:b w:val="false"/>
          <w:i w:val="false"/>
          <w:color w:val="000000"/>
          <w:sz w:val="20"/>
        </w:rPr>
        <w:t>
      19)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pPr>
        <w:spacing w:after="0"/>
        <w:ind w:left="0"/>
        <w:jc w:val="left"/>
      </w:pPr>
      <w:r>
        <w:rPr>
          <w:rFonts w:ascii="Consolas"/>
          <w:b w:val="false"/>
          <w:i w:val="false"/>
          <w:color w:val="000000"/>
          <w:sz w:val="20"/>
        </w:rPr>
        <w:t>
      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pPr>
        <w:spacing w:after="0"/>
        <w:ind w:left="0"/>
        <w:jc w:val="left"/>
      </w:pPr>
      <w:r>
        <w:rPr>
          <w:rFonts w:ascii="Consolas"/>
          <w:b w:val="false"/>
          <w:i w:val="false"/>
          <w:color w:val="000000"/>
          <w:sz w:val="20"/>
        </w:rPr>
        <w:t>
      21) возмещать вред, причиненный жизни и здоровью работника, при исполнении им трудовых (служебных) обязанностей в соответствии с настоящим Кодексом и иными законами Республики Казахстан;</w:t>
      </w:r>
    </w:p>
    <w:p>
      <w:pPr>
        <w:spacing w:after="0"/>
        <w:ind w:left="0"/>
        <w:jc w:val="left"/>
      </w:pPr>
      <w:r>
        <w:rPr>
          <w:rFonts w:ascii="Consolas"/>
          <w:b w:val="false"/>
          <w:i w:val="false"/>
          <w:color w:val="000000"/>
          <w:sz w:val="20"/>
        </w:rPr>
        <w:t>
      22) беспрепятственно допускать должностных лиц уполномоченного государственного органа по труду и местного органа по инспекции труда,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p>
      <w:pPr>
        <w:spacing w:after="0"/>
        <w:ind w:left="0"/>
        <w:jc w:val="left"/>
      </w:pPr>
      <w:r>
        <w:rPr>
          <w:rFonts w:ascii="Consolas"/>
          <w:b w:val="false"/>
          <w:i w:val="false"/>
          <w:color w:val="000000"/>
          <w:sz w:val="20"/>
        </w:rPr>
        <w:t>
      23) обеспечить ведение реестров или других документов, определяемых работодателем, в которых указываются фамилия, имя, отчество (если оно указано в документе, удостоверяющем личность) и дата рождения работников моложе восемнадцати лет;</w:t>
      </w:r>
    </w:p>
    <w:p>
      <w:pPr>
        <w:spacing w:after="0"/>
        <w:ind w:left="0"/>
        <w:jc w:val="left"/>
      </w:pPr>
      <w:r>
        <w:rPr>
          <w:rFonts w:ascii="Consolas"/>
          <w:b w:val="false"/>
          <w:i w:val="false"/>
          <w:color w:val="000000"/>
          <w:sz w:val="20"/>
        </w:rPr>
        <w:t>
      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p>
      <w:pPr>
        <w:spacing w:after="0"/>
        <w:ind w:left="0"/>
        <w:jc w:val="left"/>
      </w:pPr>
      <w:r>
        <w:rPr>
          <w:rFonts w:ascii="Consolas"/>
          <w:b w:val="false"/>
          <w:i w:val="false"/>
          <w:color w:val="000000"/>
          <w:sz w:val="20"/>
        </w:rPr>
        <w:t>
      25) осуществлять внутренний контроль по безопасности и охране труда.</w:t>
      </w:r>
    </w:p>
    <w:bookmarkStart w:name="z358" w:id="149"/>
    <w:p>
      <w:pPr>
        <w:spacing w:after="0"/>
        <w:ind w:left="0"/>
        <w:jc w:val="left"/>
      </w:pPr>
      <w:r>
        <w:rPr>
          <w:rFonts w:ascii="Consolas"/>
          <w:b w:val="false"/>
          <w:i w:val="false"/>
          <w:color w:val="000000"/>
          <w:sz w:val="20"/>
        </w:rPr>
        <w:t>
      3. Работодатель имеет иные права и исполняет иные обязанности, предусмотренные настоящим Кодексом.</w:t>
      </w:r>
    </w:p>
    <w:bookmarkEnd w:id="149"/>
    <w:bookmarkStart w:name="z210" w:id="150"/>
    <w:p>
      <w:pPr>
        <w:spacing w:after="0"/>
        <w:ind w:left="0"/>
        <w:jc w:val="left"/>
      </w:pPr>
      <w:r>
        <w:rPr>
          <w:rFonts w:ascii="Consolas"/>
          <w:b/>
          <w:i w:val="false"/>
          <w:color w:val="000000"/>
        </w:rPr>
        <w:t xml:space="preserve"> ОСОБЕННАЯ ЧАСТЬ</w:t>
      </w:r>
      <w:r>
        <w:br/>
      </w:r>
      <w:r>
        <w:rPr>
          <w:rFonts w:ascii="Consolas"/>
          <w:b/>
          <w:i w:val="false"/>
          <w:color w:val="000000"/>
        </w:rPr>
        <w:t>РАЗДЕЛ 2. ТРУДОВЫЕ ОТНОШЕНИЯ</w:t>
      </w:r>
      <w:r>
        <w:br/>
      </w:r>
      <w:r>
        <w:rPr>
          <w:rFonts w:ascii="Consolas"/>
          <w:b/>
          <w:i w:val="false"/>
          <w:color w:val="000000"/>
        </w:rPr>
        <w:t>Глава 4. ТРУДОВОЙ ДОГОВОР</w:t>
      </w:r>
    </w:p>
    <w:bookmarkEnd w:id="150"/>
    <w:bookmarkStart w:name="z24" w:id="151"/>
    <w:p>
      <w:pPr>
        <w:spacing w:after="0"/>
        <w:ind w:left="0"/>
        <w:jc w:val="left"/>
      </w:pPr>
      <w:r>
        <w:rPr>
          <w:rFonts w:ascii="Consolas"/>
          <w:b/>
          <w:i w:val="false"/>
          <w:color w:val="000000"/>
        </w:rPr>
        <w:t xml:space="preserve"> Статья 24. Предмет трудового договора</w:t>
      </w:r>
    </w:p>
    <w:bookmarkEnd w:id="151"/>
    <w:p>
      <w:pPr>
        <w:spacing w:after="0"/>
        <w:ind w:left="0"/>
        <w:jc w:val="left"/>
      </w:pPr>
      <w:r>
        <w:rPr>
          <w:rFonts w:ascii="Consolas"/>
          <w:b w:val="false"/>
          <w:i w:val="false"/>
          <w:color w:val="000000"/>
          <w:sz w:val="20"/>
        </w:rPr>
        <w:t>
      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bookmarkStart w:name="z25" w:id="152"/>
    <w:p>
      <w:pPr>
        <w:spacing w:after="0"/>
        <w:ind w:left="0"/>
        <w:jc w:val="left"/>
      </w:pPr>
      <w:r>
        <w:rPr>
          <w:rFonts w:ascii="Consolas"/>
          <w:b/>
          <w:i w:val="false"/>
          <w:color w:val="000000"/>
        </w:rPr>
        <w:t xml:space="preserve"> Статья 25. Гарантии равенства прав и возможностей при заключении трудового договора</w:t>
      </w:r>
    </w:p>
    <w:bookmarkEnd w:id="152"/>
    <w:bookmarkStart w:name="z359" w:id="153"/>
    <w:p>
      <w:pPr>
        <w:spacing w:after="0"/>
        <w:ind w:left="0"/>
        <w:jc w:val="left"/>
      </w:pPr>
      <w:r>
        <w:rPr>
          <w:rFonts w:ascii="Consolas"/>
          <w:b w:val="false"/>
          <w:i w:val="false"/>
          <w:color w:val="000000"/>
          <w:sz w:val="20"/>
        </w:rPr>
        <w:t>
      1. Запрещается нарушение равенства прав и возможностей при заключении трудового договора.</w:t>
      </w:r>
    </w:p>
    <w:bookmarkEnd w:id="153"/>
    <w:bookmarkStart w:name="z360" w:id="154"/>
    <w:p>
      <w:pPr>
        <w:spacing w:after="0"/>
        <w:ind w:left="0"/>
        <w:jc w:val="left"/>
      </w:pPr>
      <w:r>
        <w:rPr>
          <w:rFonts w:ascii="Consolas"/>
          <w:b w:val="false"/>
          <w:i w:val="false"/>
          <w:color w:val="000000"/>
          <w:sz w:val="20"/>
        </w:rPr>
        <w:t>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bookmarkEnd w:id="154"/>
    <w:bookmarkStart w:name="z26" w:id="155"/>
    <w:p>
      <w:pPr>
        <w:spacing w:after="0"/>
        <w:ind w:left="0"/>
        <w:jc w:val="left"/>
      </w:pPr>
      <w:r>
        <w:rPr>
          <w:rFonts w:ascii="Consolas"/>
          <w:b/>
          <w:i w:val="false"/>
          <w:color w:val="000000"/>
        </w:rPr>
        <w:t xml:space="preserve"> Статья 26. Запреты и ограничения на заключение трудового договора и трудоустройство</w:t>
      </w:r>
    </w:p>
    <w:bookmarkEnd w:id="155"/>
    <w:bookmarkStart w:name="z361" w:id="156"/>
    <w:p>
      <w:pPr>
        <w:spacing w:after="0"/>
        <w:ind w:left="0"/>
        <w:jc w:val="left"/>
      </w:pPr>
      <w:r>
        <w:rPr>
          <w:rFonts w:ascii="Consolas"/>
          <w:b w:val="false"/>
          <w:i w:val="false"/>
          <w:color w:val="000000"/>
          <w:sz w:val="20"/>
        </w:rPr>
        <w:t xml:space="preserve">
      1. Не допускается заключение трудового договора: </w:t>
      </w:r>
    </w:p>
    <w:bookmarkEnd w:id="156"/>
    <w:p>
      <w:pPr>
        <w:spacing w:after="0"/>
        <w:ind w:left="0"/>
        <w:jc w:val="left"/>
      </w:pPr>
      <w:r>
        <w:rPr>
          <w:rFonts w:ascii="Consolas"/>
          <w:b w:val="false"/>
          <w:i w:val="false"/>
          <w:color w:val="000000"/>
          <w:sz w:val="20"/>
        </w:rPr>
        <w:t>
      1) на выполнение работы, противопоказанной лицу по состоянию</w:t>
      </w:r>
      <w:r>
        <w:rPr>
          <w:rFonts w:ascii="Consolas"/>
          <w:b w:val="false"/>
          <w:i w:val="false"/>
          <w:color w:val="000000"/>
          <w:sz w:val="20"/>
        </w:rPr>
        <w:t xml:space="preserve"> здоровья</w:t>
      </w:r>
      <w:r>
        <w:rPr>
          <w:rFonts w:ascii="Consolas"/>
          <w:b w:val="false"/>
          <w:i w:val="false"/>
          <w:color w:val="000000"/>
          <w:sz w:val="20"/>
        </w:rPr>
        <w:t xml:space="preserve"> на основании медицинского заключения;</w:t>
      </w:r>
    </w:p>
    <w:p>
      <w:pPr>
        <w:spacing w:after="0"/>
        <w:ind w:left="0"/>
        <w:jc w:val="left"/>
      </w:pPr>
      <w:r>
        <w:rPr>
          <w:rFonts w:ascii="Consolas"/>
          <w:b w:val="false"/>
          <w:i w:val="false"/>
          <w:color w:val="000000"/>
          <w:sz w:val="20"/>
        </w:rPr>
        <w:t>
      2) с гражданами, не достигшими восемнадцатилетнего возраста, на тяжелые работы, работы с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w:t>
      </w:r>
    </w:p>
    <w:p>
      <w:pPr>
        <w:spacing w:after="0"/>
        <w:ind w:left="0"/>
        <w:jc w:val="left"/>
      </w:pPr>
      <w:r>
        <w:rPr>
          <w:rFonts w:ascii="Consolas"/>
          <w:b w:val="false"/>
          <w:i w:val="false"/>
          <w:color w:val="000000"/>
          <w:sz w:val="20"/>
        </w:rPr>
        <w:t>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p>
    <w:p>
      <w:pPr>
        <w:spacing w:after="0"/>
        <w:ind w:left="0"/>
        <w:jc w:val="left"/>
      </w:pPr>
      <w:r>
        <w:rPr>
          <w:rFonts w:ascii="Consolas"/>
          <w:b w:val="false"/>
          <w:i w:val="false"/>
          <w:color w:val="000000"/>
          <w:sz w:val="20"/>
        </w:rPr>
        <w:t>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w:t>
      </w:r>
    </w:p>
    <w:p>
      <w:pPr>
        <w:spacing w:after="0"/>
        <w:ind w:left="0"/>
        <w:jc w:val="left"/>
      </w:pPr>
      <w:r>
        <w:rPr>
          <w:rFonts w:ascii="Consolas"/>
          <w:b w:val="false"/>
          <w:i w:val="false"/>
          <w:color w:val="000000"/>
          <w:sz w:val="20"/>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pPr>
        <w:spacing w:after="0"/>
        <w:ind w:left="0"/>
        <w:jc w:val="left"/>
      </w:pPr>
      <w:r>
        <w:rPr>
          <w:rFonts w:ascii="Consolas"/>
          <w:b w:val="false"/>
          <w:i w:val="false"/>
          <w:color w:val="000000"/>
          <w:sz w:val="20"/>
        </w:rPr>
        <w:t>
      6) с иностранцами и лицами без гражданства, временно пребывающими на территории Республики Казахстан,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p>
    <w:p>
      <w:pPr>
        <w:spacing w:after="0"/>
        <w:ind w:left="0"/>
        <w:jc w:val="left"/>
      </w:pPr>
      <w:r>
        <w:rPr>
          <w:rFonts w:ascii="Consolas"/>
          <w:b w:val="false"/>
          <w:i w:val="false"/>
          <w:color w:val="000000"/>
          <w:sz w:val="20"/>
        </w:rPr>
        <w:t>
      7) на выполнение работ (оказание услуг) в домашнем хозяйстве одним работодателем – физическим лицом одновременно более чем с пятью трудовыми иммигрантами.</w:t>
      </w:r>
    </w:p>
    <w:bookmarkStart w:name="z362" w:id="157"/>
    <w:p>
      <w:pPr>
        <w:spacing w:after="0"/>
        <w:ind w:left="0"/>
        <w:jc w:val="left"/>
      </w:pPr>
      <w:r>
        <w:rPr>
          <w:rFonts w:ascii="Consolas"/>
          <w:b w:val="false"/>
          <w:i w:val="false"/>
          <w:color w:val="000000"/>
          <w:sz w:val="20"/>
        </w:rPr>
        <w:t>
      2. Не допускается трудоустройство:</w:t>
      </w:r>
    </w:p>
    <w:bookmarkEnd w:id="157"/>
    <w:p>
      <w:pPr>
        <w:spacing w:after="0"/>
        <w:ind w:left="0"/>
        <w:jc w:val="left"/>
      </w:pPr>
      <w:r>
        <w:rPr>
          <w:rFonts w:ascii="Consolas"/>
          <w:b w:val="false"/>
          <w:i w:val="false"/>
          <w:color w:val="000000"/>
          <w:sz w:val="20"/>
        </w:rPr>
        <w:t>
      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которых принадлежат им, а также юридических лицах, более пятидесяти процентов голосующих акций (долей участия)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p>
      <w:pPr>
        <w:spacing w:after="0"/>
        <w:ind w:left="0"/>
        <w:jc w:val="left"/>
      </w:pPr>
      <w:r>
        <w:rPr>
          <w:rFonts w:ascii="Consolas"/>
          <w:b w:val="false"/>
          <w:i w:val="false"/>
          <w:color w:val="000000"/>
          <w:sz w:val="20"/>
        </w:rPr>
        <w:t>
      2)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лица, ранее совершившего коррупционное преступление;</w:t>
      </w:r>
    </w:p>
    <w:p>
      <w:pPr>
        <w:spacing w:after="0"/>
        <w:ind w:left="0"/>
        <w:jc w:val="left"/>
      </w:pPr>
      <w:r>
        <w:rPr>
          <w:rFonts w:ascii="Consolas"/>
          <w:b w:val="false"/>
          <w:i w:val="false"/>
          <w:color w:val="000000"/>
          <w:sz w:val="20"/>
        </w:rPr>
        <w:t xml:space="preserve">
      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Consolas"/>
          <w:b w:val="false"/>
          <w:i w:val="false"/>
          <w:color w:val="000000"/>
          <w:sz w:val="20"/>
        </w:rPr>
        <w:t>статьи 35</w:t>
      </w:r>
      <w:r>
        <w:rPr>
          <w:rFonts w:ascii="Consolas"/>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0"/>
        <w:ind w:left="0"/>
        <w:jc w:val="left"/>
      </w:pPr>
      <w:r>
        <w:rPr>
          <w:rFonts w:ascii="Consolas"/>
          <w:b w:val="false"/>
          <w:i w:val="false"/>
          <w:color w:val="000000"/>
          <w:sz w:val="20"/>
        </w:rPr>
        <w:t>
      4) женщин на тяжелые работы, работы с вредными и (или) опасными условиями труда согласно Списку работ, на которых запрещается применение труда женщин;</w:t>
      </w:r>
    </w:p>
    <w:p>
      <w:pPr>
        <w:spacing w:after="0"/>
        <w:ind w:left="0"/>
        <w:jc w:val="left"/>
      </w:pPr>
      <w:r>
        <w:rPr>
          <w:rFonts w:ascii="Consolas"/>
          <w:b w:val="false"/>
          <w:i w:val="false"/>
          <w:color w:val="000000"/>
          <w:sz w:val="20"/>
        </w:rPr>
        <w:t>
      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26 с изменением, внесенным статьей 204 Трудового кодекса РК от 23.11.2015 </w:t>
      </w:r>
      <w:r>
        <w:rPr>
          <w:rFonts w:ascii="Consolas"/>
          <w:b w:val="false"/>
          <w:i w:val="false"/>
          <w:color w:val="ff0000"/>
          <w:sz w:val="20"/>
        </w:rPr>
        <w:t>№ 414-V</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p>
    <w:bookmarkStart w:name="z27" w:id="158"/>
    <w:p>
      <w:pPr>
        <w:spacing w:after="0"/>
        <w:ind w:left="0"/>
        <w:jc w:val="left"/>
      </w:pPr>
      <w:r>
        <w:rPr>
          <w:rFonts w:ascii="Consolas"/>
          <w:b/>
          <w:i w:val="false"/>
          <w:color w:val="000000"/>
        </w:rPr>
        <w:t xml:space="preserve"> Статья 27. Отличие трудового договора от иных видов договоров</w:t>
      </w:r>
    </w:p>
    <w:bookmarkEnd w:id="158"/>
    <w:p>
      <w:pPr>
        <w:spacing w:after="0"/>
        <w:ind w:left="0"/>
        <w:jc w:val="left"/>
      </w:pPr>
      <w:r>
        <w:rPr>
          <w:rFonts w:ascii="Consolas"/>
          <w:b w:val="false"/>
          <w:i w:val="false"/>
          <w:color w:val="000000"/>
          <w:sz w:val="20"/>
        </w:rPr>
        <w:t>
      Отличительными признаками трудового договора от иных видов договоров является наличие в нем одного из следующих условий:</w:t>
      </w:r>
    </w:p>
    <w:p>
      <w:pPr>
        <w:spacing w:after="0"/>
        <w:ind w:left="0"/>
        <w:jc w:val="left"/>
      </w:pPr>
      <w:r>
        <w:rPr>
          <w:rFonts w:ascii="Consolas"/>
          <w:b w:val="false"/>
          <w:i w:val="false"/>
          <w:color w:val="000000"/>
          <w:sz w:val="20"/>
        </w:rPr>
        <w:t>
      1) выполнение работником работы (трудовой функции) по определенной квалификации, специальности, профессии или должности;</w:t>
      </w:r>
    </w:p>
    <w:p>
      <w:pPr>
        <w:spacing w:after="0"/>
        <w:ind w:left="0"/>
        <w:jc w:val="left"/>
      </w:pPr>
      <w:r>
        <w:rPr>
          <w:rFonts w:ascii="Consolas"/>
          <w:b w:val="false"/>
          <w:i w:val="false"/>
          <w:color w:val="000000"/>
          <w:sz w:val="20"/>
        </w:rPr>
        <w:t>
      2) выполнение обязательств лично с подчинением трудовому распорядку;</w:t>
      </w:r>
    </w:p>
    <w:p>
      <w:pPr>
        <w:spacing w:after="0"/>
        <w:ind w:left="0"/>
        <w:jc w:val="left"/>
      </w:pPr>
      <w:r>
        <w:rPr>
          <w:rFonts w:ascii="Consolas"/>
          <w:b w:val="false"/>
          <w:i w:val="false"/>
          <w:color w:val="000000"/>
          <w:sz w:val="20"/>
        </w:rPr>
        <w:t>
      3) получение работником заработной платы за труд.</w:t>
      </w:r>
    </w:p>
    <w:bookmarkStart w:name="z28" w:id="159"/>
    <w:p>
      <w:pPr>
        <w:spacing w:after="0"/>
        <w:ind w:left="0"/>
        <w:jc w:val="left"/>
      </w:pPr>
      <w:r>
        <w:rPr>
          <w:rFonts w:ascii="Consolas"/>
          <w:b/>
          <w:i w:val="false"/>
          <w:color w:val="000000"/>
        </w:rPr>
        <w:t xml:space="preserve"> Статья 28. Содержание трудового договора</w:t>
      </w:r>
    </w:p>
    <w:bookmarkEnd w:id="159"/>
    <w:bookmarkStart w:name="z363" w:id="160"/>
    <w:p>
      <w:pPr>
        <w:spacing w:after="0"/>
        <w:ind w:left="0"/>
        <w:jc w:val="left"/>
      </w:pPr>
      <w:r>
        <w:rPr>
          <w:rFonts w:ascii="Consolas"/>
          <w:b w:val="false"/>
          <w:i w:val="false"/>
          <w:color w:val="000000"/>
          <w:sz w:val="20"/>
        </w:rPr>
        <w:t>
      1. Трудовой договор должен содержать:</w:t>
      </w:r>
    </w:p>
    <w:bookmarkEnd w:id="160"/>
    <w:p>
      <w:pPr>
        <w:spacing w:after="0"/>
        <w:ind w:left="0"/>
        <w:jc w:val="left"/>
      </w:pPr>
      <w:r>
        <w:rPr>
          <w:rFonts w:ascii="Consolas"/>
          <w:b w:val="false"/>
          <w:i w:val="false"/>
          <w:color w:val="000000"/>
          <w:sz w:val="20"/>
        </w:rPr>
        <w:t>
      1) реквизиты сторон:</w:t>
      </w:r>
    </w:p>
    <w:p>
      <w:pPr>
        <w:spacing w:after="0"/>
        <w:ind w:left="0"/>
        <w:jc w:val="left"/>
      </w:pPr>
      <w:r>
        <w:rPr>
          <w:rFonts w:ascii="Consolas"/>
          <w:b w:val="false"/>
          <w:i w:val="false"/>
          <w:color w:val="000000"/>
          <w:sz w:val="20"/>
        </w:rPr>
        <w:t>
      фамилию, имя,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pPr>
        <w:spacing w:after="0"/>
        <w:ind w:left="0"/>
        <w:jc w:val="left"/>
      </w:pPr>
      <w:r>
        <w:rPr>
          <w:rFonts w:ascii="Consolas"/>
          <w:b w:val="false"/>
          <w:i w:val="false"/>
          <w:color w:val="000000"/>
          <w:sz w:val="20"/>
        </w:rPr>
        <w:t>
      индивидуальный идентификационный номер (бизнес-идентификационный номер);</w:t>
      </w:r>
    </w:p>
    <w:p>
      <w:pPr>
        <w:spacing w:after="0"/>
        <w:ind w:left="0"/>
        <w:jc w:val="left"/>
      </w:pPr>
      <w:r>
        <w:rPr>
          <w:rFonts w:ascii="Consolas"/>
          <w:b w:val="false"/>
          <w:i w:val="false"/>
          <w:color w:val="000000"/>
          <w:sz w:val="20"/>
        </w:rPr>
        <w:t>
      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p>
    <w:p>
      <w:pPr>
        <w:spacing w:after="0"/>
        <w:ind w:left="0"/>
        <w:jc w:val="left"/>
      </w:pPr>
      <w:r>
        <w:rPr>
          <w:rFonts w:ascii="Consolas"/>
          <w:b w:val="false"/>
          <w:i w:val="false"/>
          <w:color w:val="000000"/>
          <w:sz w:val="20"/>
        </w:rPr>
        <w:t>
      фамилию,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p>
    <w:p>
      <w:pPr>
        <w:spacing w:after="0"/>
        <w:ind w:left="0"/>
        <w:jc w:val="left"/>
      </w:pPr>
      <w:r>
        <w:rPr>
          <w:rFonts w:ascii="Consolas"/>
          <w:b w:val="false"/>
          <w:i w:val="false"/>
          <w:color w:val="000000"/>
          <w:sz w:val="20"/>
        </w:rPr>
        <w:t xml:space="preserve">
      2) работу по определенной специальности, профессии, квалификации или должности (трудовую функцию); </w:t>
      </w:r>
    </w:p>
    <w:p>
      <w:pPr>
        <w:spacing w:after="0"/>
        <w:ind w:left="0"/>
        <w:jc w:val="left"/>
      </w:pPr>
      <w:r>
        <w:rPr>
          <w:rFonts w:ascii="Consolas"/>
          <w:b w:val="false"/>
          <w:i w:val="false"/>
          <w:color w:val="000000"/>
          <w:sz w:val="20"/>
        </w:rPr>
        <w:t>
      3) место выполнения работы;</w:t>
      </w:r>
    </w:p>
    <w:p>
      <w:pPr>
        <w:spacing w:after="0"/>
        <w:ind w:left="0"/>
        <w:jc w:val="left"/>
      </w:pPr>
      <w:r>
        <w:rPr>
          <w:rFonts w:ascii="Consolas"/>
          <w:b w:val="false"/>
          <w:i w:val="false"/>
          <w:color w:val="000000"/>
          <w:sz w:val="20"/>
        </w:rPr>
        <w:t>
      4) срок трудового договора;</w:t>
      </w:r>
    </w:p>
    <w:p>
      <w:pPr>
        <w:spacing w:after="0"/>
        <w:ind w:left="0"/>
        <w:jc w:val="left"/>
      </w:pPr>
      <w:r>
        <w:rPr>
          <w:rFonts w:ascii="Consolas"/>
          <w:b w:val="false"/>
          <w:i w:val="false"/>
          <w:color w:val="000000"/>
          <w:sz w:val="20"/>
        </w:rPr>
        <w:t>
      5) дату начала работы;</w:t>
      </w:r>
    </w:p>
    <w:p>
      <w:pPr>
        <w:spacing w:after="0"/>
        <w:ind w:left="0"/>
        <w:jc w:val="left"/>
      </w:pPr>
      <w:r>
        <w:rPr>
          <w:rFonts w:ascii="Consolas"/>
          <w:b w:val="false"/>
          <w:i w:val="false"/>
          <w:color w:val="000000"/>
          <w:sz w:val="20"/>
        </w:rPr>
        <w:t>
      6) режим рабочего времени и времени отдыха;</w:t>
      </w:r>
    </w:p>
    <w:p>
      <w:pPr>
        <w:spacing w:after="0"/>
        <w:ind w:left="0"/>
        <w:jc w:val="left"/>
      </w:pPr>
      <w:r>
        <w:rPr>
          <w:rFonts w:ascii="Consolas"/>
          <w:b w:val="false"/>
          <w:i w:val="false"/>
          <w:color w:val="000000"/>
          <w:sz w:val="20"/>
        </w:rPr>
        <w:t xml:space="preserve">
      7) размер и иные условия оплаты труда; </w:t>
      </w:r>
    </w:p>
    <w:p>
      <w:pPr>
        <w:spacing w:after="0"/>
        <w:ind w:left="0"/>
        <w:jc w:val="left"/>
      </w:pPr>
      <w:r>
        <w:rPr>
          <w:rFonts w:ascii="Consolas"/>
          <w:b w:val="false"/>
          <w:i w:val="false"/>
          <w:color w:val="000000"/>
          <w:sz w:val="20"/>
        </w:rPr>
        <w:t>
      8) характеристику условий труда, гарантии и льготы, если работа относится к тяжелым и (или) выполняется во вредных и (или) опасных условиях;</w:t>
      </w:r>
    </w:p>
    <w:p>
      <w:pPr>
        <w:spacing w:after="0"/>
        <w:ind w:left="0"/>
        <w:jc w:val="left"/>
      </w:pPr>
      <w:r>
        <w:rPr>
          <w:rFonts w:ascii="Consolas"/>
          <w:b w:val="false"/>
          <w:i w:val="false"/>
          <w:color w:val="000000"/>
          <w:sz w:val="20"/>
        </w:rPr>
        <w:t>
      9) права и обязанности работника;</w:t>
      </w:r>
    </w:p>
    <w:p>
      <w:pPr>
        <w:spacing w:after="0"/>
        <w:ind w:left="0"/>
        <w:jc w:val="left"/>
      </w:pPr>
      <w:r>
        <w:rPr>
          <w:rFonts w:ascii="Consolas"/>
          <w:b w:val="false"/>
          <w:i w:val="false"/>
          <w:color w:val="000000"/>
          <w:sz w:val="20"/>
        </w:rPr>
        <w:t>
      10) права и обязанности работодателя;</w:t>
      </w:r>
    </w:p>
    <w:p>
      <w:pPr>
        <w:spacing w:after="0"/>
        <w:ind w:left="0"/>
        <w:jc w:val="left"/>
      </w:pPr>
      <w:r>
        <w:rPr>
          <w:rFonts w:ascii="Consolas"/>
          <w:b w:val="false"/>
          <w:i w:val="false"/>
          <w:color w:val="000000"/>
          <w:sz w:val="20"/>
        </w:rPr>
        <w:t>
      11) порядок изменения и прекращения трудового договора;</w:t>
      </w:r>
    </w:p>
    <w:p>
      <w:pPr>
        <w:spacing w:after="0"/>
        <w:ind w:left="0"/>
        <w:jc w:val="left"/>
      </w:pPr>
      <w:r>
        <w:rPr>
          <w:rFonts w:ascii="Consolas"/>
          <w:b w:val="false"/>
          <w:i w:val="false"/>
          <w:color w:val="000000"/>
          <w:sz w:val="20"/>
        </w:rPr>
        <w:t>
      12) ответственность сторон;</w:t>
      </w:r>
    </w:p>
    <w:p>
      <w:pPr>
        <w:spacing w:after="0"/>
        <w:ind w:left="0"/>
        <w:jc w:val="left"/>
      </w:pPr>
      <w:r>
        <w:rPr>
          <w:rFonts w:ascii="Consolas"/>
          <w:b w:val="false"/>
          <w:i w:val="false"/>
          <w:color w:val="000000"/>
          <w:sz w:val="20"/>
        </w:rPr>
        <w:t>
      13) дату заключения и порядковый номер.</w:t>
      </w:r>
    </w:p>
    <w:bookmarkStart w:name="z364" w:id="161"/>
    <w:p>
      <w:pPr>
        <w:spacing w:after="0"/>
        <w:ind w:left="0"/>
        <w:jc w:val="left"/>
      </w:pPr>
      <w:r>
        <w:rPr>
          <w:rFonts w:ascii="Consolas"/>
          <w:b w:val="false"/>
          <w:i w:val="false"/>
          <w:color w:val="000000"/>
          <w:sz w:val="20"/>
        </w:rPr>
        <w:t>
      2. Заключаемый с инвалидом трудовой договор должен содержать условия по оборудованию рабочих мест с учетом их индивидуальных возможностей.</w:t>
      </w:r>
    </w:p>
    <w:bookmarkEnd w:id="161"/>
    <w:bookmarkStart w:name="z365" w:id="162"/>
    <w:p>
      <w:pPr>
        <w:spacing w:after="0"/>
        <w:ind w:left="0"/>
        <w:jc w:val="left"/>
      </w:pPr>
      <w:r>
        <w:rPr>
          <w:rFonts w:ascii="Consolas"/>
          <w:b w:val="false"/>
          <w:i w:val="false"/>
          <w:color w:val="000000"/>
          <w:sz w:val="20"/>
        </w:rPr>
        <w:t>
      3. По соглашению сторон в трудовой договор могут включаться и иные условия, не противоречащие законодательству Республики Казахстан.</w:t>
      </w:r>
    </w:p>
    <w:bookmarkEnd w:id="162"/>
    <w:bookmarkStart w:name="z29" w:id="163"/>
    <w:p>
      <w:pPr>
        <w:spacing w:after="0"/>
        <w:ind w:left="0"/>
        <w:jc w:val="left"/>
      </w:pPr>
      <w:r>
        <w:rPr>
          <w:rFonts w:ascii="Consolas"/>
          <w:b/>
          <w:i w:val="false"/>
          <w:color w:val="000000"/>
        </w:rPr>
        <w:t xml:space="preserve"> Статья 29. Условие о неконкуренции</w:t>
      </w:r>
    </w:p>
    <w:bookmarkEnd w:id="163"/>
    <w:bookmarkStart w:name="z366" w:id="164"/>
    <w:p>
      <w:pPr>
        <w:spacing w:after="0"/>
        <w:ind w:left="0"/>
        <w:jc w:val="left"/>
      </w:pPr>
      <w:r>
        <w:rPr>
          <w:rFonts w:ascii="Consolas"/>
          <w:b w:val="false"/>
          <w:i w:val="false"/>
          <w:color w:val="000000"/>
          <w:sz w:val="20"/>
        </w:rPr>
        <w:t>
      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действий, способных нанести ущерб работодателю.</w:t>
      </w:r>
    </w:p>
    <w:bookmarkEnd w:id="164"/>
    <w:bookmarkStart w:name="z367" w:id="165"/>
    <w:p>
      <w:pPr>
        <w:spacing w:after="0"/>
        <w:ind w:left="0"/>
        <w:jc w:val="left"/>
      </w:pPr>
      <w:r>
        <w:rPr>
          <w:rFonts w:ascii="Consolas"/>
          <w:b w:val="false"/>
          <w:i w:val="false"/>
          <w:color w:val="000000"/>
          <w:sz w:val="20"/>
        </w:rPr>
        <w:t>
      2. В договоре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законодательством Республики Казахстан.</w:t>
      </w:r>
    </w:p>
    <w:bookmarkEnd w:id="165"/>
    <w:bookmarkStart w:name="z368" w:id="166"/>
    <w:p>
      <w:pPr>
        <w:spacing w:after="0"/>
        <w:ind w:left="0"/>
        <w:jc w:val="left"/>
      </w:pPr>
      <w:r>
        <w:rPr>
          <w:rFonts w:ascii="Consolas"/>
          <w:b w:val="false"/>
          <w:i w:val="false"/>
          <w:color w:val="000000"/>
          <w:sz w:val="20"/>
        </w:rPr>
        <w:t>
      3. Перечень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bookmarkEnd w:id="166"/>
    <w:bookmarkStart w:name="z30" w:id="167"/>
    <w:p>
      <w:pPr>
        <w:spacing w:after="0"/>
        <w:ind w:left="0"/>
        <w:jc w:val="left"/>
      </w:pPr>
      <w:r>
        <w:rPr>
          <w:rFonts w:ascii="Consolas"/>
          <w:b/>
          <w:i w:val="false"/>
          <w:color w:val="000000"/>
        </w:rPr>
        <w:t xml:space="preserve"> Статья 30. Срок трудового договора </w:t>
      </w:r>
    </w:p>
    <w:bookmarkEnd w:id="167"/>
    <w:bookmarkStart w:name="z369" w:id="168"/>
    <w:p>
      <w:pPr>
        <w:spacing w:after="0"/>
        <w:ind w:left="0"/>
        <w:jc w:val="left"/>
      </w:pPr>
      <w:r>
        <w:rPr>
          <w:rFonts w:ascii="Consolas"/>
          <w:b w:val="false"/>
          <w:i w:val="false"/>
          <w:color w:val="000000"/>
          <w:sz w:val="20"/>
        </w:rPr>
        <w:t xml:space="preserve">
      1. Трудовой договор может быть заключен: </w:t>
      </w:r>
    </w:p>
    <w:bookmarkEnd w:id="168"/>
    <w:p>
      <w:pPr>
        <w:spacing w:after="0"/>
        <w:ind w:left="0"/>
        <w:jc w:val="left"/>
      </w:pPr>
      <w:r>
        <w:rPr>
          <w:rFonts w:ascii="Consolas"/>
          <w:b w:val="false"/>
          <w:i w:val="false"/>
          <w:color w:val="000000"/>
          <w:sz w:val="20"/>
        </w:rPr>
        <w:t>
      1) на неопределенный срок;</w:t>
      </w:r>
    </w:p>
    <w:p>
      <w:pPr>
        <w:spacing w:after="0"/>
        <w:ind w:left="0"/>
        <w:jc w:val="left"/>
      </w:pPr>
      <w:r>
        <w:rPr>
          <w:rFonts w:ascii="Consolas"/>
          <w:b w:val="false"/>
          <w:i w:val="false"/>
          <w:color w:val="000000"/>
          <w:sz w:val="20"/>
        </w:rPr>
        <w:t>
      2) на определенный срок не менее одного года, кроме случаев, установленных подпунктами 3), 4), 5) и 6) настоящего пункта.</w:t>
      </w:r>
    </w:p>
    <w:p>
      <w:pPr>
        <w:spacing w:after="0"/>
        <w:ind w:left="0"/>
        <w:jc w:val="left"/>
      </w:pPr>
      <w:r>
        <w:rPr>
          <w:rFonts w:ascii="Consolas"/>
          <w:b w:val="false"/>
          <w:i w:val="false"/>
          <w:color w:val="000000"/>
          <w:sz w:val="20"/>
        </w:rPr>
        <w:t>
      При истечении срока трудового договора стороны вправе продлить его на неопределенный или определенный срок не менее одного года.</w:t>
      </w:r>
    </w:p>
    <w:p>
      <w:pPr>
        <w:spacing w:after="0"/>
        <w:ind w:left="0"/>
        <w:jc w:val="left"/>
      </w:pPr>
      <w:r>
        <w:rPr>
          <w:rFonts w:ascii="Consolas"/>
          <w:b w:val="false"/>
          <w:i w:val="false"/>
          <w:color w:val="000000"/>
          <w:sz w:val="20"/>
        </w:rPr>
        <w:t xml:space="preserve">
      В случае истечения срока действия трудового договора, если ни одна из сторон в течение последнего рабочего дня (смены) письменно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пунктом 2 статьи 51 настоящего Кодекса. </w:t>
      </w:r>
    </w:p>
    <w:p>
      <w:pPr>
        <w:spacing w:after="0"/>
        <w:ind w:left="0"/>
        <w:jc w:val="left"/>
      </w:pPr>
      <w:r>
        <w:rPr>
          <w:rFonts w:ascii="Consolas"/>
          <w:b w:val="false"/>
          <w:i w:val="false"/>
          <w:color w:val="000000"/>
          <w:sz w:val="20"/>
        </w:rPr>
        <w:t>
      Количество продлений срока трудового договора, заключенного на определенный срок не менее одного года, не может превышать двух раз.</w:t>
      </w:r>
    </w:p>
    <w:p>
      <w:pPr>
        <w:spacing w:after="0"/>
        <w:ind w:left="0"/>
        <w:jc w:val="left"/>
      </w:pPr>
      <w:r>
        <w:rPr>
          <w:rFonts w:ascii="Consolas"/>
          <w:b w:val="false"/>
          <w:i w:val="false"/>
          <w:color w:val="000000"/>
          <w:sz w:val="20"/>
        </w:rPr>
        <w:t>
      При продолжении трудовых отношений трудовой договор считается заключенным на неопределенный срок;</w:t>
      </w:r>
    </w:p>
    <w:p>
      <w:pPr>
        <w:spacing w:after="0"/>
        <w:ind w:left="0"/>
        <w:jc w:val="left"/>
      </w:pPr>
      <w:r>
        <w:rPr>
          <w:rFonts w:ascii="Consolas"/>
          <w:b w:val="false"/>
          <w:i w:val="false"/>
          <w:color w:val="000000"/>
          <w:sz w:val="20"/>
        </w:rPr>
        <w:t>
      3) на время выполнения определенной работы;</w:t>
      </w:r>
    </w:p>
    <w:p>
      <w:pPr>
        <w:spacing w:after="0"/>
        <w:ind w:left="0"/>
        <w:jc w:val="left"/>
      </w:pPr>
      <w:r>
        <w:rPr>
          <w:rFonts w:ascii="Consolas"/>
          <w:b w:val="false"/>
          <w:i w:val="false"/>
          <w:color w:val="000000"/>
          <w:sz w:val="20"/>
        </w:rPr>
        <w:t>
      4) на время замещения временно отсутствующего работника;</w:t>
      </w:r>
    </w:p>
    <w:p>
      <w:pPr>
        <w:spacing w:after="0"/>
        <w:ind w:left="0"/>
        <w:jc w:val="left"/>
      </w:pPr>
      <w:r>
        <w:rPr>
          <w:rFonts w:ascii="Consolas"/>
          <w:b w:val="false"/>
          <w:i w:val="false"/>
          <w:color w:val="000000"/>
          <w:sz w:val="20"/>
        </w:rPr>
        <w:t>
      5) на время выполнения сезонной работы;</w:t>
      </w:r>
    </w:p>
    <w:p>
      <w:pPr>
        <w:spacing w:after="0"/>
        <w:ind w:left="0"/>
        <w:jc w:val="left"/>
      </w:pPr>
      <w:r>
        <w:rPr>
          <w:rFonts w:ascii="Consolas"/>
          <w:b w:val="false"/>
          <w:i w:val="false"/>
          <w:color w:val="000000"/>
          <w:sz w:val="20"/>
        </w:rPr>
        <w:t>
      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bookmarkStart w:name="z370" w:id="169"/>
    <w:p>
      <w:pPr>
        <w:spacing w:after="0"/>
        <w:ind w:left="0"/>
        <w:jc w:val="left"/>
      </w:pPr>
      <w:r>
        <w:rPr>
          <w:rFonts w:ascii="Consolas"/>
          <w:b w:val="false"/>
          <w:i w:val="false"/>
          <w:color w:val="000000"/>
          <w:sz w:val="20"/>
        </w:rPr>
        <w:t xml:space="preserve">
      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w:t>
      </w:r>
      <w:r>
        <w:rPr>
          <w:rFonts w:ascii="Consolas"/>
          <w:b w:val="false"/>
          <w:i w:val="false"/>
          <w:color w:val="000000"/>
          <w:sz w:val="20"/>
        </w:rPr>
        <w:t>пункта 1</w:t>
      </w:r>
      <w:r>
        <w:rPr>
          <w:rFonts w:ascii="Consolas"/>
          <w:b w:val="false"/>
          <w:i w:val="false"/>
          <w:color w:val="000000"/>
          <w:sz w:val="20"/>
        </w:rPr>
        <w:t xml:space="preserve"> настоящей статьи.</w:t>
      </w:r>
    </w:p>
    <w:bookmarkEnd w:id="169"/>
    <w:bookmarkStart w:name="z371" w:id="170"/>
    <w:p>
      <w:pPr>
        <w:spacing w:after="0"/>
        <w:ind w:left="0"/>
        <w:jc w:val="left"/>
      </w:pPr>
      <w:r>
        <w:rPr>
          <w:rFonts w:ascii="Consolas"/>
          <w:b w:val="false"/>
          <w:i w:val="false"/>
          <w:color w:val="000000"/>
          <w:sz w:val="20"/>
        </w:rPr>
        <w:t>
      3. Трудовой договор с иностранным работником государственного органа заключается на срок, определяемый руководителем государственного органа.</w:t>
      </w:r>
    </w:p>
    <w:bookmarkEnd w:id="170"/>
    <w:bookmarkStart w:name="z372" w:id="171"/>
    <w:p>
      <w:pPr>
        <w:spacing w:after="0"/>
        <w:ind w:left="0"/>
        <w:jc w:val="left"/>
      </w:pPr>
      <w:r>
        <w:rPr>
          <w:rFonts w:ascii="Consolas"/>
          <w:b w:val="false"/>
          <w:i w:val="false"/>
          <w:color w:val="000000"/>
          <w:sz w:val="20"/>
        </w:rPr>
        <w:t xml:space="preserve">
      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 </w:t>
      </w:r>
    </w:p>
    <w:bookmarkEnd w:id="171"/>
    <w:p>
      <w:pPr>
        <w:spacing w:after="0"/>
        <w:ind w:left="0"/>
        <w:jc w:val="left"/>
      </w:pPr>
      <w:r>
        <w:rPr>
          <w:rFonts w:ascii="Consolas"/>
          <w:b w:val="false"/>
          <w:i w:val="false"/>
          <w:color w:val="000000"/>
          <w:sz w:val="20"/>
        </w:rPr>
        <w:t>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срок до принятия решения учредителями, собственником имущества юридического лица или уполномоченного им лица (органа) либо уполномоченного органа юридического лица об избрании (назначении, утверждении в должности) нового руководителя, либо того же лица, если иной срок продления не определен указанным решением.</w:t>
      </w:r>
    </w:p>
    <w:bookmarkStart w:name="z373" w:id="172"/>
    <w:p>
      <w:pPr>
        <w:spacing w:after="0"/>
        <w:ind w:left="0"/>
        <w:jc w:val="left"/>
      </w:pPr>
      <w:r>
        <w:rPr>
          <w:rFonts w:ascii="Consolas"/>
          <w:b w:val="false"/>
          <w:i w:val="false"/>
          <w:color w:val="000000"/>
          <w:sz w:val="20"/>
        </w:rPr>
        <w:t xml:space="preserve">
      5. С работником, достигшим пенсионного возраста в соответствии с </w:t>
      </w:r>
      <w:r>
        <w:rPr>
          <w:rFonts w:ascii="Consolas"/>
          <w:b w:val="false"/>
          <w:i w:val="false"/>
          <w:color w:val="000000"/>
          <w:sz w:val="20"/>
        </w:rPr>
        <w:t>пунктом 1</w:t>
      </w:r>
      <w:r>
        <w:rPr>
          <w:rFonts w:ascii="Consolas"/>
          <w:b w:val="false"/>
          <w:i w:val="false"/>
          <w:color w:val="000000"/>
          <w:sz w:val="20"/>
        </w:rPr>
        <w:t xml:space="preserve"> статьи 11 Закона Республики Казахстан "О пенсионном обеспечении в Республике Казахстан"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 предусмотренного частью четвертой подпункта 2) </w:t>
      </w:r>
      <w:r>
        <w:rPr>
          <w:rFonts w:ascii="Consolas"/>
          <w:b w:val="false"/>
          <w:i w:val="false"/>
          <w:color w:val="000000"/>
          <w:sz w:val="20"/>
        </w:rPr>
        <w:t>пункта 1</w:t>
      </w:r>
      <w:r>
        <w:rPr>
          <w:rFonts w:ascii="Consolas"/>
          <w:b w:val="false"/>
          <w:i w:val="false"/>
          <w:color w:val="000000"/>
          <w:sz w:val="20"/>
        </w:rPr>
        <w:t xml:space="preserve"> настоящей статьи.</w:t>
      </w:r>
    </w:p>
    <w:bookmarkEnd w:id="172"/>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30 с изменениями, внесенными законами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23.11.2015 </w:t>
      </w:r>
      <w:r>
        <w:rPr>
          <w:rFonts w:ascii="Consolas"/>
          <w:b w:val="false"/>
          <w:i w:val="false"/>
          <w:color w:val="ff0000"/>
          <w:sz w:val="20"/>
        </w:rPr>
        <w:t>№ 414-V</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p>
    <w:bookmarkStart w:name="z31" w:id="173"/>
    <w:p>
      <w:pPr>
        <w:spacing w:after="0"/>
        <w:ind w:left="0"/>
        <w:jc w:val="left"/>
      </w:pPr>
      <w:r>
        <w:rPr>
          <w:rFonts w:ascii="Consolas"/>
          <w:b/>
          <w:i w:val="false"/>
          <w:color w:val="000000"/>
        </w:rPr>
        <w:t xml:space="preserve">  Статья 31. Возраст, с которого допускается заключение трудового договора</w:t>
      </w:r>
    </w:p>
    <w:bookmarkEnd w:id="173"/>
    <w:bookmarkStart w:name="z374" w:id="174"/>
    <w:p>
      <w:pPr>
        <w:spacing w:after="0"/>
        <w:ind w:left="0"/>
        <w:jc w:val="left"/>
      </w:pPr>
      <w:r>
        <w:rPr>
          <w:rFonts w:ascii="Consolas"/>
          <w:b w:val="false"/>
          <w:i w:val="false"/>
          <w:color w:val="000000"/>
          <w:sz w:val="20"/>
        </w:rPr>
        <w:t>
      1. Заключение трудового договора допускается с гражданами, достигшими шестнадцатилетнего возраста.</w:t>
      </w:r>
    </w:p>
    <w:bookmarkEnd w:id="174"/>
    <w:bookmarkStart w:name="z375" w:id="175"/>
    <w:p>
      <w:pPr>
        <w:spacing w:after="0"/>
        <w:ind w:left="0"/>
        <w:jc w:val="left"/>
      </w:pPr>
      <w:r>
        <w:rPr>
          <w:rFonts w:ascii="Consolas"/>
          <w:b w:val="false"/>
          <w:i w:val="false"/>
          <w:color w:val="000000"/>
          <w:sz w:val="20"/>
        </w:rPr>
        <w:t>
      2. Трудовой договор может быть заключен с:</w:t>
      </w:r>
    </w:p>
    <w:bookmarkEnd w:id="175"/>
    <w:p>
      <w:pPr>
        <w:spacing w:after="0"/>
        <w:ind w:left="0"/>
        <w:jc w:val="left"/>
      </w:pPr>
      <w:r>
        <w:rPr>
          <w:rFonts w:ascii="Consolas"/>
          <w:b w:val="false"/>
          <w:i w:val="false"/>
          <w:color w:val="000000"/>
          <w:sz w:val="20"/>
        </w:rPr>
        <w:t>
      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pPr>
        <w:spacing w:after="0"/>
        <w:ind w:left="0"/>
        <w:jc w:val="left"/>
      </w:pPr>
      <w:r>
        <w:rPr>
          <w:rFonts w:ascii="Consolas"/>
          <w:b w:val="false"/>
          <w:i w:val="false"/>
          <w:color w:val="000000"/>
          <w:sz w:val="20"/>
        </w:rPr>
        <w:t>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pPr>
        <w:spacing w:after="0"/>
        <w:ind w:left="0"/>
        <w:jc w:val="left"/>
      </w:pPr>
      <w:r>
        <w:rPr>
          <w:rFonts w:ascii="Consolas"/>
          <w:b w:val="false"/>
          <w:i w:val="false"/>
          <w:color w:val="000000"/>
          <w:sz w:val="20"/>
        </w:rPr>
        <w:t>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настоящего пункта.</w:t>
      </w:r>
    </w:p>
    <w:bookmarkStart w:name="z376" w:id="176"/>
    <w:p>
      <w:pPr>
        <w:spacing w:after="0"/>
        <w:ind w:left="0"/>
        <w:jc w:val="left"/>
      </w:pPr>
      <w:r>
        <w:rPr>
          <w:rFonts w:ascii="Consolas"/>
          <w:b w:val="false"/>
          <w:i w:val="false"/>
          <w:color w:val="000000"/>
          <w:sz w:val="20"/>
        </w:rPr>
        <w:t xml:space="preserve">
      3. В случаях, определенных </w:t>
      </w:r>
      <w:r>
        <w:rPr>
          <w:rFonts w:ascii="Consolas"/>
          <w:b w:val="false"/>
          <w:i w:val="false"/>
          <w:color w:val="000000"/>
          <w:sz w:val="20"/>
        </w:rPr>
        <w:t>пунктом 2</w:t>
      </w:r>
      <w:r>
        <w:rPr>
          <w:rFonts w:ascii="Consolas"/>
          <w:b w:val="false"/>
          <w:i w:val="false"/>
          <w:color w:val="000000"/>
          <w:sz w:val="20"/>
        </w:rPr>
        <w:t xml:space="preserve"> настоящей статьи, наряду с несовершеннолетним трудовой договор должен подписываться одним из его родителей, опекуном, попечителем или усыновителем.</w:t>
      </w:r>
    </w:p>
    <w:bookmarkEnd w:id="176"/>
    <w:bookmarkStart w:name="z32" w:id="177"/>
    <w:p>
      <w:pPr>
        <w:spacing w:after="0"/>
        <w:ind w:left="0"/>
        <w:jc w:val="left"/>
      </w:pPr>
      <w:r>
        <w:rPr>
          <w:rFonts w:ascii="Consolas"/>
          <w:b/>
          <w:i w:val="false"/>
          <w:color w:val="000000"/>
        </w:rPr>
        <w:t xml:space="preserve"> Статья 32. Документы, необходимые для заключения трудового договора</w:t>
      </w:r>
    </w:p>
    <w:bookmarkEnd w:id="177"/>
    <w:bookmarkStart w:name="z377" w:id="178"/>
    <w:p>
      <w:pPr>
        <w:spacing w:after="0"/>
        <w:ind w:left="0"/>
        <w:jc w:val="left"/>
      </w:pPr>
      <w:r>
        <w:rPr>
          <w:rFonts w:ascii="Consolas"/>
          <w:b w:val="false"/>
          <w:i w:val="false"/>
          <w:color w:val="000000"/>
          <w:sz w:val="20"/>
        </w:rPr>
        <w:t>
      1. Для заключения трудового договора необходимы следующие документы:</w:t>
      </w:r>
    </w:p>
    <w:bookmarkEnd w:id="178"/>
    <w:p>
      <w:pPr>
        <w:spacing w:after="0"/>
        <w:ind w:left="0"/>
        <w:jc w:val="left"/>
      </w:pPr>
      <w:r>
        <w:rPr>
          <w:rFonts w:ascii="Consolas"/>
          <w:b w:val="false"/>
          <w:i w:val="false"/>
          <w:color w:val="000000"/>
          <w:sz w:val="20"/>
        </w:rPr>
        <w:t>
      1) удостоверение личности или паспорт (свидетельство о рождении для лиц, не достигших шестнадцатилетнего возраста).</w:t>
      </w:r>
    </w:p>
    <w:p>
      <w:pPr>
        <w:spacing w:after="0"/>
        <w:ind w:left="0"/>
        <w:jc w:val="left"/>
      </w:pPr>
      <w:r>
        <w:rPr>
          <w:rFonts w:ascii="Consolas"/>
          <w:b w:val="false"/>
          <w:i w:val="false"/>
          <w:color w:val="000000"/>
          <w:sz w:val="20"/>
        </w:rPr>
        <w:t>
      Оралманы представляют удостоверение оралмана, выданное местными исполнительными органами;</w:t>
      </w:r>
    </w:p>
    <w:p>
      <w:pPr>
        <w:spacing w:after="0"/>
        <w:ind w:left="0"/>
        <w:jc w:val="left"/>
      </w:pPr>
      <w:r>
        <w:rPr>
          <w:rFonts w:ascii="Consolas"/>
          <w:b w:val="false"/>
          <w:i w:val="false"/>
          <w:color w:val="000000"/>
          <w:sz w:val="20"/>
        </w:rPr>
        <w:t>
      2) вид на жительство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pPr>
        <w:spacing w:after="0"/>
        <w:ind w:left="0"/>
        <w:jc w:val="left"/>
      </w:pPr>
      <w:r>
        <w:rPr>
          <w:rFonts w:ascii="Consolas"/>
          <w:b w:val="false"/>
          <w:i w:val="false"/>
          <w:color w:val="000000"/>
          <w:sz w:val="20"/>
        </w:rPr>
        <w:t>
      3) документ об образовании, квалификации,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pPr>
        <w:spacing w:after="0"/>
        <w:ind w:left="0"/>
        <w:jc w:val="left"/>
      </w:pPr>
      <w:r>
        <w:rPr>
          <w:rFonts w:ascii="Consolas"/>
          <w:b w:val="false"/>
          <w:i w:val="false"/>
          <w:color w:val="000000"/>
          <w:sz w:val="20"/>
        </w:rPr>
        <w:t>
      4) документ, подтверждающий трудовую деятельность (для лиц, имеющих трудовой стаж);</w:t>
      </w:r>
    </w:p>
    <w:p>
      <w:pPr>
        <w:spacing w:after="0"/>
        <w:ind w:left="0"/>
        <w:jc w:val="left"/>
      </w:pPr>
      <w:r>
        <w:rPr>
          <w:rFonts w:ascii="Consolas"/>
          <w:b w:val="false"/>
          <w:i w:val="false"/>
          <w:color w:val="000000"/>
          <w:sz w:val="20"/>
        </w:rPr>
        <w:t>
      5)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иными нормативными правовыми актами Республики Казахстан).</w:t>
      </w:r>
    </w:p>
    <w:bookmarkStart w:name="z378" w:id="179"/>
    <w:p>
      <w:pPr>
        <w:spacing w:after="0"/>
        <w:ind w:left="0"/>
        <w:jc w:val="left"/>
      </w:pPr>
      <w:r>
        <w:rPr>
          <w:rFonts w:ascii="Consolas"/>
          <w:b w:val="false"/>
          <w:i w:val="false"/>
          <w:color w:val="000000"/>
          <w:sz w:val="20"/>
        </w:rPr>
        <w:t>
      2. Для заключения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справку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bookmarkEnd w:id="179"/>
    <w:bookmarkStart w:name="z379" w:id="180"/>
    <w:p>
      <w:pPr>
        <w:spacing w:after="0"/>
        <w:ind w:left="0"/>
        <w:jc w:val="left"/>
      </w:pPr>
      <w:r>
        <w:rPr>
          <w:rFonts w:ascii="Consolas"/>
          <w:b w:val="false"/>
          <w:i w:val="false"/>
          <w:color w:val="000000"/>
          <w:sz w:val="20"/>
        </w:rPr>
        <w:t>
      3. При поступлении на гражданскую службу, на работу в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исполнением управленческих функций, лицо представляет справку о наличии либо отсутствии сведений о совершении коррупционного преступления.</w:t>
      </w:r>
    </w:p>
    <w:bookmarkEnd w:id="180"/>
    <w:bookmarkStart w:name="z380" w:id="181"/>
    <w:p>
      <w:pPr>
        <w:spacing w:after="0"/>
        <w:ind w:left="0"/>
        <w:jc w:val="left"/>
      </w:pPr>
      <w:r>
        <w:rPr>
          <w:rFonts w:ascii="Consolas"/>
          <w:b w:val="false"/>
          <w:i w:val="false"/>
          <w:color w:val="000000"/>
          <w:sz w:val="20"/>
        </w:rPr>
        <w:t>
      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bookmarkEnd w:id="181"/>
    <w:bookmarkStart w:name="z381" w:id="182"/>
    <w:p>
      <w:pPr>
        <w:spacing w:after="0"/>
        <w:ind w:left="0"/>
        <w:jc w:val="left"/>
      </w:pPr>
      <w:r>
        <w:rPr>
          <w:rFonts w:ascii="Consolas"/>
          <w:b w:val="false"/>
          <w:i w:val="false"/>
          <w:color w:val="000000"/>
          <w:sz w:val="20"/>
        </w:rPr>
        <w:t>
      5. Перечень документов, необходимых для заключения трудового договора при привлечении иностранных работников государственного органа, определяется в соответствии с порядком привлечения иностранных работников, утвержденным Правительством Республики Казахстан.</w:t>
      </w:r>
    </w:p>
    <w:bookmarkEnd w:id="182"/>
    <w:bookmarkStart w:name="z382" w:id="183"/>
    <w:p>
      <w:pPr>
        <w:spacing w:after="0"/>
        <w:ind w:left="0"/>
        <w:jc w:val="left"/>
      </w:pPr>
      <w:r>
        <w:rPr>
          <w:rFonts w:ascii="Consolas"/>
          <w:b w:val="false"/>
          <w:i w:val="false"/>
          <w:color w:val="000000"/>
          <w:sz w:val="20"/>
        </w:rPr>
        <w:t xml:space="preserve">
      6. Работодатель не вправе требовать документы, не предусмотренные </w:t>
      </w:r>
      <w:r>
        <w:rPr>
          <w:rFonts w:ascii="Consolas"/>
          <w:b w:val="false"/>
          <w:i w:val="false"/>
          <w:color w:val="000000"/>
          <w:sz w:val="20"/>
        </w:rPr>
        <w:t>пунктом 1</w:t>
      </w:r>
      <w:r>
        <w:rPr>
          <w:rFonts w:ascii="Consolas"/>
          <w:b w:val="false"/>
          <w:i w:val="false"/>
          <w:color w:val="000000"/>
          <w:sz w:val="20"/>
        </w:rPr>
        <w:t xml:space="preserve"> настоящей статьи, за исключением случаев, предусмотренных законами и иными нормативными правовыми актами Республики Казахстан.</w:t>
      </w:r>
    </w:p>
    <w:bookmarkEnd w:id="183"/>
    <w:bookmarkStart w:name="z383" w:id="184"/>
    <w:p>
      <w:pPr>
        <w:spacing w:after="0"/>
        <w:ind w:left="0"/>
        <w:jc w:val="left"/>
      </w:pPr>
      <w:r>
        <w:rPr>
          <w:rFonts w:ascii="Consolas"/>
          <w:b w:val="false"/>
          <w:i w:val="false"/>
          <w:color w:val="000000"/>
          <w:sz w:val="20"/>
        </w:rPr>
        <w:t>
      7.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bookmarkEnd w:id="184"/>
    <w:bookmarkStart w:name="z33" w:id="185"/>
    <w:p>
      <w:pPr>
        <w:spacing w:after="0"/>
        <w:ind w:left="0"/>
        <w:jc w:val="left"/>
      </w:pPr>
      <w:r>
        <w:rPr>
          <w:rFonts w:ascii="Consolas"/>
          <w:b/>
          <w:i w:val="false"/>
          <w:color w:val="000000"/>
        </w:rPr>
        <w:t xml:space="preserve"> Статья 33. Порядок заключения, изменения и дополнения трудового договора</w:t>
      </w:r>
    </w:p>
    <w:bookmarkEnd w:id="185"/>
    <w:bookmarkStart w:name="z384" w:id="186"/>
    <w:p>
      <w:pPr>
        <w:spacing w:after="0"/>
        <w:ind w:left="0"/>
        <w:jc w:val="left"/>
      </w:pPr>
      <w:r>
        <w:rPr>
          <w:rFonts w:ascii="Consolas"/>
          <w:b w:val="false"/>
          <w:i w:val="false"/>
          <w:color w:val="000000"/>
          <w:sz w:val="20"/>
        </w:rPr>
        <w:t>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p>
    <w:bookmarkEnd w:id="186"/>
    <w:bookmarkStart w:name="z385" w:id="187"/>
    <w:p>
      <w:pPr>
        <w:spacing w:after="0"/>
        <w:ind w:left="0"/>
        <w:jc w:val="left"/>
      </w:pPr>
      <w:r>
        <w:rPr>
          <w:rFonts w:ascii="Consolas"/>
          <w:b w:val="false"/>
          <w:i w:val="false"/>
          <w:color w:val="000000"/>
          <w:sz w:val="20"/>
        </w:rPr>
        <w:t xml:space="preserve">
      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w:t>
      </w:r>
      <w:r>
        <w:rPr>
          <w:rFonts w:ascii="Consolas"/>
          <w:b w:val="false"/>
          <w:i w:val="false"/>
          <w:color w:val="000000"/>
          <w:sz w:val="20"/>
        </w:rPr>
        <w:t>пунктом 1</w:t>
      </w:r>
      <w:r>
        <w:rPr>
          <w:rFonts w:ascii="Consolas"/>
          <w:b w:val="false"/>
          <w:i w:val="false"/>
          <w:color w:val="000000"/>
          <w:sz w:val="20"/>
        </w:rPr>
        <w:t xml:space="preserve"> настоящей статьи.</w:t>
      </w:r>
    </w:p>
    <w:bookmarkEnd w:id="187"/>
    <w:p>
      <w:pPr>
        <w:spacing w:after="0"/>
        <w:ind w:left="0"/>
        <w:jc w:val="left"/>
      </w:pPr>
      <w:r>
        <w:rPr>
          <w:rFonts w:ascii="Consolas"/>
          <w:b w:val="false"/>
          <w:i w:val="false"/>
          <w:color w:val="000000"/>
          <w:sz w:val="20"/>
        </w:rPr>
        <w:t>
      Уведомление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w:t>
      </w:r>
    </w:p>
    <w:bookmarkStart w:name="z386" w:id="188"/>
    <w:p>
      <w:pPr>
        <w:spacing w:after="0"/>
        <w:ind w:left="0"/>
        <w:jc w:val="left"/>
      </w:pPr>
      <w:r>
        <w:rPr>
          <w:rFonts w:ascii="Consolas"/>
          <w:b w:val="false"/>
          <w:i w:val="false"/>
          <w:color w:val="000000"/>
          <w:sz w:val="20"/>
        </w:rPr>
        <w:t>
      3. Допуск к работе лица осуществляется только после заключения трудового договора.</w:t>
      </w:r>
    </w:p>
    <w:bookmarkEnd w:id="188"/>
    <w:p>
      <w:pPr>
        <w:spacing w:after="0"/>
        <w:ind w:left="0"/>
        <w:jc w:val="left"/>
      </w:pPr>
      <w:r>
        <w:rPr>
          <w:rFonts w:ascii="Consolas"/>
          <w:b w:val="false"/>
          <w:i w:val="false"/>
          <w:color w:val="000000"/>
          <w:sz w:val="20"/>
        </w:rPr>
        <w:t>
      В случае отсутствия и (или) неоформления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приступил к работе.</w:t>
      </w:r>
    </w:p>
    <w:bookmarkStart w:name="z387" w:id="189"/>
    <w:p>
      <w:pPr>
        <w:spacing w:after="0"/>
        <w:ind w:left="0"/>
        <w:jc w:val="left"/>
      </w:pPr>
      <w:r>
        <w:rPr>
          <w:rFonts w:ascii="Consolas"/>
          <w:b w:val="false"/>
          <w:i w:val="false"/>
          <w:color w:val="000000"/>
          <w:sz w:val="20"/>
        </w:rPr>
        <w:t>
      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p>
    <w:bookmarkEnd w:id="189"/>
    <w:p>
      <w:pPr>
        <w:spacing w:after="0"/>
        <w:ind w:left="0"/>
        <w:jc w:val="left"/>
      </w:pPr>
      <w:r>
        <w:rPr>
          <w:rFonts w:ascii="Consolas"/>
          <w:b w:val="false"/>
          <w:i w:val="false"/>
          <w:color w:val="000000"/>
          <w:sz w:val="20"/>
        </w:rPr>
        <w:t>
      Признание недействительными отдельных условий трудового договора не влечет недействительности трудового договора в целом.</w:t>
      </w:r>
    </w:p>
    <w:bookmarkStart w:name="z34" w:id="190"/>
    <w:p>
      <w:pPr>
        <w:spacing w:after="0"/>
        <w:ind w:left="0"/>
        <w:jc w:val="left"/>
      </w:pPr>
      <w:r>
        <w:rPr>
          <w:rFonts w:ascii="Consolas"/>
          <w:b/>
          <w:i w:val="false"/>
          <w:color w:val="000000"/>
        </w:rPr>
        <w:t xml:space="preserve"> Статья 34. Оформление приема на работу</w:t>
      </w:r>
    </w:p>
    <w:bookmarkEnd w:id="190"/>
    <w:p>
      <w:pPr>
        <w:spacing w:after="0"/>
        <w:ind w:left="0"/>
        <w:jc w:val="left"/>
      </w:pPr>
      <w:r>
        <w:rPr>
          <w:rFonts w:ascii="Consolas"/>
          <w:b w:val="false"/>
          <w:i w:val="false"/>
          <w:color w:val="000000"/>
          <w:sz w:val="20"/>
        </w:rPr>
        <w:t>
      Прием на работу оформляется актом работодателя, издаваемым на основании заключенного трудового договора.</w:t>
      </w:r>
    </w:p>
    <w:bookmarkStart w:name="z35" w:id="191"/>
    <w:p>
      <w:pPr>
        <w:spacing w:after="0"/>
        <w:ind w:left="0"/>
        <w:jc w:val="left"/>
      </w:pPr>
      <w:r>
        <w:rPr>
          <w:rFonts w:ascii="Consolas"/>
          <w:b/>
          <w:i w:val="false"/>
          <w:color w:val="000000"/>
        </w:rPr>
        <w:t xml:space="preserve"> Статья 35. Документы, подтверждающие трудовую деятельность работника</w:t>
      </w:r>
    </w:p>
    <w:bookmarkEnd w:id="191"/>
    <w:p>
      <w:pPr>
        <w:spacing w:after="0"/>
        <w:ind w:left="0"/>
        <w:jc w:val="left"/>
      </w:pPr>
      <w:r>
        <w:rPr>
          <w:rFonts w:ascii="Consolas"/>
          <w:b w:val="false"/>
          <w:i w:val="false"/>
          <w:color w:val="000000"/>
          <w:sz w:val="20"/>
        </w:rPr>
        <w:t>
      Документом, подтверждающим трудовую деятельность работника, может быть любой из следующих:</w:t>
      </w:r>
    </w:p>
    <w:p>
      <w:pPr>
        <w:spacing w:after="0"/>
        <w:ind w:left="0"/>
        <w:jc w:val="left"/>
      </w:pPr>
      <w:r>
        <w:rPr>
          <w:rFonts w:ascii="Consolas"/>
          <w:b w:val="false"/>
          <w:i w:val="false"/>
          <w:color w:val="000000"/>
          <w:sz w:val="20"/>
        </w:rPr>
        <w:t>
      1) трудовая книжка;</w:t>
      </w:r>
    </w:p>
    <w:p>
      <w:pPr>
        <w:spacing w:after="0"/>
        <w:ind w:left="0"/>
        <w:jc w:val="left"/>
      </w:pPr>
      <w:r>
        <w:rPr>
          <w:rFonts w:ascii="Consolas"/>
          <w:b w:val="false"/>
          <w:i w:val="false"/>
          <w:color w:val="000000"/>
          <w:sz w:val="20"/>
        </w:rPr>
        <w:t>
      2) трудовой договор с отметкой работодателя о дате и основании его прекращения;</w:t>
      </w:r>
    </w:p>
    <w:p>
      <w:pPr>
        <w:spacing w:after="0"/>
        <w:ind w:left="0"/>
        <w:jc w:val="left"/>
      </w:pPr>
      <w:r>
        <w:rPr>
          <w:rFonts w:ascii="Consolas"/>
          <w:b w:val="false"/>
          <w:i w:val="false"/>
          <w:color w:val="000000"/>
          <w:sz w:val="20"/>
        </w:rPr>
        <w:t>
      3) выписки из актов работодателя, подтверждающих возникновение и прекращение трудовых отношений на основе заключения и прекращения трудового договора;</w:t>
      </w:r>
    </w:p>
    <w:p>
      <w:pPr>
        <w:spacing w:after="0"/>
        <w:ind w:left="0"/>
        <w:jc w:val="left"/>
      </w:pPr>
      <w:r>
        <w:rPr>
          <w:rFonts w:ascii="Consolas"/>
          <w:b w:val="false"/>
          <w:i w:val="false"/>
          <w:color w:val="000000"/>
          <w:sz w:val="20"/>
        </w:rPr>
        <w:t>
      4) выписки из ведомости выдачи заработной платы работникам;</w:t>
      </w:r>
    </w:p>
    <w:p>
      <w:pPr>
        <w:spacing w:after="0"/>
        <w:ind w:left="0"/>
        <w:jc w:val="left"/>
      </w:pPr>
      <w:r>
        <w:rPr>
          <w:rFonts w:ascii="Consolas"/>
          <w:b w:val="false"/>
          <w:i w:val="false"/>
          <w:color w:val="000000"/>
          <w:sz w:val="20"/>
        </w:rPr>
        <w:t>
      5) послужной список (перечень сведений о работе, трудовой деятельности работника), подписанный работодателем, заверенный печатью организации (при ее наличии);</w:t>
      </w:r>
    </w:p>
    <w:p>
      <w:pPr>
        <w:spacing w:after="0"/>
        <w:ind w:left="0"/>
        <w:jc w:val="left"/>
      </w:pPr>
      <w:r>
        <w:rPr>
          <w:rFonts w:ascii="Consolas"/>
          <w:b w:val="false"/>
          <w:i w:val="false"/>
          <w:color w:val="000000"/>
          <w:sz w:val="20"/>
        </w:rPr>
        <w:t>
      6) выписки из единого накопительного пенсионного фонда о перечисленных обязательных пенсионных взносах;</w:t>
      </w:r>
    </w:p>
    <w:p>
      <w:pPr>
        <w:spacing w:after="0"/>
        <w:ind w:left="0"/>
        <w:jc w:val="left"/>
      </w:pPr>
      <w:r>
        <w:rPr>
          <w:rFonts w:ascii="Consolas"/>
          <w:b w:val="false"/>
          <w:i w:val="false"/>
          <w:color w:val="000000"/>
          <w:sz w:val="20"/>
        </w:rPr>
        <w:t>
      7) сведения из Государственного фонда социального страхования о произведенных социальных отчислениях;</w:t>
      </w:r>
    </w:p>
    <w:p>
      <w:pPr>
        <w:spacing w:after="0"/>
        <w:ind w:left="0"/>
        <w:jc w:val="left"/>
      </w:pPr>
      <w:r>
        <w:rPr>
          <w:rFonts w:ascii="Consolas"/>
          <w:b w:val="false"/>
          <w:i w:val="false"/>
          <w:color w:val="000000"/>
          <w:sz w:val="20"/>
        </w:rPr>
        <w:t>
      8) архивная справка, содержащая сведения о трудовой деятельности работника.</w:t>
      </w:r>
    </w:p>
    <w:bookmarkStart w:name="z36" w:id="192"/>
    <w:p>
      <w:pPr>
        <w:spacing w:after="0"/>
        <w:ind w:left="0"/>
        <w:jc w:val="left"/>
      </w:pPr>
      <w:r>
        <w:rPr>
          <w:rFonts w:ascii="Consolas"/>
          <w:b/>
          <w:i w:val="false"/>
          <w:color w:val="000000"/>
        </w:rPr>
        <w:t xml:space="preserve"> Статья 36. Условие об испытательном сроке в трудовом договоре</w:t>
      </w:r>
    </w:p>
    <w:bookmarkEnd w:id="192"/>
    <w:bookmarkStart w:name="z388" w:id="193"/>
    <w:p>
      <w:pPr>
        <w:spacing w:after="0"/>
        <w:ind w:left="0"/>
        <w:jc w:val="left"/>
      </w:pPr>
      <w:r>
        <w:rPr>
          <w:rFonts w:ascii="Consolas"/>
          <w:b w:val="false"/>
          <w:i w:val="false"/>
          <w:color w:val="000000"/>
          <w:sz w:val="20"/>
        </w:rPr>
        <w:t>
      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начала действия трудового договора.</w:t>
      </w:r>
    </w:p>
    <w:bookmarkEnd w:id="193"/>
    <w:bookmarkStart w:name="z389" w:id="194"/>
    <w:p>
      <w:pPr>
        <w:spacing w:after="0"/>
        <w:ind w:left="0"/>
        <w:jc w:val="left"/>
      </w:pPr>
      <w:r>
        <w:rPr>
          <w:rFonts w:ascii="Consolas"/>
          <w:b w:val="false"/>
          <w:i w:val="false"/>
          <w:color w:val="000000"/>
          <w:sz w:val="20"/>
        </w:rPr>
        <w:t>
      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w:t>
      </w:r>
    </w:p>
    <w:bookmarkEnd w:id="194"/>
    <w:bookmarkStart w:name="z390" w:id="195"/>
    <w:p>
      <w:pPr>
        <w:spacing w:after="0"/>
        <w:ind w:left="0"/>
        <w:jc w:val="left"/>
      </w:pPr>
      <w:r>
        <w:rPr>
          <w:rFonts w:ascii="Consolas"/>
          <w:b w:val="false"/>
          <w:i w:val="false"/>
          <w:color w:val="000000"/>
          <w:sz w:val="20"/>
        </w:rPr>
        <w:t>
      3. Испытательный срок приостанавливается на период, когда работник фактически отсутствовал на работе.</w:t>
      </w:r>
    </w:p>
    <w:bookmarkEnd w:id="195"/>
    <w:bookmarkStart w:name="z37" w:id="196"/>
    <w:p>
      <w:pPr>
        <w:spacing w:after="0"/>
        <w:ind w:left="0"/>
        <w:jc w:val="left"/>
      </w:pPr>
      <w:r>
        <w:rPr>
          <w:rFonts w:ascii="Consolas"/>
          <w:b/>
          <w:i w:val="false"/>
          <w:color w:val="000000"/>
        </w:rPr>
        <w:t xml:space="preserve"> Статья 37. Результат испытания при приеме на работу</w:t>
      </w:r>
    </w:p>
    <w:bookmarkEnd w:id="196"/>
    <w:bookmarkStart w:name="z391" w:id="197"/>
    <w:p>
      <w:pPr>
        <w:spacing w:after="0"/>
        <w:ind w:left="0"/>
        <w:jc w:val="left"/>
      </w:pPr>
      <w:r>
        <w:rPr>
          <w:rFonts w:ascii="Consolas"/>
          <w:b w:val="false"/>
          <w:i w:val="false"/>
          <w:color w:val="000000"/>
          <w:sz w:val="20"/>
        </w:rPr>
        <w:t>
      1. При отрицательном результате работы работника в период испытательного срока работодатель вправе расторгнуть с ним трудовой договор, уведомив его в письменной форме, с указанием причин, послуживших основанием для расторжения трудового договора.</w:t>
      </w:r>
    </w:p>
    <w:bookmarkEnd w:id="197"/>
    <w:bookmarkStart w:name="z392" w:id="198"/>
    <w:p>
      <w:pPr>
        <w:spacing w:after="0"/>
        <w:ind w:left="0"/>
        <w:jc w:val="left"/>
      </w:pPr>
      <w:r>
        <w:rPr>
          <w:rFonts w:ascii="Consolas"/>
          <w:b w:val="false"/>
          <w:i w:val="false"/>
          <w:color w:val="000000"/>
          <w:sz w:val="20"/>
        </w:rPr>
        <w:t>
      2. Если срок испытания истек и ни одна из сторон не уведомила о расторжении трудового договора, то работник считается прошедшим испытательный срок.</w:t>
      </w:r>
    </w:p>
    <w:bookmarkEnd w:id="198"/>
    <w:bookmarkStart w:name="z38" w:id="199"/>
    <w:p>
      <w:pPr>
        <w:spacing w:after="0"/>
        <w:ind w:left="0"/>
        <w:jc w:val="left"/>
      </w:pPr>
      <w:r>
        <w:rPr>
          <w:rFonts w:ascii="Consolas"/>
          <w:b/>
          <w:i w:val="false"/>
          <w:color w:val="000000"/>
        </w:rPr>
        <w:t xml:space="preserve"> Статья 38. Перевод работника на другую работу</w:t>
      </w:r>
    </w:p>
    <w:bookmarkEnd w:id="199"/>
    <w:bookmarkStart w:name="z393" w:id="200"/>
    <w:p>
      <w:pPr>
        <w:spacing w:after="0"/>
        <w:ind w:left="0"/>
        <w:jc w:val="left"/>
      </w:pPr>
      <w:r>
        <w:rPr>
          <w:rFonts w:ascii="Consolas"/>
          <w:b w:val="false"/>
          <w:i w:val="false"/>
          <w:color w:val="000000"/>
          <w:sz w:val="20"/>
        </w:rPr>
        <w:t xml:space="preserve">
      1. Переводом работника на другую работу является: </w:t>
      </w:r>
    </w:p>
    <w:bookmarkEnd w:id="200"/>
    <w:p>
      <w:pPr>
        <w:spacing w:after="0"/>
        <w:ind w:left="0"/>
        <w:jc w:val="left"/>
      </w:pPr>
      <w:r>
        <w:rPr>
          <w:rFonts w:ascii="Consolas"/>
          <w:b w:val="false"/>
          <w:i w:val="false"/>
          <w:color w:val="000000"/>
          <w:sz w:val="20"/>
        </w:rPr>
        <w:t>
      1) изменение работы (трудовой функции) работника, то есть выполнение работы по другой должности, специальности, профессии, квалификации;</w:t>
      </w:r>
    </w:p>
    <w:p>
      <w:pPr>
        <w:spacing w:after="0"/>
        <w:ind w:left="0"/>
        <w:jc w:val="left"/>
      </w:pPr>
      <w:r>
        <w:rPr>
          <w:rFonts w:ascii="Consolas"/>
          <w:b w:val="false"/>
          <w:i w:val="false"/>
          <w:color w:val="000000"/>
          <w:sz w:val="20"/>
        </w:rPr>
        <w:t>
      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pPr>
        <w:spacing w:after="0"/>
        <w:ind w:left="0"/>
        <w:jc w:val="left"/>
      </w:pPr>
      <w:r>
        <w:rPr>
          <w:rFonts w:ascii="Consolas"/>
          <w:b w:val="false"/>
          <w:i w:val="false"/>
          <w:color w:val="000000"/>
          <w:sz w:val="20"/>
        </w:rPr>
        <w:t>
      3) перевод в обособленное структурное подразделение работодателя;</w:t>
      </w:r>
    </w:p>
    <w:p>
      <w:pPr>
        <w:spacing w:after="0"/>
        <w:ind w:left="0"/>
        <w:jc w:val="left"/>
      </w:pPr>
      <w:r>
        <w:rPr>
          <w:rFonts w:ascii="Consolas"/>
          <w:b w:val="false"/>
          <w:i w:val="false"/>
          <w:color w:val="000000"/>
          <w:sz w:val="20"/>
        </w:rPr>
        <w:t>
      4) перевод в другую местность вместе с работодателем.</w:t>
      </w:r>
    </w:p>
    <w:bookmarkStart w:name="z394" w:id="201"/>
    <w:p>
      <w:pPr>
        <w:spacing w:after="0"/>
        <w:ind w:left="0"/>
        <w:jc w:val="left"/>
      </w:pPr>
      <w:r>
        <w:rPr>
          <w:rFonts w:ascii="Consolas"/>
          <w:b w:val="false"/>
          <w:i w:val="false"/>
          <w:color w:val="000000"/>
          <w:sz w:val="20"/>
        </w:rPr>
        <w:t>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bookmarkEnd w:id="201"/>
    <w:bookmarkStart w:name="z395" w:id="202"/>
    <w:p>
      <w:pPr>
        <w:spacing w:after="0"/>
        <w:ind w:left="0"/>
        <w:jc w:val="left"/>
      </w:pPr>
      <w:r>
        <w:rPr>
          <w:rFonts w:ascii="Consolas"/>
          <w:b w:val="false"/>
          <w:i w:val="false"/>
          <w:color w:val="000000"/>
          <w:sz w:val="20"/>
        </w:rPr>
        <w:t>
      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bookmarkEnd w:id="202"/>
    <w:bookmarkStart w:name="z39" w:id="203"/>
    <w:p>
      <w:pPr>
        <w:spacing w:after="0"/>
        <w:ind w:left="0"/>
        <w:jc w:val="left"/>
      </w:pPr>
      <w:r>
        <w:rPr>
          <w:rFonts w:ascii="Consolas"/>
          <w:b/>
          <w:i w:val="false"/>
          <w:color w:val="000000"/>
        </w:rPr>
        <w:t xml:space="preserve"> Статья 39. Перевод работника в другую местность вместе с работодателем</w:t>
      </w:r>
    </w:p>
    <w:bookmarkEnd w:id="203"/>
    <w:bookmarkStart w:name="z396" w:id="204"/>
    <w:p>
      <w:pPr>
        <w:spacing w:after="0"/>
        <w:ind w:left="0"/>
        <w:jc w:val="left"/>
      </w:pPr>
      <w:r>
        <w:rPr>
          <w:rFonts w:ascii="Consolas"/>
          <w:b w:val="false"/>
          <w:i w:val="false"/>
          <w:color w:val="000000"/>
          <w:sz w:val="20"/>
        </w:rPr>
        <w:t>
      1. Работодатель обязан письменно уведомить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w:t>
      </w:r>
    </w:p>
    <w:bookmarkEnd w:id="204"/>
    <w:bookmarkStart w:name="z397" w:id="205"/>
    <w:p>
      <w:pPr>
        <w:spacing w:after="0"/>
        <w:ind w:left="0"/>
        <w:jc w:val="left"/>
      </w:pPr>
      <w:r>
        <w:rPr>
          <w:rFonts w:ascii="Consolas"/>
          <w:b w:val="false"/>
          <w:i w:val="false"/>
          <w:color w:val="000000"/>
          <w:sz w:val="20"/>
        </w:rPr>
        <w:t xml:space="preserve">
      2. 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подпунктом 1) </w:t>
      </w:r>
      <w:r>
        <w:rPr>
          <w:rFonts w:ascii="Consolas"/>
          <w:b w:val="false"/>
          <w:i w:val="false"/>
          <w:color w:val="000000"/>
          <w:sz w:val="20"/>
        </w:rPr>
        <w:t>пункта 1</w:t>
      </w:r>
      <w:r>
        <w:rPr>
          <w:rFonts w:ascii="Consolas"/>
          <w:b w:val="false"/>
          <w:i w:val="false"/>
          <w:color w:val="000000"/>
          <w:sz w:val="20"/>
        </w:rPr>
        <w:t xml:space="preserve"> статьи 58 настоящего Кодекса. </w:t>
      </w:r>
    </w:p>
    <w:bookmarkEnd w:id="205"/>
    <w:bookmarkStart w:name="z40" w:id="206"/>
    <w:p>
      <w:pPr>
        <w:spacing w:after="0"/>
        <w:ind w:left="0"/>
        <w:jc w:val="left"/>
      </w:pPr>
      <w:r>
        <w:rPr>
          <w:rFonts w:ascii="Consolas"/>
          <w:b/>
          <w:i w:val="false"/>
          <w:color w:val="000000"/>
        </w:rPr>
        <w:t xml:space="preserve"> Статья 40. Прикомандирование работника к другому юридическому лицу</w:t>
      </w:r>
    </w:p>
    <w:bookmarkEnd w:id="206"/>
    <w:bookmarkStart w:name="z398" w:id="207"/>
    <w:p>
      <w:pPr>
        <w:spacing w:after="0"/>
        <w:ind w:left="0"/>
        <w:jc w:val="left"/>
      </w:pPr>
      <w:r>
        <w:rPr>
          <w:rFonts w:ascii="Consolas"/>
          <w:b w:val="false"/>
          <w:i w:val="false"/>
          <w:color w:val="000000"/>
          <w:sz w:val="20"/>
        </w:rPr>
        <w:t>
      1. Прикомандирование –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за исключением ограничений, предусмотренных законодательством Республики Казахстан.</w:t>
      </w:r>
    </w:p>
    <w:bookmarkEnd w:id="207"/>
    <w:p>
      <w:pPr>
        <w:spacing w:after="0"/>
        <w:ind w:left="0"/>
        <w:jc w:val="left"/>
      </w:pPr>
      <w:r>
        <w:rPr>
          <w:rFonts w:ascii="Consolas"/>
          <w:b w:val="false"/>
          <w:i w:val="false"/>
          <w:color w:val="000000"/>
          <w:sz w:val="20"/>
        </w:rPr>
        <w:t>
      В целях обеспечения выполнения определенных задач допускается прикомандирование работников:</w:t>
      </w:r>
    </w:p>
    <w:p>
      <w:pPr>
        <w:spacing w:after="0"/>
        <w:ind w:left="0"/>
        <w:jc w:val="left"/>
      </w:pPr>
      <w:r>
        <w:rPr>
          <w:rFonts w:ascii="Consolas"/>
          <w:b w:val="false"/>
          <w:i w:val="false"/>
          <w:color w:val="000000"/>
          <w:sz w:val="20"/>
        </w:rPr>
        <w:t>
      1) в юридическое лицо, акции (доля участия) которого прямо или косвенно принадлежат юридическому лицу, из которого прикомандирован работник;</w:t>
      </w:r>
    </w:p>
    <w:p>
      <w:pPr>
        <w:spacing w:after="0"/>
        <w:ind w:left="0"/>
        <w:jc w:val="left"/>
      </w:pPr>
      <w:r>
        <w:rPr>
          <w:rFonts w:ascii="Consolas"/>
          <w:b w:val="false"/>
          <w:i w:val="false"/>
          <w:color w:val="000000"/>
          <w:sz w:val="20"/>
        </w:rPr>
        <w:t>
      2) в юридическое лицо, которому прямо или косвенно принадлежат голосующие акции (доли участия) юридического лица, из которого прикомандирован работник.</w:t>
      </w:r>
    </w:p>
    <w:bookmarkStart w:name="z399" w:id="208"/>
    <w:p>
      <w:pPr>
        <w:spacing w:after="0"/>
        <w:ind w:left="0"/>
        <w:jc w:val="left"/>
      </w:pPr>
      <w:r>
        <w:rPr>
          <w:rFonts w:ascii="Consolas"/>
          <w:b w:val="false"/>
          <w:i w:val="false"/>
          <w:color w:val="000000"/>
          <w:sz w:val="20"/>
        </w:rPr>
        <w:t>
      2. Перечень должностей и численность прикомандированных работников устанавливаются письменным соглашением между юридическими лицами в зависимости от целей прикомандирования.</w:t>
      </w:r>
    </w:p>
    <w:bookmarkEnd w:id="208"/>
    <w:bookmarkStart w:name="z400" w:id="209"/>
    <w:p>
      <w:pPr>
        <w:spacing w:after="0"/>
        <w:ind w:left="0"/>
        <w:jc w:val="left"/>
      </w:pPr>
      <w:r>
        <w:rPr>
          <w:rFonts w:ascii="Consolas"/>
          <w:b w:val="false"/>
          <w:i w:val="false"/>
          <w:color w:val="000000"/>
          <w:sz w:val="20"/>
        </w:rPr>
        <w:t>
      3. Условия, порядок и срок прикомандирования работника определяются соглашением, которое подписывается между юридическими лицами и прикомандированным работником.</w:t>
      </w:r>
    </w:p>
    <w:bookmarkEnd w:id="209"/>
    <w:p>
      <w:pPr>
        <w:spacing w:after="0"/>
        <w:ind w:left="0"/>
        <w:jc w:val="left"/>
      </w:pPr>
      <w:r>
        <w:rPr>
          <w:rFonts w:ascii="Consolas"/>
          <w:b w:val="false"/>
          <w:i w:val="false"/>
          <w:color w:val="000000"/>
          <w:sz w:val="20"/>
        </w:rPr>
        <w:t>
      В случае одновременного прикомандирования работников более десяти процентов от среднесписочной численности юридического лица, к которому прикомандировываются работники, необходимо согласование с представителями работников юридического лица, к которому прикомандировываются работники.</w:t>
      </w:r>
    </w:p>
    <w:p>
      <w:pPr>
        <w:spacing w:after="0"/>
        <w:ind w:left="0"/>
        <w:jc w:val="left"/>
      </w:pPr>
      <w:r>
        <w:rPr>
          <w:rFonts w:ascii="Consolas"/>
          <w:b w:val="false"/>
          <w:i w:val="false"/>
          <w:color w:val="000000"/>
          <w:sz w:val="20"/>
        </w:rPr>
        <w:t>
      Порядок согласования определяется соглашением сторон между юридическими лицами и представителями работников.</w:t>
      </w:r>
    </w:p>
    <w:bookmarkStart w:name="z401" w:id="210"/>
    <w:p>
      <w:pPr>
        <w:spacing w:after="0"/>
        <w:ind w:left="0"/>
        <w:jc w:val="left"/>
      </w:pPr>
      <w:r>
        <w:rPr>
          <w:rFonts w:ascii="Consolas"/>
          <w:b w:val="false"/>
          <w:i w:val="false"/>
          <w:color w:val="000000"/>
          <w:sz w:val="20"/>
        </w:rPr>
        <w:t>
      4. За прикомандированным работником сохраняется место работы (должность) у работодателя, который осуществляет прикомандирование.</w:t>
      </w:r>
    </w:p>
    <w:bookmarkEnd w:id="210"/>
    <w:bookmarkStart w:name="z402" w:id="211"/>
    <w:p>
      <w:pPr>
        <w:spacing w:after="0"/>
        <w:ind w:left="0"/>
        <w:jc w:val="left"/>
      </w:pPr>
      <w:r>
        <w:rPr>
          <w:rFonts w:ascii="Consolas"/>
          <w:b w:val="false"/>
          <w:i w:val="false"/>
          <w:color w:val="000000"/>
          <w:sz w:val="20"/>
        </w:rPr>
        <w:t xml:space="preserve">
      5.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работодатель обязуется предоставить работнику место работы (должность), которое (которую) работник занимал до прикомандирования. </w:t>
      </w:r>
    </w:p>
    <w:bookmarkEnd w:id="211"/>
    <w:bookmarkStart w:name="z403" w:id="212"/>
    <w:p>
      <w:pPr>
        <w:spacing w:after="0"/>
        <w:ind w:left="0"/>
        <w:jc w:val="left"/>
      </w:pPr>
      <w:r>
        <w:rPr>
          <w:rFonts w:ascii="Consolas"/>
          <w:b w:val="false"/>
          <w:i w:val="false"/>
          <w:color w:val="000000"/>
          <w:sz w:val="20"/>
        </w:rPr>
        <w:t>
      6. На период прикомандирования на работника распространяется режим рабочего времени и времени отдыха юридического лица, к которому он прикомандирован, за исключением продолжительности и порядка предоставления ежегодного оплачиваемого трудового отпуска.</w:t>
      </w:r>
    </w:p>
    <w:bookmarkEnd w:id="212"/>
    <w:bookmarkStart w:name="z404" w:id="213"/>
    <w:p>
      <w:pPr>
        <w:spacing w:after="0"/>
        <w:ind w:left="0"/>
        <w:jc w:val="left"/>
      </w:pPr>
      <w:r>
        <w:rPr>
          <w:rFonts w:ascii="Consolas"/>
          <w:b w:val="false"/>
          <w:i w:val="false"/>
          <w:color w:val="000000"/>
          <w:sz w:val="20"/>
        </w:rPr>
        <w:t>
      7. В случае нарушения прикомандированным работником трудовой дисциплины юридическое лицо, к которому он прикомандирован, в течение трех рабочих дней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213"/>
    <w:bookmarkStart w:name="z405" w:id="214"/>
    <w:p>
      <w:pPr>
        <w:spacing w:after="0"/>
        <w:ind w:left="0"/>
        <w:jc w:val="left"/>
      </w:pPr>
      <w:r>
        <w:rPr>
          <w:rFonts w:ascii="Consolas"/>
          <w:b w:val="false"/>
          <w:i w:val="false"/>
          <w:color w:val="000000"/>
          <w:sz w:val="20"/>
        </w:rPr>
        <w:t>
      8. При несчастном случае, происшедшем с прикомандированным работником, организация расследования несчастного случая, связанного с трудовой деятельностью, возлагается на юридическое лицо, к которому работник был прикомандирован, с участием представителя работодателя.</w:t>
      </w:r>
    </w:p>
    <w:bookmarkEnd w:id="214"/>
    <w:bookmarkStart w:name="z41" w:id="215"/>
    <w:p>
      <w:pPr>
        <w:spacing w:after="0"/>
        <w:ind w:left="0"/>
        <w:jc w:val="left"/>
      </w:pPr>
      <w:r>
        <w:rPr>
          <w:rFonts w:ascii="Consolas"/>
          <w:b/>
          <w:i w:val="false"/>
          <w:color w:val="000000"/>
        </w:rPr>
        <w:t xml:space="preserve"> Статья 41. Временный перевод на другую работу в случае производственной необходимости</w:t>
      </w:r>
    </w:p>
    <w:bookmarkEnd w:id="215"/>
    <w:p>
      <w:pPr>
        <w:spacing w:after="0"/>
        <w:ind w:left="0"/>
        <w:jc w:val="left"/>
      </w:pPr>
      <w:r>
        <w:rPr>
          <w:rFonts w:ascii="Consolas"/>
          <w:b w:val="false"/>
          <w:i w:val="false"/>
          <w:color w:val="000000"/>
          <w:sz w:val="20"/>
        </w:rPr>
        <w:t>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работодателя, расположенное в другой местности, с оплатой труда по выполняемой работе, но не ниже средней заработной платы по прежней работе.</w:t>
      </w:r>
    </w:p>
    <w:p>
      <w:pPr>
        <w:spacing w:after="0"/>
        <w:ind w:left="0"/>
        <w:jc w:val="left"/>
      </w:pPr>
      <w:r>
        <w:rPr>
          <w:rFonts w:ascii="Consolas"/>
          <w:b w:val="false"/>
          <w:i w:val="false"/>
          <w:color w:val="000000"/>
          <w:sz w:val="20"/>
        </w:rPr>
        <w:t xml:space="preserve">
      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w:t>
      </w:r>
      <w:r>
        <w:rPr>
          <w:rFonts w:ascii="Consolas"/>
          <w:b w:val="false"/>
          <w:i w:val="false"/>
          <w:color w:val="000000"/>
          <w:sz w:val="20"/>
        </w:rPr>
        <w:t>статьей 127</w:t>
      </w:r>
      <w:r>
        <w:rPr>
          <w:rFonts w:ascii="Consolas"/>
          <w:b w:val="false"/>
          <w:i w:val="false"/>
          <w:color w:val="000000"/>
          <w:sz w:val="20"/>
        </w:rPr>
        <w:t xml:space="preserve"> настоящего Кодекса. </w:t>
      </w:r>
    </w:p>
    <w:bookmarkStart w:name="z42" w:id="216"/>
    <w:p>
      <w:pPr>
        <w:spacing w:after="0"/>
        <w:ind w:left="0"/>
        <w:jc w:val="left"/>
      </w:pPr>
      <w:r>
        <w:rPr>
          <w:rFonts w:ascii="Consolas"/>
          <w:b/>
          <w:i w:val="false"/>
          <w:color w:val="000000"/>
        </w:rPr>
        <w:t xml:space="preserve"> Статья 42. Временный перевод на другую работу в случае простоя</w:t>
      </w:r>
    </w:p>
    <w:bookmarkEnd w:id="216"/>
    <w:bookmarkStart w:name="z406" w:id="217"/>
    <w:p>
      <w:pPr>
        <w:spacing w:after="0"/>
        <w:ind w:left="0"/>
        <w:jc w:val="left"/>
      </w:pPr>
      <w:r>
        <w:rPr>
          <w:rFonts w:ascii="Consolas"/>
          <w:b w:val="false"/>
          <w:i w:val="false"/>
          <w:color w:val="000000"/>
          <w:sz w:val="20"/>
        </w:rPr>
        <w:t>
      1.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w:t>
      </w:r>
    </w:p>
    <w:bookmarkEnd w:id="217"/>
    <w:bookmarkStart w:name="z407" w:id="218"/>
    <w:p>
      <w:pPr>
        <w:spacing w:after="0"/>
        <w:ind w:left="0"/>
        <w:jc w:val="left"/>
      </w:pPr>
      <w:r>
        <w:rPr>
          <w:rFonts w:ascii="Consolas"/>
          <w:b w:val="false"/>
          <w:i w:val="false"/>
          <w:color w:val="000000"/>
          <w:sz w:val="20"/>
        </w:rPr>
        <w:t>
      2. При временном переводе на другую работу в случае простоя оплата труда работнику производится по выполняемой работе.</w:t>
      </w:r>
    </w:p>
    <w:bookmarkEnd w:id="218"/>
    <w:bookmarkStart w:name="z43" w:id="219"/>
    <w:p>
      <w:pPr>
        <w:spacing w:after="0"/>
        <w:ind w:left="0"/>
        <w:jc w:val="left"/>
      </w:pPr>
      <w:r>
        <w:rPr>
          <w:rFonts w:ascii="Consolas"/>
          <w:b/>
          <w:i w:val="false"/>
          <w:color w:val="000000"/>
        </w:rPr>
        <w:t xml:space="preserve"> Статья 43. Временный перевод на другую работу по состоянию здоровья</w:t>
      </w:r>
    </w:p>
    <w:bookmarkEnd w:id="219"/>
    <w:bookmarkStart w:name="z408" w:id="220"/>
    <w:p>
      <w:pPr>
        <w:spacing w:after="0"/>
        <w:ind w:left="0"/>
        <w:jc w:val="left"/>
      </w:pPr>
      <w:r>
        <w:rPr>
          <w:rFonts w:ascii="Consolas"/>
          <w:b w:val="false"/>
          <w:i w:val="false"/>
          <w:color w:val="000000"/>
          <w:sz w:val="20"/>
        </w:rPr>
        <w:t xml:space="preserve">
      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более легкую работу либо освободить его от работы на условиях, оговоренных в трудовом, коллективном договорах. </w:t>
      </w:r>
    </w:p>
    <w:bookmarkEnd w:id="220"/>
    <w:bookmarkStart w:name="z409" w:id="221"/>
    <w:p>
      <w:pPr>
        <w:spacing w:after="0"/>
        <w:ind w:left="0"/>
        <w:jc w:val="left"/>
      </w:pPr>
      <w:r>
        <w:rPr>
          <w:rFonts w:ascii="Consolas"/>
          <w:b w:val="false"/>
          <w:i w:val="false"/>
          <w:color w:val="000000"/>
          <w:sz w:val="20"/>
        </w:rPr>
        <w:t xml:space="preserve">
      2. В случае письменного отказа работника от временного перевода на более легкую работу при получении в связи с исполнением трудовых обязанностей производственной травмы, профессионального заболевания или иного повреждения здоровья, либо вследствие ухудшения здоровья, не связанного с производством, трудовой договор с работником прекращается по основанию, предусмотренному подпунктом 3) </w:t>
      </w:r>
      <w:r>
        <w:rPr>
          <w:rFonts w:ascii="Consolas"/>
          <w:b w:val="false"/>
          <w:i w:val="false"/>
          <w:color w:val="000000"/>
          <w:sz w:val="20"/>
        </w:rPr>
        <w:t>пункта 1</w:t>
      </w:r>
      <w:r>
        <w:rPr>
          <w:rFonts w:ascii="Consolas"/>
          <w:b w:val="false"/>
          <w:i w:val="false"/>
          <w:color w:val="000000"/>
          <w:sz w:val="20"/>
        </w:rPr>
        <w:t xml:space="preserve"> статьи 58 настоящего Кодекса.</w:t>
      </w:r>
    </w:p>
    <w:bookmarkEnd w:id="221"/>
    <w:bookmarkStart w:name="z44" w:id="222"/>
    <w:p>
      <w:pPr>
        <w:spacing w:after="0"/>
        <w:ind w:left="0"/>
        <w:jc w:val="left"/>
      </w:pPr>
      <w:r>
        <w:rPr>
          <w:rFonts w:ascii="Consolas"/>
          <w:b/>
          <w:i w:val="false"/>
          <w:color w:val="000000"/>
        </w:rPr>
        <w:t xml:space="preserve"> Статья 44. Временный перевод на другую работу беременных женщин</w:t>
      </w:r>
    </w:p>
    <w:bookmarkEnd w:id="222"/>
    <w:p>
      <w:pPr>
        <w:spacing w:after="0"/>
        <w:ind w:left="0"/>
        <w:jc w:val="left"/>
      </w:pPr>
      <w:r>
        <w:rPr>
          <w:rFonts w:ascii="Consolas"/>
          <w:b w:val="false"/>
          <w:i w:val="false"/>
          <w:color w:val="000000"/>
          <w:sz w:val="20"/>
        </w:rPr>
        <w:t>
      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сохранением средней заработной платы.</w:t>
      </w:r>
    </w:p>
    <w:p>
      <w:pPr>
        <w:spacing w:after="0"/>
        <w:ind w:left="0"/>
        <w:jc w:val="left"/>
      </w:pPr>
      <w:r>
        <w:rPr>
          <w:rFonts w:ascii="Consolas"/>
          <w:b w:val="false"/>
          <w:i w:val="false"/>
          <w:color w:val="000000"/>
          <w:sz w:val="20"/>
        </w:rPr>
        <w:t>
      До предоставления беременной женщине другой работы она подлежит освобождению от выполнения работы с сохранением средней заработной платы.</w:t>
      </w:r>
    </w:p>
    <w:p>
      <w:pPr>
        <w:spacing w:after="0"/>
        <w:ind w:left="0"/>
        <w:jc w:val="left"/>
      </w:pPr>
      <w:r>
        <w:rPr>
          <w:rFonts w:ascii="Consolas"/>
          <w:b w:val="false"/>
          <w:i w:val="false"/>
          <w:color w:val="000000"/>
          <w:sz w:val="20"/>
        </w:rPr>
        <w:t>
      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bookmarkStart w:name="z45" w:id="223"/>
    <w:p>
      <w:pPr>
        <w:spacing w:after="0"/>
        <w:ind w:left="0"/>
        <w:jc w:val="left"/>
      </w:pPr>
      <w:r>
        <w:rPr>
          <w:rFonts w:ascii="Consolas"/>
          <w:b/>
          <w:i w:val="false"/>
          <w:color w:val="000000"/>
        </w:rPr>
        <w:t xml:space="preserve"> Статья 45. Перемещение работника на другое рабочее место.Изменение наименования должности (работы)</w:t>
      </w:r>
    </w:p>
    <w:bookmarkEnd w:id="223"/>
    <w:bookmarkStart w:name="z410" w:id="224"/>
    <w:p>
      <w:pPr>
        <w:spacing w:after="0"/>
        <w:ind w:left="0"/>
        <w:jc w:val="left"/>
      </w:pPr>
      <w:r>
        <w:rPr>
          <w:rFonts w:ascii="Consolas"/>
          <w:b w:val="false"/>
          <w:i w:val="false"/>
          <w:color w:val="000000"/>
          <w:sz w:val="20"/>
        </w:rPr>
        <w:t>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обусловленных трудовым договором.</w:t>
      </w:r>
    </w:p>
    <w:bookmarkEnd w:id="224"/>
    <w:bookmarkStart w:name="z411" w:id="225"/>
    <w:p>
      <w:pPr>
        <w:spacing w:after="0"/>
        <w:ind w:left="0"/>
        <w:jc w:val="left"/>
      </w:pPr>
      <w:r>
        <w:rPr>
          <w:rFonts w:ascii="Consolas"/>
          <w:b w:val="false"/>
          <w:i w:val="false"/>
          <w:color w:val="000000"/>
          <w:sz w:val="20"/>
        </w:rPr>
        <w:t>
      2. Изменение наименования должности (работы) работника, структурного подразделения, изменение структуры управления, не влекущие для работника изменения условий труда, могут осуществляться работодателем без согласия работника.</w:t>
      </w:r>
    </w:p>
    <w:bookmarkEnd w:id="225"/>
    <w:bookmarkStart w:name="z46" w:id="226"/>
    <w:p>
      <w:pPr>
        <w:spacing w:after="0"/>
        <w:ind w:left="0"/>
        <w:jc w:val="left"/>
      </w:pPr>
      <w:r>
        <w:rPr>
          <w:rFonts w:ascii="Consolas"/>
          <w:b/>
          <w:i w:val="false"/>
          <w:color w:val="000000"/>
        </w:rPr>
        <w:t xml:space="preserve"> Статья 46. Изменение условий труда</w:t>
      </w:r>
    </w:p>
    <w:bookmarkEnd w:id="226"/>
    <w:bookmarkStart w:name="z412" w:id="227"/>
    <w:p>
      <w:pPr>
        <w:spacing w:after="0"/>
        <w:ind w:left="0"/>
        <w:jc w:val="left"/>
      </w:pPr>
      <w:r>
        <w:rPr>
          <w:rFonts w:ascii="Consolas"/>
          <w:b w:val="false"/>
          <w:i w:val="false"/>
          <w:color w:val="000000"/>
          <w:sz w:val="20"/>
        </w:rPr>
        <w:t>
      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p>
    <w:bookmarkEnd w:id="227"/>
    <w:bookmarkStart w:name="z413" w:id="228"/>
    <w:p>
      <w:pPr>
        <w:spacing w:after="0"/>
        <w:ind w:left="0"/>
        <w:jc w:val="left"/>
      </w:pPr>
      <w:r>
        <w:rPr>
          <w:rFonts w:ascii="Consolas"/>
          <w:b w:val="false"/>
          <w:i w:val="false"/>
          <w:color w:val="000000"/>
          <w:sz w:val="20"/>
        </w:rPr>
        <w:t xml:space="preserve">
      2. Работодатель обязан письменно уведомить работника об изменении условий труда, произошедшем по причинам, указанным в </w:t>
      </w:r>
      <w:r>
        <w:rPr>
          <w:rFonts w:ascii="Consolas"/>
          <w:b w:val="false"/>
          <w:i w:val="false"/>
          <w:color w:val="000000"/>
          <w:sz w:val="20"/>
        </w:rPr>
        <w:t>пункте 1</w:t>
      </w:r>
      <w:r>
        <w:rPr>
          <w:rFonts w:ascii="Consolas"/>
          <w:b w:val="false"/>
          <w:i w:val="false"/>
          <w:color w:val="000000"/>
          <w:sz w:val="20"/>
        </w:rPr>
        <w:t xml:space="preserve"> настоящей статьи, не позднее чем за пятнадцать календарных дней, если трудовым, коллективным договорами не предусмотрен более длительный срок уведомления.</w:t>
      </w:r>
    </w:p>
    <w:bookmarkEnd w:id="228"/>
    <w:bookmarkStart w:name="z414" w:id="229"/>
    <w:p>
      <w:pPr>
        <w:spacing w:after="0"/>
        <w:ind w:left="0"/>
        <w:jc w:val="left"/>
      </w:pPr>
      <w:r>
        <w:rPr>
          <w:rFonts w:ascii="Consolas"/>
          <w:b w:val="false"/>
          <w:i w:val="false"/>
          <w:color w:val="000000"/>
          <w:sz w:val="20"/>
        </w:rPr>
        <w:t xml:space="preserve">
      3. В случае письменного отказа работника от продолжения работы в связи с изменением условий труда трудовой договор с работником прекращается по основанию, предусмотренному подпунктом 2) </w:t>
      </w:r>
      <w:r>
        <w:rPr>
          <w:rFonts w:ascii="Consolas"/>
          <w:b w:val="false"/>
          <w:i w:val="false"/>
          <w:color w:val="000000"/>
          <w:sz w:val="20"/>
        </w:rPr>
        <w:t>пункта 1</w:t>
      </w:r>
      <w:r>
        <w:rPr>
          <w:rFonts w:ascii="Consolas"/>
          <w:b w:val="false"/>
          <w:i w:val="false"/>
          <w:color w:val="000000"/>
          <w:sz w:val="20"/>
        </w:rPr>
        <w:t xml:space="preserve"> статьи 58 настоящего Кодекса.</w:t>
      </w:r>
    </w:p>
    <w:bookmarkEnd w:id="229"/>
    <w:p>
      <w:pPr>
        <w:spacing w:after="0"/>
        <w:ind w:left="0"/>
        <w:jc w:val="left"/>
      </w:pPr>
      <w:r>
        <w:rPr>
          <w:rFonts w:ascii="Consolas"/>
          <w:b w:val="false"/>
          <w:i w:val="false"/>
          <w:color w:val="000000"/>
          <w:sz w:val="20"/>
        </w:rPr>
        <w:t>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bookmarkStart w:name="z47" w:id="230"/>
    <w:p>
      <w:pPr>
        <w:spacing w:after="0"/>
        <w:ind w:left="0"/>
        <w:jc w:val="left"/>
      </w:pPr>
      <w:r>
        <w:rPr>
          <w:rFonts w:ascii="Consolas"/>
          <w:b/>
          <w:i w:val="false"/>
          <w:color w:val="000000"/>
        </w:rPr>
        <w:t xml:space="preserve"> Статья 47. Трудовые отношения при изменении наименования, ведомственной принадлежности работодателя, смене собственника акций (долей участия)юридического лица, реорганизации работодателя –юридического лица</w:t>
      </w:r>
    </w:p>
    <w:bookmarkEnd w:id="230"/>
    <w:p>
      <w:pPr>
        <w:spacing w:after="0"/>
        <w:ind w:left="0"/>
        <w:jc w:val="left"/>
      </w:pPr>
      <w:r>
        <w:rPr>
          <w:rFonts w:ascii="Consolas"/>
          <w:b w:val="false"/>
          <w:i w:val="false"/>
          <w:color w:val="000000"/>
          <w:sz w:val="20"/>
        </w:rPr>
        <w:t>
      В случаях изменения наименования, ведомственной принадлежности работодателя, смены собственника акций (долей участия) юридического лица, реорганизации работодателя – юридического лица трудовые отношения с работниками продолжаются без изменений.</w:t>
      </w:r>
    </w:p>
    <w:bookmarkStart w:name="z48" w:id="231"/>
    <w:p>
      <w:pPr>
        <w:spacing w:after="0"/>
        <w:ind w:left="0"/>
        <w:jc w:val="left"/>
      </w:pPr>
      <w:r>
        <w:rPr>
          <w:rFonts w:ascii="Consolas"/>
          <w:b/>
          <w:i w:val="false"/>
          <w:color w:val="000000"/>
        </w:rPr>
        <w:t xml:space="preserve"> Статья 48. Отстранение от работы</w:t>
      </w:r>
    </w:p>
    <w:bookmarkEnd w:id="231"/>
    <w:bookmarkStart w:name="z415" w:id="232"/>
    <w:p>
      <w:pPr>
        <w:spacing w:after="0"/>
        <w:ind w:left="0"/>
        <w:jc w:val="left"/>
      </w:pPr>
      <w:r>
        <w:rPr>
          <w:rFonts w:ascii="Consolas"/>
          <w:b w:val="false"/>
          <w:i w:val="false"/>
          <w:color w:val="000000"/>
          <w:sz w:val="20"/>
        </w:rPr>
        <w:t>
      1. В случаях, предусмотренных</w:t>
      </w:r>
      <w:r>
        <w:rPr>
          <w:rFonts w:ascii="Consolas"/>
          <w:b w:val="false"/>
          <w:i w:val="false"/>
          <w:color w:val="000000"/>
          <w:sz w:val="20"/>
        </w:rPr>
        <w:t xml:space="preserve"> законами</w:t>
      </w:r>
      <w:r>
        <w:rPr>
          <w:rFonts w:ascii="Consolas"/>
          <w:b w:val="false"/>
          <w:i w:val="false"/>
          <w:color w:val="000000"/>
          <w:sz w:val="20"/>
        </w:rPr>
        <w:t xml:space="preserve"> Республики</w:t>
      </w:r>
      <w:r>
        <w:rPr>
          <w:rFonts w:ascii="Consolas"/>
          <w:b w:val="false"/>
          <w:i w:val="false"/>
          <w:color w:val="000000"/>
          <w:sz w:val="20"/>
        </w:rPr>
        <w:t xml:space="preserve"> Казахстан</w:t>
      </w:r>
      <w:r>
        <w:rPr>
          <w:rFonts w:ascii="Consolas"/>
          <w:b w:val="false"/>
          <w:i w:val="false"/>
          <w:color w:val="000000"/>
          <w:sz w:val="20"/>
        </w:rPr>
        <w:t>, работодатель обязан отстранить работника от работы на основании актов соответствующих уполномоченных государственных органов.</w:t>
      </w:r>
    </w:p>
    <w:bookmarkEnd w:id="232"/>
    <w:bookmarkStart w:name="z416" w:id="233"/>
    <w:p>
      <w:pPr>
        <w:spacing w:after="0"/>
        <w:ind w:left="0"/>
        <w:jc w:val="left"/>
      </w:pPr>
      <w:r>
        <w:rPr>
          <w:rFonts w:ascii="Consolas"/>
          <w:b w:val="false"/>
          <w:i w:val="false"/>
          <w:color w:val="000000"/>
          <w:sz w:val="20"/>
        </w:rPr>
        <w:t xml:space="preserve">
      2. Помимо случаев, предусмотренных в </w:t>
      </w:r>
      <w:r>
        <w:rPr>
          <w:rFonts w:ascii="Consolas"/>
          <w:b w:val="false"/>
          <w:i w:val="false"/>
          <w:color w:val="000000"/>
          <w:sz w:val="20"/>
        </w:rPr>
        <w:t>пункте 1</w:t>
      </w:r>
      <w:r>
        <w:rPr>
          <w:rFonts w:ascii="Consolas"/>
          <w:b w:val="false"/>
          <w:i w:val="false"/>
          <w:color w:val="000000"/>
          <w:sz w:val="20"/>
        </w:rPr>
        <w:t xml:space="preserve"> настоящей статьи, работодатель обязан отстранить от работы работника:</w:t>
      </w:r>
    </w:p>
    <w:bookmarkEnd w:id="233"/>
    <w:p>
      <w:pPr>
        <w:spacing w:after="0"/>
        <w:ind w:left="0"/>
        <w:jc w:val="left"/>
      </w:pPr>
      <w:r>
        <w:rPr>
          <w:rFonts w:ascii="Consolas"/>
          <w:b w:val="false"/>
          <w:i w:val="false"/>
          <w:color w:val="000000"/>
          <w:sz w:val="20"/>
        </w:rPr>
        <w:t>
      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p>
    <w:p>
      <w:pPr>
        <w:spacing w:after="0"/>
        <w:ind w:left="0"/>
        <w:jc w:val="left"/>
      </w:pPr>
      <w:r>
        <w:rPr>
          <w:rFonts w:ascii="Consolas"/>
          <w:b w:val="false"/>
          <w:i w:val="false"/>
          <w:color w:val="000000"/>
          <w:sz w:val="20"/>
        </w:rPr>
        <w:t xml:space="preserve">
      2) не сдавшего экзамены по проверке знаний по вопросам безопасности и охраны труда или промышленной безопасности; </w:t>
      </w:r>
    </w:p>
    <w:p>
      <w:pPr>
        <w:spacing w:after="0"/>
        <w:ind w:left="0"/>
        <w:jc w:val="left"/>
      </w:pPr>
      <w:r>
        <w:rPr>
          <w:rFonts w:ascii="Consolas"/>
          <w:b w:val="false"/>
          <w:i w:val="false"/>
          <w:color w:val="000000"/>
          <w:sz w:val="20"/>
        </w:rPr>
        <w:t xml:space="preserve">
      3) не использующего средства индивидуальной и (или) коллективной защиты, предоставленные работодателем; </w:t>
      </w:r>
    </w:p>
    <w:p>
      <w:pPr>
        <w:spacing w:after="0"/>
        <w:ind w:left="0"/>
        <w:jc w:val="left"/>
      </w:pPr>
      <w:r>
        <w:rPr>
          <w:rFonts w:ascii="Consolas"/>
          <w:b w:val="false"/>
          <w:i w:val="false"/>
          <w:color w:val="000000"/>
          <w:sz w:val="20"/>
        </w:rPr>
        <w:t>
      4) не прошедшего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w:t>
      </w:r>
    </w:p>
    <w:p>
      <w:pPr>
        <w:spacing w:after="0"/>
        <w:ind w:left="0"/>
        <w:jc w:val="left"/>
      </w:pPr>
      <w:r>
        <w:rPr>
          <w:rFonts w:ascii="Consolas"/>
          <w:b w:val="false"/>
          <w:i w:val="false"/>
          <w:color w:val="000000"/>
          <w:sz w:val="20"/>
        </w:rPr>
        <w:t>
      5) в случае утраты права работником на управление транспортным средством или других разрешений, необходимых для выполнения работы, обусловленной трудовым договором;</w:t>
      </w:r>
    </w:p>
    <w:p>
      <w:pPr>
        <w:spacing w:after="0"/>
        <w:ind w:left="0"/>
        <w:jc w:val="left"/>
      </w:pPr>
      <w:r>
        <w:rPr>
          <w:rFonts w:ascii="Consolas"/>
          <w:b w:val="false"/>
          <w:i w:val="false"/>
          <w:color w:val="000000"/>
          <w:sz w:val="20"/>
        </w:rPr>
        <w:t>
      6) если его действия или бездействие повлекли или могли повлечь за собой создание аварийной ситуации, нарушение правил охраны труда, пожарной безопасности либо безопасности движения на транспорте.</w:t>
      </w:r>
    </w:p>
    <w:bookmarkStart w:name="z417" w:id="234"/>
    <w:p>
      <w:pPr>
        <w:spacing w:after="0"/>
        <w:ind w:left="0"/>
        <w:jc w:val="left"/>
      </w:pPr>
      <w:r>
        <w:rPr>
          <w:rFonts w:ascii="Consolas"/>
          <w:b w:val="false"/>
          <w:i w:val="false"/>
          <w:color w:val="000000"/>
          <w:sz w:val="20"/>
        </w:rPr>
        <w:t>
      3. Работодатель имеет право отстранить от работы работника, не обеспечившего сохранность имущества и других ценностей, переданных работнику на основании письменного договора о принятии на себя полной материальной ответственности.</w:t>
      </w:r>
    </w:p>
    <w:bookmarkEnd w:id="234"/>
    <w:bookmarkStart w:name="z418" w:id="235"/>
    <w:p>
      <w:pPr>
        <w:spacing w:after="0"/>
        <w:ind w:left="0"/>
        <w:jc w:val="left"/>
      </w:pPr>
      <w:r>
        <w:rPr>
          <w:rFonts w:ascii="Consolas"/>
          <w:b w:val="false"/>
          <w:i w:val="false"/>
          <w:color w:val="000000"/>
          <w:sz w:val="20"/>
        </w:rPr>
        <w:t>
      4.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w:t>
      </w:r>
    </w:p>
    <w:bookmarkEnd w:id="235"/>
    <w:bookmarkStart w:name="z419" w:id="236"/>
    <w:p>
      <w:pPr>
        <w:spacing w:after="0"/>
        <w:ind w:left="0"/>
        <w:jc w:val="left"/>
      </w:pPr>
      <w:r>
        <w:rPr>
          <w:rFonts w:ascii="Consolas"/>
          <w:b w:val="false"/>
          <w:i w:val="false"/>
          <w:color w:val="000000"/>
          <w:sz w:val="20"/>
        </w:rPr>
        <w:t>
      5. Отстранение работника от работы осуществляется актом работодателя на срок до выяснения и (или) устранения причин, послуживших основанием для отстранения.</w:t>
      </w:r>
    </w:p>
    <w:bookmarkEnd w:id="236"/>
    <w:bookmarkStart w:name="z420" w:id="237"/>
    <w:p>
      <w:pPr>
        <w:spacing w:after="0"/>
        <w:ind w:left="0"/>
        <w:jc w:val="left"/>
      </w:pPr>
      <w:r>
        <w:rPr>
          <w:rFonts w:ascii="Consolas"/>
          <w:b w:val="false"/>
          <w:i w:val="false"/>
          <w:color w:val="000000"/>
          <w:sz w:val="20"/>
        </w:rPr>
        <w:t>
      6. Заработная плата сохраняется за работником в случае его незаконного отстранения работодателем от работы.</w:t>
      </w:r>
    </w:p>
    <w:bookmarkEnd w:id="237"/>
    <w:bookmarkStart w:name="z49" w:id="238"/>
    <w:p>
      <w:pPr>
        <w:spacing w:after="0"/>
        <w:ind w:left="0"/>
        <w:jc w:val="left"/>
      </w:pPr>
      <w:r>
        <w:rPr>
          <w:rFonts w:ascii="Consolas"/>
          <w:b/>
          <w:i w:val="false"/>
          <w:color w:val="000000"/>
        </w:rPr>
        <w:t xml:space="preserve"> Статья 49. Основания прекращения трудового договора</w:t>
      </w:r>
    </w:p>
    <w:bookmarkEnd w:id="238"/>
    <w:p>
      <w:pPr>
        <w:spacing w:after="0"/>
        <w:ind w:left="0"/>
        <w:jc w:val="left"/>
      </w:pPr>
      <w:r>
        <w:rPr>
          <w:rFonts w:ascii="Consolas"/>
          <w:b w:val="false"/>
          <w:i w:val="false"/>
          <w:color w:val="000000"/>
          <w:sz w:val="20"/>
        </w:rPr>
        <w:t>
      Основаниями прекращения трудового договора являются:</w:t>
      </w:r>
    </w:p>
    <w:p>
      <w:pPr>
        <w:spacing w:after="0"/>
        <w:ind w:left="0"/>
        <w:jc w:val="left"/>
      </w:pPr>
      <w:r>
        <w:rPr>
          <w:rFonts w:ascii="Consolas"/>
          <w:b w:val="false"/>
          <w:i w:val="false"/>
          <w:color w:val="000000"/>
          <w:sz w:val="20"/>
        </w:rPr>
        <w:t>
      1) расторжение трудового договора по соглашению сторон;</w:t>
      </w:r>
    </w:p>
    <w:p>
      <w:pPr>
        <w:spacing w:after="0"/>
        <w:ind w:left="0"/>
        <w:jc w:val="left"/>
      </w:pPr>
      <w:r>
        <w:rPr>
          <w:rFonts w:ascii="Consolas"/>
          <w:b w:val="false"/>
          <w:i w:val="false"/>
          <w:color w:val="000000"/>
          <w:sz w:val="20"/>
        </w:rPr>
        <w:t>
      2) истечение срока трудового договора;</w:t>
      </w:r>
    </w:p>
    <w:p>
      <w:pPr>
        <w:spacing w:after="0"/>
        <w:ind w:left="0"/>
        <w:jc w:val="left"/>
      </w:pPr>
      <w:r>
        <w:rPr>
          <w:rFonts w:ascii="Consolas"/>
          <w:b w:val="false"/>
          <w:i w:val="false"/>
          <w:color w:val="000000"/>
          <w:sz w:val="20"/>
        </w:rPr>
        <w:t>
      3) расторжение трудового договора по инициативе работодателя;</w:t>
      </w:r>
    </w:p>
    <w:p>
      <w:pPr>
        <w:spacing w:after="0"/>
        <w:ind w:left="0"/>
        <w:jc w:val="left"/>
      </w:pPr>
      <w:r>
        <w:rPr>
          <w:rFonts w:ascii="Consolas"/>
          <w:b w:val="false"/>
          <w:i w:val="false"/>
          <w:color w:val="000000"/>
          <w:sz w:val="20"/>
        </w:rPr>
        <w:t>
      4) в связи с переводом работника к другому работодателю;</w:t>
      </w:r>
    </w:p>
    <w:p>
      <w:pPr>
        <w:spacing w:after="0"/>
        <w:ind w:left="0"/>
        <w:jc w:val="left"/>
      </w:pPr>
      <w:r>
        <w:rPr>
          <w:rFonts w:ascii="Consolas"/>
          <w:b w:val="false"/>
          <w:i w:val="false"/>
          <w:color w:val="000000"/>
          <w:sz w:val="20"/>
        </w:rPr>
        <w:t>
      5) расторжение трудового договора по инициативе работника;</w:t>
      </w:r>
    </w:p>
    <w:p>
      <w:pPr>
        <w:spacing w:after="0"/>
        <w:ind w:left="0"/>
        <w:jc w:val="left"/>
      </w:pPr>
      <w:r>
        <w:rPr>
          <w:rFonts w:ascii="Consolas"/>
          <w:b w:val="false"/>
          <w:i w:val="false"/>
          <w:color w:val="000000"/>
          <w:sz w:val="20"/>
        </w:rPr>
        <w:t>
      6) обстоятельства, не зависящие от воли сторон;</w:t>
      </w:r>
    </w:p>
    <w:p>
      <w:pPr>
        <w:spacing w:after="0"/>
        <w:ind w:left="0"/>
        <w:jc w:val="left"/>
      </w:pPr>
      <w:r>
        <w:rPr>
          <w:rFonts w:ascii="Consolas"/>
          <w:b w:val="false"/>
          <w:i w:val="false"/>
          <w:color w:val="000000"/>
          <w:sz w:val="20"/>
        </w:rPr>
        <w:t>
      7) отказ работника от продолжения трудовых отношений;</w:t>
      </w:r>
    </w:p>
    <w:p>
      <w:pPr>
        <w:spacing w:after="0"/>
        <w:ind w:left="0"/>
        <w:jc w:val="left"/>
      </w:pPr>
      <w:r>
        <w:rPr>
          <w:rFonts w:ascii="Consolas"/>
          <w:b w:val="false"/>
          <w:i w:val="false"/>
          <w:color w:val="000000"/>
          <w:sz w:val="20"/>
        </w:rPr>
        <w:t>
      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pPr>
        <w:spacing w:after="0"/>
        <w:ind w:left="0"/>
        <w:jc w:val="left"/>
      </w:pPr>
      <w:r>
        <w:rPr>
          <w:rFonts w:ascii="Consolas"/>
          <w:b w:val="false"/>
          <w:i w:val="false"/>
          <w:color w:val="000000"/>
          <w:sz w:val="20"/>
        </w:rPr>
        <w:t>
      9) нарушение условий заключения трудового договора.</w:t>
      </w:r>
    </w:p>
    <w:bookmarkStart w:name="z50" w:id="239"/>
    <w:p>
      <w:pPr>
        <w:spacing w:after="0"/>
        <w:ind w:left="0"/>
        <w:jc w:val="left"/>
      </w:pPr>
      <w:r>
        <w:rPr>
          <w:rFonts w:ascii="Consolas"/>
          <w:b/>
          <w:i w:val="false"/>
          <w:color w:val="000000"/>
        </w:rPr>
        <w:t xml:space="preserve"> Статья 50. Порядок расторжения трудового договора по соглашению сторон</w:t>
      </w:r>
    </w:p>
    <w:bookmarkEnd w:id="239"/>
    <w:bookmarkStart w:name="z421" w:id="240"/>
    <w:p>
      <w:pPr>
        <w:spacing w:after="0"/>
        <w:ind w:left="0"/>
        <w:jc w:val="left"/>
      </w:pPr>
      <w:r>
        <w:rPr>
          <w:rFonts w:ascii="Consolas"/>
          <w:b w:val="false"/>
          <w:i w:val="false"/>
          <w:color w:val="000000"/>
          <w:sz w:val="20"/>
        </w:rPr>
        <w:t>
      1. Трудовой договор может быть расторгнут по соглашению сторон.</w:t>
      </w:r>
    </w:p>
    <w:bookmarkEnd w:id="240"/>
    <w:bookmarkStart w:name="z422" w:id="241"/>
    <w:p>
      <w:pPr>
        <w:spacing w:after="0"/>
        <w:ind w:left="0"/>
        <w:jc w:val="left"/>
      </w:pPr>
      <w:r>
        <w:rPr>
          <w:rFonts w:ascii="Consolas"/>
          <w:b w:val="false"/>
          <w:i w:val="false"/>
          <w:color w:val="000000"/>
          <w:sz w:val="20"/>
        </w:rPr>
        <w:t xml:space="preserve">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w:t>
      </w:r>
    </w:p>
    <w:bookmarkEnd w:id="241"/>
    <w:p>
      <w:pPr>
        <w:spacing w:after="0"/>
        <w:ind w:left="0"/>
        <w:jc w:val="left"/>
      </w:pPr>
      <w:r>
        <w:rPr>
          <w:rFonts w:ascii="Consolas"/>
          <w:b w:val="false"/>
          <w:i w:val="false"/>
          <w:color w:val="000000"/>
          <w:sz w:val="20"/>
        </w:rPr>
        <w:t>
      Сторона, получившая уведомление, обязана в течение трех рабочих дней в письменной форме сообщить другой стороне о принятом решении.</w:t>
      </w:r>
    </w:p>
    <w:p>
      <w:pPr>
        <w:spacing w:after="0"/>
        <w:ind w:left="0"/>
        <w:jc w:val="left"/>
      </w:pPr>
      <w:r>
        <w:rPr>
          <w:rFonts w:ascii="Consolas"/>
          <w:b w:val="false"/>
          <w:i w:val="false"/>
          <w:color w:val="000000"/>
          <w:sz w:val="20"/>
        </w:rPr>
        <w:t>
      Дата расторжения трудового договора по соглашению сторон определяется по согласованию между работником и работодателем.</w:t>
      </w:r>
    </w:p>
    <w:bookmarkStart w:name="z423" w:id="242"/>
    <w:p>
      <w:pPr>
        <w:spacing w:after="0"/>
        <w:ind w:left="0"/>
        <w:jc w:val="left"/>
      </w:pPr>
      <w:r>
        <w:rPr>
          <w:rFonts w:ascii="Consolas"/>
          <w:b w:val="false"/>
          <w:i w:val="false"/>
          <w:color w:val="000000"/>
          <w:sz w:val="20"/>
        </w:rPr>
        <w:t xml:space="preserve">
      3. По соглашению с работником в трудовом договоре может быть предусмотрено право работодателя на расторжение трудового договора без соблюдения требований, установленных </w:t>
      </w:r>
      <w:r>
        <w:rPr>
          <w:rFonts w:ascii="Consolas"/>
          <w:b w:val="false"/>
          <w:i w:val="false"/>
          <w:color w:val="000000"/>
          <w:sz w:val="20"/>
        </w:rPr>
        <w:t>пунктом 2</w:t>
      </w:r>
      <w:r>
        <w:rPr>
          <w:rFonts w:ascii="Consolas"/>
          <w:b w:val="false"/>
          <w:i w:val="false"/>
          <w:color w:val="000000"/>
          <w:sz w:val="20"/>
        </w:rPr>
        <w:t xml:space="preserve"> настоящей статьи, с компенсационной выплатой, размер которой определяется трудовым договором.</w:t>
      </w:r>
    </w:p>
    <w:bookmarkEnd w:id="242"/>
    <w:bookmarkStart w:name="z51" w:id="243"/>
    <w:p>
      <w:pPr>
        <w:spacing w:after="0"/>
        <w:ind w:left="0"/>
        <w:jc w:val="left"/>
      </w:pPr>
      <w:r>
        <w:rPr>
          <w:rFonts w:ascii="Consolas"/>
          <w:b/>
          <w:i w:val="false"/>
          <w:color w:val="000000"/>
        </w:rPr>
        <w:t xml:space="preserve"> Статья 51. Порядок прекращения трудового договора по истечении срока</w:t>
      </w:r>
    </w:p>
    <w:bookmarkEnd w:id="243"/>
    <w:bookmarkStart w:name="z424" w:id="244"/>
    <w:p>
      <w:pPr>
        <w:spacing w:after="0"/>
        <w:ind w:left="0"/>
        <w:jc w:val="left"/>
      </w:pPr>
      <w:r>
        <w:rPr>
          <w:rFonts w:ascii="Consolas"/>
          <w:b w:val="false"/>
          <w:i w:val="false"/>
          <w:color w:val="000000"/>
          <w:sz w:val="20"/>
        </w:rPr>
        <w:t>
      1. Трудовой договор, заключенный на определенный срок, прекращается в связи с истечением его срока.</w:t>
      </w:r>
    </w:p>
    <w:bookmarkEnd w:id="244"/>
    <w:bookmarkStart w:name="z425" w:id="245"/>
    <w:p>
      <w:pPr>
        <w:spacing w:after="0"/>
        <w:ind w:left="0"/>
        <w:jc w:val="left"/>
      </w:pPr>
      <w:r>
        <w:rPr>
          <w:rFonts w:ascii="Consolas"/>
          <w:b w:val="false"/>
          <w:i w:val="false"/>
          <w:color w:val="000000"/>
          <w:sz w:val="20"/>
        </w:rPr>
        <w:t>
      2. В случае если на день истечения срока трудового договора, заключенного на определенный срок не менее одного года, беременная женщина представит медицинское заключение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p>
    <w:bookmarkEnd w:id="245"/>
    <w:bookmarkStart w:name="z426" w:id="246"/>
    <w:p>
      <w:pPr>
        <w:spacing w:after="0"/>
        <w:ind w:left="0"/>
        <w:jc w:val="left"/>
      </w:pPr>
      <w:r>
        <w:rPr>
          <w:rFonts w:ascii="Consolas"/>
          <w:b w:val="false"/>
          <w:i w:val="false"/>
          <w:color w:val="000000"/>
          <w:sz w:val="20"/>
        </w:rPr>
        <w:t xml:space="preserve">
      3. Датой истечения срока трудового договора, заключенного на время выполнения определенной работы, является день завершения работы. </w:t>
      </w:r>
    </w:p>
    <w:bookmarkEnd w:id="246"/>
    <w:bookmarkStart w:name="z427" w:id="247"/>
    <w:p>
      <w:pPr>
        <w:spacing w:after="0"/>
        <w:ind w:left="0"/>
        <w:jc w:val="left"/>
      </w:pPr>
      <w:r>
        <w:rPr>
          <w:rFonts w:ascii="Consolas"/>
          <w:b w:val="false"/>
          <w:i w:val="false"/>
          <w:color w:val="000000"/>
          <w:sz w:val="20"/>
        </w:rPr>
        <w:t>
      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w:t>
      </w:r>
    </w:p>
    <w:bookmarkEnd w:id="247"/>
    <w:bookmarkStart w:name="z52" w:id="248"/>
    <w:p>
      <w:pPr>
        <w:spacing w:after="0"/>
        <w:ind w:left="0"/>
        <w:jc w:val="left"/>
      </w:pPr>
      <w:r>
        <w:rPr>
          <w:rFonts w:ascii="Consolas"/>
          <w:b/>
          <w:i w:val="false"/>
          <w:color w:val="000000"/>
        </w:rPr>
        <w:t xml:space="preserve"> Статья 52. Основания расторжения трудового договора по инициативе работодателя</w:t>
      </w:r>
    </w:p>
    <w:bookmarkEnd w:id="248"/>
    <w:bookmarkStart w:name="z428" w:id="249"/>
    <w:p>
      <w:pPr>
        <w:spacing w:after="0"/>
        <w:ind w:left="0"/>
        <w:jc w:val="left"/>
      </w:pPr>
      <w:r>
        <w:rPr>
          <w:rFonts w:ascii="Consolas"/>
          <w:b w:val="false"/>
          <w:i w:val="false"/>
          <w:color w:val="000000"/>
          <w:sz w:val="20"/>
        </w:rPr>
        <w:t>
      1. Трудовой договор с работником по инициативе работодателя может быть расторгнут в случаях:</w:t>
      </w:r>
    </w:p>
    <w:bookmarkEnd w:id="249"/>
    <w:p>
      <w:pPr>
        <w:spacing w:after="0"/>
        <w:ind w:left="0"/>
        <w:jc w:val="left"/>
      </w:pPr>
      <w:r>
        <w:rPr>
          <w:rFonts w:ascii="Consolas"/>
          <w:b w:val="false"/>
          <w:i w:val="false"/>
          <w:color w:val="000000"/>
          <w:sz w:val="20"/>
        </w:rPr>
        <w:t xml:space="preserve">
      1) ликвидации работодателя – юридического лица либо прекращения деятельности работодателя – физического лица; </w:t>
      </w:r>
    </w:p>
    <w:p>
      <w:pPr>
        <w:spacing w:after="0"/>
        <w:ind w:left="0"/>
        <w:jc w:val="left"/>
      </w:pPr>
      <w:r>
        <w:rPr>
          <w:rFonts w:ascii="Consolas"/>
          <w:b w:val="false"/>
          <w:i w:val="false"/>
          <w:color w:val="000000"/>
          <w:sz w:val="20"/>
        </w:rPr>
        <w:t>
      2) сокращения численности или штата работников;</w:t>
      </w:r>
    </w:p>
    <w:p>
      <w:pPr>
        <w:spacing w:after="0"/>
        <w:ind w:left="0"/>
        <w:jc w:val="left"/>
      </w:pPr>
      <w:r>
        <w:rPr>
          <w:rFonts w:ascii="Consolas"/>
          <w:b w:val="false"/>
          <w:i w:val="false"/>
          <w:color w:val="000000"/>
          <w:sz w:val="20"/>
        </w:rPr>
        <w:t>
      3) снижения объема производства, выполняемых работ и оказываемых услуг, повлекшего ухудшение экономического состояния работодателя;</w:t>
      </w:r>
    </w:p>
    <w:p>
      <w:pPr>
        <w:spacing w:after="0"/>
        <w:ind w:left="0"/>
        <w:jc w:val="left"/>
      </w:pPr>
      <w:r>
        <w:rPr>
          <w:rFonts w:ascii="Consolas"/>
          <w:b w:val="false"/>
          <w:i w:val="false"/>
          <w:color w:val="000000"/>
          <w:sz w:val="20"/>
        </w:rPr>
        <w:t xml:space="preserve">
      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p>
      <w:pPr>
        <w:spacing w:after="0"/>
        <w:ind w:left="0"/>
        <w:jc w:val="left"/>
      </w:pPr>
      <w:r>
        <w:rPr>
          <w:rFonts w:ascii="Consolas"/>
          <w:b w:val="false"/>
          <w:i w:val="false"/>
          <w:color w:val="000000"/>
          <w:sz w:val="20"/>
        </w:rPr>
        <w:t>
      5) повторного непрохождения проверки знаний по вопросам безопасности и охраны труда или промышленной безопасности работником, ответственным за обеспечение безопасности и охраны труда организации, осуществляющей производственную деятельность;</w:t>
      </w:r>
    </w:p>
    <w:p>
      <w:pPr>
        <w:spacing w:after="0"/>
        <w:ind w:left="0"/>
        <w:jc w:val="left"/>
      </w:pPr>
      <w:r>
        <w:rPr>
          <w:rFonts w:ascii="Consolas"/>
          <w:b w:val="false"/>
          <w:i w:val="false"/>
          <w:color w:val="000000"/>
          <w:sz w:val="20"/>
        </w:rPr>
        <w:t>
      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p>
    <w:p>
      <w:pPr>
        <w:spacing w:after="0"/>
        <w:ind w:left="0"/>
        <w:jc w:val="left"/>
      </w:pPr>
      <w:r>
        <w:rPr>
          <w:rFonts w:ascii="Consolas"/>
          <w:b w:val="false"/>
          <w:i w:val="false"/>
          <w:color w:val="000000"/>
          <w:sz w:val="20"/>
        </w:rPr>
        <w:t>
      7) отрицательного результата работы в период испытательного срока;</w:t>
      </w:r>
    </w:p>
    <w:p>
      <w:pPr>
        <w:spacing w:after="0"/>
        <w:ind w:left="0"/>
        <w:jc w:val="left"/>
      </w:pPr>
      <w:r>
        <w:rPr>
          <w:rFonts w:ascii="Consolas"/>
          <w:b w:val="false"/>
          <w:i w:val="false"/>
          <w:color w:val="000000"/>
          <w:sz w:val="20"/>
        </w:rPr>
        <w:t>
      8) отсутствия работника на работе без уважительной причины в течение трех и более часов подряд за один рабочий день (рабочую смену);</w:t>
      </w:r>
    </w:p>
    <w:p>
      <w:pPr>
        <w:spacing w:after="0"/>
        <w:ind w:left="0"/>
        <w:jc w:val="left"/>
      </w:pPr>
      <w:r>
        <w:rPr>
          <w:rFonts w:ascii="Consolas"/>
          <w:b w:val="false"/>
          <w:i w:val="false"/>
          <w:color w:val="000000"/>
          <w:sz w:val="20"/>
        </w:rPr>
        <w:t>
      9)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p>
      <w:pPr>
        <w:spacing w:after="0"/>
        <w:ind w:left="0"/>
        <w:jc w:val="left"/>
      </w:pPr>
      <w:r>
        <w:rPr>
          <w:rFonts w:ascii="Consolas"/>
          <w:b w:val="false"/>
          <w:i w:val="false"/>
          <w:color w:val="000000"/>
          <w:sz w:val="20"/>
        </w:rPr>
        <w:t>
      10)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 подтвержденного соответствующим актом;</w:t>
      </w:r>
    </w:p>
    <w:p>
      <w:pPr>
        <w:spacing w:after="0"/>
        <w:ind w:left="0"/>
        <w:jc w:val="left"/>
      </w:pPr>
      <w:r>
        <w:rPr>
          <w:rFonts w:ascii="Consolas"/>
          <w:b w:val="false"/>
          <w:i w:val="false"/>
          <w:color w:val="000000"/>
          <w:sz w:val="20"/>
        </w:rPr>
        <w:t xml:space="preserve">
      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производственные травмы и аварии; </w:t>
      </w:r>
    </w:p>
    <w:p>
      <w:pPr>
        <w:spacing w:after="0"/>
        <w:ind w:left="0"/>
        <w:jc w:val="left"/>
      </w:pPr>
      <w:r>
        <w:rPr>
          <w:rFonts w:ascii="Consolas"/>
          <w:b w:val="false"/>
          <w:i w:val="false"/>
          <w:color w:val="000000"/>
          <w:sz w:val="20"/>
        </w:rPr>
        <w:t>
      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pPr>
        <w:spacing w:after="0"/>
        <w:ind w:left="0"/>
        <w:jc w:val="left"/>
      </w:pPr>
      <w:r>
        <w:rPr>
          <w:rFonts w:ascii="Consolas"/>
          <w:b w:val="false"/>
          <w:i w:val="false"/>
          <w:color w:val="000000"/>
          <w:sz w:val="20"/>
        </w:rPr>
        <w:t>
      13)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w:t>
      </w:r>
    </w:p>
    <w:p>
      <w:pPr>
        <w:spacing w:after="0"/>
        <w:ind w:left="0"/>
        <w:jc w:val="left"/>
      </w:pPr>
      <w:r>
        <w:rPr>
          <w:rFonts w:ascii="Consolas"/>
          <w:b w:val="false"/>
          <w:i w:val="false"/>
          <w:color w:val="000000"/>
          <w:sz w:val="20"/>
        </w:rPr>
        <w:t>
      14) совершения работником, выполняющим воспитательные функции, аморального проступка, не совместимого с продолжением данной работы;</w:t>
      </w:r>
    </w:p>
    <w:p>
      <w:pPr>
        <w:spacing w:after="0"/>
        <w:ind w:left="0"/>
        <w:jc w:val="left"/>
      </w:pPr>
      <w:r>
        <w:rPr>
          <w:rFonts w:ascii="Consolas"/>
          <w:b w:val="false"/>
          <w:i w:val="false"/>
          <w:color w:val="000000"/>
          <w:sz w:val="20"/>
        </w:rPr>
        <w:t>
      15)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pPr>
        <w:spacing w:after="0"/>
        <w:ind w:left="0"/>
        <w:jc w:val="left"/>
      </w:pPr>
      <w:r>
        <w:rPr>
          <w:rFonts w:ascii="Consolas"/>
          <w:b w:val="false"/>
          <w:i w:val="false"/>
          <w:color w:val="000000"/>
          <w:sz w:val="20"/>
        </w:rPr>
        <w:t>
      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pPr>
        <w:spacing w:after="0"/>
        <w:ind w:left="0"/>
        <w:jc w:val="left"/>
      </w:pPr>
      <w:r>
        <w:rPr>
          <w:rFonts w:ascii="Consolas"/>
          <w:b w:val="false"/>
          <w:i w:val="false"/>
          <w:color w:val="000000"/>
          <w:sz w:val="20"/>
        </w:rPr>
        <w:t>
      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p>
      <w:pPr>
        <w:spacing w:after="0"/>
        <w:ind w:left="0"/>
        <w:jc w:val="left"/>
      </w:pPr>
      <w:r>
        <w:rPr>
          <w:rFonts w:ascii="Consolas"/>
          <w:b w:val="false"/>
          <w:i w:val="false"/>
          <w:color w:val="000000"/>
          <w:sz w:val="20"/>
        </w:rPr>
        <w:t>
      18) нарушения трудовых обязанностей руководителем исполнительного органа работодателя, его заместителем либо руководителем подразделения работодателя (филиалов, представительств и иных подразделений работодателя, определенных актом работодателя), повлекшие причинение материального ущерба работодателю;</w:t>
      </w:r>
    </w:p>
    <w:p>
      <w:pPr>
        <w:spacing w:after="0"/>
        <w:ind w:left="0"/>
        <w:jc w:val="left"/>
      </w:pPr>
      <w:r>
        <w:rPr>
          <w:rFonts w:ascii="Consolas"/>
          <w:b w:val="false"/>
          <w:i w:val="false"/>
          <w:color w:val="000000"/>
          <w:sz w:val="20"/>
        </w:rPr>
        <w:t>
      19) прекращения допуска работника к государственным секретам в случаях, установленных законами Республики Казахстан;</w:t>
      </w:r>
    </w:p>
    <w:p>
      <w:pPr>
        <w:spacing w:after="0"/>
        <w:ind w:left="0"/>
        <w:jc w:val="left"/>
      </w:pPr>
      <w:r>
        <w:rPr>
          <w:rFonts w:ascii="Consolas"/>
          <w:b w:val="false"/>
          <w:i w:val="false"/>
          <w:color w:val="000000"/>
          <w:sz w:val="20"/>
        </w:rPr>
        <w:t>
      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pPr>
        <w:spacing w:after="0"/>
        <w:ind w:left="0"/>
        <w:jc w:val="left"/>
      </w:pPr>
      <w:r>
        <w:rPr>
          <w:rFonts w:ascii="Consolas"/>
          <w:b w:val="false"/>
          <w:i w:val="false"/>
          <w:color w:val="000000"/>
          <w:sz w:val="20"/>
        </w:rPr>
        <w:t>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pPr>
        <w:spacing w:after="0"/>
        <w:ind w:left="0"/>
        <w:jc w:val="left"/>
      </w:pPr>
      <w:r>
        <w:rPr>
          <w:rFonts w:ascii="Consolas"/>
          <w:b w:val="false"/>
          <w:i w:val="false"/>
          <w:color w:val="000000"/>
          <w:sz w:val="20"/>
        </w:rPr>
        <w:t>
      21) совершения работником коррупционного правонарушения,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p>
    <w:p>
      <w:pPr>
        <w:spacing w:after="0"/>
        <w:ind w:left="0"/>
        <w:jc w:val="left"/>
      </w:pPr>
      <w:r>
        <w:rPr>
          <w:rFonts w:ascii="Consolas"/>
          <w:b w:val="false"/>
          <w:i w:val="false"/>
          <w:color w:val="000000"/>
          <w:sz w:val="20"/>
        </w:rPr>
        <w:t xml:space="preserve">
      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 </w:t>
      </w:r>
    </w:p>
    <w:p>
      <w:pPr>
        <w:spacing w:after="0"/>
        <w:ind w:left="0"/>
        <w:jc w:val="left"/>
      </w:pPr>
      <w:r>
        <w:rPr>
          <w:rFonts w:ascii="Consolas"/>
          <w:b w:val="false"/>
          <w:i w:val="false"/>
          <w:color w:val="000000"/>
          <w:sz w:val="20"/>
        </w:rPr>
        <w:t xml:space="preserve">
      23) прекращения полномочий руководителя исполнительного органа, членов коллегиального исполнительного органа юридического лица, а также в соответствии с </w:t>
      </w:r>
      <w:r>
        <w:rPr>
          <w:rFonts w:ascii="Consolas"/>
          <w:b w:val="false"/>
          <w:i w:val="false"/>
          <w:color w:val="000000"/>
          <w:sz w:val="20"/>
        </w:rPr>
        <w:t>Законом</w:t>
      </w:r>
      <w:r>
        <w:rPr>
          <w:rFonts w:ascii="Consolas"/>
          <w:b w:val="false"/>
          <w:i w:val="false"/>
          <w:color w:val="000000"/>
          <w:sz w:val="20"/>
        </w:rPr>
        <w:t xml:space="preserve"> Республики Казахстан "Об акционерных обществах" работников службы внутреннего аудита и корпоративного секретаря по решению собственника имущества юридического лица либо уполномоченного собственником лица (органа) или уполномоченного органа юридического лица;</w:t>
      </w:r>
    </w:p>
    <w:p>
      <w:pPr>
        <w:spacing w:after="0"/>
        <w:ind w:left="0"/>
        <w:jc w:val="left"/>
      </w:pPr>
      <w:r>
        <w:rPr>
          <w:rFonts w:ascii="Consolas"/>
          <w:b w:val="false"/>
          <w:i w:val="false"/>
          <w:color w:val="000000"/>
          <w:sz w:val="20"/>
        </w:rPr>
        <w:t xml:space="preserve">
      24) достижения работником пенсионного возраста, установленного </w:t>
      </w:r>
      <w:r>
        <w:rPr>
          <w:rFonts w:ascii="Consolas"/>
          <w:b w:val="false"/>
          <w:i w:val="false"/>
          <w:color w:val="000000"/>
          <w:sz w:val="20"/>
        </w:rPr>
        <w:t>пунктом 1</w:t>
      </w:r>
      <w:r>
        <w:rPr>
          <w:rFonts w:ascii="Consolas"/>
          <w:b w:val="false"/>
          <w:i w:val="false"/>
          <w:color w:val="000000"/>
          <w:sz w:val="20"/>
        </w:rPr>
        <w:t xml:space="preserve"> статьи 11 Закона Республики Казахстан "О пенсионном обеспечении в Республике Казахстан", с правом ежегодного продления срока трудового договора по взаимному согласию сторон;</w:t>
      </w:r>
    </w:p>
    <w:p>
      <w:pPr>
        <w:spacing w:after="0"/>
        <w:ind w:left="0"/>
        <w:jc w:val="left"/>
      </w:pPr>
      <w:r>
        <w:rPr>
          <w:rFonts w:ascii="Consolas"/>
          <w:b w:val="false"/>
          <w:i w:val="false"/>
          <w:color w:val="000000"/>
          <w:sz w:val="20"/>
        </w:rPr>
        <w:t>
      25) отсутствия работника на работе более одного месяца по неизвестным работодателю причинам.</w:t>
      </w:r>
    </w:p>
    <w:bookmarkStart w:name="z429" w:id="250"/>
    <w:p>
      <w:pPr>
        <w:spacing w:after="0"/>
        <w:ind w:left="0"/>
        <w:jc w:val="left"/>
      </w:pPr>
      <w:r>
        <w:rPr>
          <w:rFonts w:ascii="Consolas"/>
          <w:b w:val="false"/>
          <w:i w:val="false"/>
          <w:color w:val="000000"/>
          <w:sz w:val="20"/>
        </w:rPr>
        <w:t>
      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bookmarkEnd w:id="250"/>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52 с изменением, внесенным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53" w:id="251"/>
    <w:p>
      <w:pPr>
        <w:spacing w:after="0"/>
        <w:ind w:left="0"/>
        <w:jc w:val="left"/>
      </w:pPr>
      <w:r>
        <w:rPr>
          <w:rFonts w:ascii="Consolas"/>
          <w:b/>
          <w:i w:val="false"/>
          <w:color w:val="000000"/>
        </w:rPr>
        <w:t xml:space="preserve">  Статья 53. Порядок расторжения трудового договора по инициативе работодателя</w:t>
      </w:r>
    </w:p>
    <w:bookmarkEnd w:id="251"/>
    <w:bookmarkStart w:name="z430" w:id="252"/>
    <w:p>
      <w:pPr>
        <w:spacing w:after="0"/>
        <w:ind w:left="0"/>
        <w:jc w:val="left"/>
      </w:pPr>
      <w:r>
        <w:rPr>
          <w:rFonts w:ascii="Consolas"/>
          <w:b w:val="false"/>
          <w:i w:val="false"/>
          <w:color w:val="000000"/>
          <w:sz w:val="20"/>
        </w:rPr>
        <w:t xml:space="preserve">
      1. Работодатель при расторжении трудового договора по основаниям, предусмотренным подпунктами 1) и 2)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обязан письменно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С письменного согласия работника расторжение трудового договора может быть произведено до истечения срока уведомления.</w:t>
      </w:r>
    </w:p>
    <w:bookmarkEnd w:id="252"/>
    <w:p>
      <w:pPr>
        <w:spacing w:after="0"/>
        <w:ind w:left="0"/>
        <w:jc w:val="left"/>
      </w:pPr>
      <w:r>
        <w:rPr>
          <w:rFonts w:ascii="Consolas"/>
          <w:b w:val="false"/>
          <w:i w:val="false"/>
          <w:color w:val="000000"/>
          <w:sz w:val="20"/>
        </w:rPr>
        <w:t xml:space="preserve">
      Не допускается расторжение трудового договора с работниками до достижения пенсионного возраста, установленного </w:t>
      </w:r>
      <w:r>
        <w:rPr>
          <w:rFonts w:ascii="Consolas"/>
          <w:b w:val="false"/>
          <w:i w:val="false"/>
          <w:color w:val="000000"/>
          <w:sz w:val="20"/>
        </w:rPr>
        <w:t>Законом</w:t>
      </w:r>
      <w:r>
        <w:rPr>
          <w:rFonts w:ascii="Consolas"/>
          <w:b w:val="false"/>
          <w:i w:val="false"/>
          <w:color w:val="000000"/>
          <w:sz w:val="20"/>
        </w:rPr>
        <w:t xml:space="preserve"> Республики Казахстан "О пенсионном обеспечении в Республике Казахстан", которым осталось менее двух лет, по основаниям, предусмотренным подпунктами 2) и 4)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без наличия положительного решения комиссии, созданной из равного числа представителей от работодателя и работников.</w:t>
      </w:r>
    </w:p>
    <w:bookmarkStart w:name="z431" w:id="253"/>
    <w:p>
      <w:pPr>
        <w:spacing w:after="0"/>
        <w:ind w:left="0"/>
        <w:jc w:val="left"/>
      </w:pPr>
      <w:r>
        <w:rPr>
          <w:rFonts w:ascii="Consolas"/>
          <w:b w:val="false"/>
          <w:i w:val="false"/>
          <w:color w:val="000000"/>
          <w:sz w:val="20"/>
        </w:rPr>
        <w:t xml:space="preserve">
      2. При расторжении трудового договора по основанию, предусмотренному подпунктом 3)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работодатель обязан письменно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bookmarkEnd w:id="253"/>
    <w:p>
      <w:pPr>
        <w:spacing w:after="0"/>
        <w:ind w:left="0"/>
        <w:jc w:val="left"/>
      </w:pPr>
      <w:r>
        <w:rPr>
          <w:rFonts w:ascii="Consolas"/>
          <w:b w:val="false"/>
          <w:i w:val="false"/>
          <w:color w:val="000000"/>
          <w:sz w:val="20"/>
        </w:rPr>
        <w:t>
      Расторжение трудового договора по данному основанию возможно при одновременном соблюдении следующих условий:</w:t>
      </w:r>
    </w:p>
    <w:p>
      <w:pPr>
        <w:spacing w:after="0"/>
        <w:ind w:left="0"/>
        <w:jc w:val="left"/>
      </w:pPr>
      <w:r>
        <w:rPr>
          <w:rFonts w:ascii="Consolas"/>
          <w:b w:val="false"/>
          <w:i w:val="false"/>
          <w:color w:val="000000"/>
          <w:sz w:val="20"/>
        </w:rPr>
        <w:t>
      1) закрытие структурного подразделения (цеха, участка);</w:t>
      </w:r>
    </w:p>
    <w:p>
      <w:pPr>
        <w:spacing w:after="0"/>
        <w:ind w:left="0"/>
        <w:jc w:val="left"/>
      </w:pPr>
      <w:r>
        <w:rPr>
          <w:rFonts w:ascii="Consolas"/>
          <w:b w:val="false"/>
          <w:i w:val="false"/>
          <w:color w:val="000000"/>
          <w:sz w:val="20"/>
        </w:rPr>
        <w:t>
      2) отсутствие возможности перевода работника на другую работу;</w:t>
      </w:r>
    </w:p>
    <w:p>
      <w:pPr>
        <w:spacing w:after="0"/>
        <w:ind w:left="0"/>
        <w:jc w:val="left"/>
      </w:pPr>
      <w:r>
        <w:rPr>
          <w:rFonts w:ascii="Consolas"/>
          <w:b w:val="false"/>
          <w:i w:val="false"/>
          <w:color w:val="000000"/>
          <w:sz w:val="20"/>
        </w:rPr>
        <w:t>
      3) письменное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bookmarkStart w:name="z432" w:id="254"/>
    <w:p>
      <w:pPr>
        <w:spacing w:after="0"/>
        <w:ind w:left="0"/>
        <w:jc w:val="left"/>
      </w:pPr>
      <w:r>
        <w:rPr>
          <w:rFonts w:ascii="Consolas"/>
          <w:b w:val="false"/>
          <w:i w:val="false"/>
          <w:color w:val="000000"/>
          <w:sz w:val="20"/>
        </w:rPr>
        <w:t xml:space="preserve">
      3. Расторжение трудового договора по основанию, предусмотренному подпунктом 4)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bookmarkEnd w:id="254"/>
    <w:p>
      <w:pPr>
        <w:spacing w:after="0"/>
        <w:ind w:left="0"/>
        <w:jc w:val="left"/>
      </w:pPr>
      <w:r>
        <w:rPr>
          <w:rFonts w:ascii="Consolas"/>
          <w:b w:val="false"/>
          <w:i w:val="false"/>
          <w:color w:val="000000"/>
          <w:sz w:val="20"/>
        </w:rPr>
        <w:t xml:space="preserve">
      Порядок, условия и периодичность проведения аттестации работников определяются коллективным договором или актом работодателя. </w:t>
      </w:r>
    </w:p>
    <w:bookmarkStart w:name="z433" w:id="255"/>
    <w:p>
      <w:pPr>
        <w:spacing w:after="0"/>
        <w:ind w:left="0"/>
        <w:jc w:val="left"/>
      </w:pPr>
      <w:r>
        <w:rPr>
          <w:rFonts w:ascii="Consolas"/>
          <w:b w:val="false"/>
          <w:i w:val="false"/>
          <w:color w:val="000000"/>
          <w:sz w:val="20"/>
        </w:rPr>
        <w:t xml:space="preserve">
      4. Расторжение трудового договора по основанию, предусмотренному подпунктом 5)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должно основываться на решении экзаменационной комиссии, создаваемой в порядке, установленном законодательством Республики Казахстан.</w:t>
      </w:r>
    </w:p>
    <w:bookmarkEnd w:id="255"/>
    <w:bookmarkStart w:name="z434" w:id="256"/>
    <w:p>
      <w:pPr>
        <w:spacing w:after="0"/>
        <w:ind w:left="0"/>
        <w:jc w:val="left"/>
      </w:pPr>
      <w:r>
        <w:rPr>
          <w:rFonts w:ascii="Consolas"/>
          <w:b w:val="false"/>
          <w:i w:val="false"/>
          <w:color w:val="000000"/>
          <w:sz w:val="20"/>
        </w:rPr>
        <w:t xml:space="preserve">
      5. Для расторжения трудового договора по основанию, предусмотренному подпунктом 6)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w:t>
      </w:r>
    </w:p>
    <w:bookmarkEnd w:id="256"/>
    <w:bookmarkStart w:name="z435" w:id="257"/>
    <w:p>
      <w:pPr>
        <w:spacing w:after="0"/>
        <w:ind w:left="0"/>
        <w:jc w:val="left"/>
      </w:pPr>
      <w:r>
        <w:rPr>
          <w:rFonts w:ascii="Consolas"/>
          <w:b w:val="false"/>
          <w:i w:val="false"/>
          <w:color w:val="000000"/>
          <w:sz w:val="20"/>
        </w:rPr>
        <w:t xml:space="preserve">
      6. Расторжение трудового договора по основаниям, предусмотренным подпунктами 8), 9), 10), 11), 12), 13), 14), 15), 16), 17) и 18)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производится с соблюдением порядка применения дисциплинарного взыскания, предусмотренного </w:t>
      </w:r>
      <w:r>
        <w:rPr>
          <w:rFonts w:ascii="Consolas"/>
          <w:b w:val="false"/>
          <w:i w:val="false"/>
          <w:color w:val="000000"/>
          <w:sz w:val="20"/>
        </w:rPr>
        <w:t>статьей 65</w:t>
      </w:r>
      <w:r>
        <w:rPr>
          <w:rFonts w:ascii="Consolas"/>
          <w:b w:val="false"/>
          <w:i w:val="false"/>
          <w:color w:val="000000"/>
          <w:sz w:val="20"/>
        </w:rPr>
        <w:t xml:space="preserve">, и требований </w:t>
      </w:r>
      <w:r>
        <w:rPr>
          <w:rFonts w:ascii="Consolas"/>
          <w:b w:val="false"/>
          <w:i w:val="false"/>
          <w:color w:val="000000"/>
          <w:sz w:val="20"/>
        </w:rPr>
        <w:t>статьи 66</w:t>
      </w:r>
      <w:r>
        <w:rPr>
          <w:rFonts w:ascii="Consolas"/>
          <w:b w:val="false"/>
          <w:i w:val="false"/>
          <w:color w:val="000000"/>
          <w:sz w:val="20"/>
        </w:rPr>
        <w:t xml:space="preserve"> настоящего Кодекса.</w:t>
      </w:r>
    </w:p>
    <w:bookmarkEnd w:id="257"/>
    <w:bookmarkStart w:name="z436" w:id="258"/>
    <w:p>
      <w:pPr>
        <w:spacing w:after="0"/>
        <w:ind w:left="0"/>
        <w:jc w:val="left"/>
      </w:pPr>
      <w:r>
        <w:rPr>
          <w:rFonts w:ascii="Consolas"/>
          <w:b w:val="false"/>
          <w:i w:val="false"/>
          <w:color w:val="000000"/>
          <w:sz w:val="20"/>
        </w:rPr>
        <w:t xml:space="preserve">
      7. Расторжение трудового договора по основаниям, предусмотренным подпунктами 9) и 10)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должно быть подтверждено медицинским заключением.</w:t>
      </w:r>
    </w:p>
    <w:bookmarkEnd w:id="258"/>
    <w:p>
      <w:pPr>
        <w:spacing w:after="0"/>
        <w:ind w:left="0"/>
        <w:jc w:val="left"/>
      </w:pPr>
      <w:r>
        <w:rPr>
          <w:rFonts w:ascii="Consolas"/>
          <w:b w:val="false"/>
          <w:i w:val="false"/>
          <w:color w:val="000000"/>
          <w:sz w:val="20"/>
        </w:rPr>
        <w:t>
      Решение о направлении работника на медицинское освидетельствование принимается лицом, уполномоченным работодателем. В случае отказа работника от прохождения медицинского освидетельствования составляется соответствующий акт.</w:t>
      </w:r>
    </w:p>
    <w:bookmarkStart w:name="z963" w:id="259"/>
    <w:p>
      <w:pPr>
        <w:spacing w:after="0"/>
        <w:ind w:left="0"/>
        <w:jc w:val="left"/>
      </w:pPr>
      <w:r>
        <w:rPr>
          <w:rFonts w:ascii="Consolas"/>
          <w:b w:val="false"/>
          <w:i w:val="false"/>
          <w:color w:val="000000"/>
          <w:sz w:val="20"/>
        </w:rPr>
        <w:t xml:space="preserve">
      8. Расторжение трудового договора по основанию, предусмотренному подпунктом 20)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допускается после предъявления работником листка временной нетрудоспособности.</w:t>
      </w:r>
    </w:p>
    <w:bookmarkEnd w:id="259"/>
    <w:bookmarkStart w:name="z437" w:id="260"/>
    <w:p>
      <w:pPr>
        <w:spacing w:after="0"/>
        <w:ind w:left="0"/>
        <w:jc w:val="left"/>
      </w:pPr>
      <w:r>
        <w:rPr>
          <w:rFonts w:ascii="Consolas"/>
          <w:b w:val="false"/>
          <w:i w:val="false"/>
          <w:color w:val="000000"/>
          <w:sz w:val="20"/>
        </w:rPr>
        <w:t xml:space="preserve">
      9. Расторжение трудового договора по основанию, предусмотренному подпунктом 24)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допускается по достижении работником пенсионного возраста, установленного </w:t>
      </w:r>
      <w:r>
        <w:rPr>
          <w:rFonts w:ascii="Consolas"/>
          <w:b w:val="false"/>
          <w:i w:val="false"/>
          <w:color w:val="000000"/>
          <w:sz w:val="20"/>
        </w:rPr>
        <w:t>пунктом 1</w:t>
      </w:r>
      <w:r>
        <w:rPr>
          <w:rFonts w:ascii="Consolas"/>
          <w:b w:val="false"/>
          <w:i w:val="false"/>
          <w:color w:val="000000"/>
          <w:sz w:val="20"/>
        </w:rPr>
        <w:t xml:space="preserve"> статьи 11 Закона Республики Казахстан "О пенсионном обеспечении в Республике Казахстан", с уведомлением работника не менее чем за один месяц до даты расторжения трудового договора, с выплатой компенсации в размере, определяемом трудовым, коллективным договорами и (или) актом работодателя.</w:t>
      </w:r>
    </w:p>
    <w:bookmarkEnd w:id="260"/>
    <w:bookmarkStart w:name="z438" w:id="261"/>
    <w:p>
      <w:pPr>
        <w:spacing w:after="0"/>
        <w:ind w:left="0"/>
        <w:jc w:val="left"/>
      </w:pPr>
      <w:r>
        <w:rPr>
          <w:rFonts w:ascii="Consolas"/>
          <w:b w:val="false"/>
          <w:i w:val="false"/>
          <w:color w:val="000000"/>
          <w:sz w:val="20"/>
        </w:rPr>
        <w:t xml:space="preserve">
      10. Расторжение трудового договора по основанию, предусмотренному подпунктом 25)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допускается при непредоставлении работником информации о причинах отсутствия в течение десяти календарных дней со дня направления работодателем работнику акта об отсутствии письмом с уведомлением.</w:t>
      </w:r>
    </w:p>
    <w:bookmarkEnd w:id="261"/>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53 с изменением, внесенным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54" w:id="262"/>
    <w:p>
      <w:pPr>
        <w:spacing w:after="0"/>
        <w:ind w:left="0"/>
        <w:jc w:val="left"/>
      </w:pPr>
      <w:r>
        <w:rPr>
          <w:rFonts w:ascii="Consolas"/>
          <w:b/>
          <w:i w:val="false"/>
          <w:color w:val="000000"/>
        </w:rPr>
        <w:t xml:space="preserve">  Статья 54. Ограничение возможности расторжения трудового договора по инициативе работодателя</w:t>
      </w:r>
    </w:p>
    <w:bookmarkEnd w:id="262"/>
    <w:bookmarkStart w:name="z439" w:id="263"/>
    <w:p>
      <w:pPr>
        <w:spacing w:after="0"/>
        <w:ind w:left="0"/>
        <w:jc w:val="left"/>
      </w:pPr>
      <w:r>
        <w:rPr>
          <w:rFonts w:ascii="Consolas"/>
          <w:b w:val="false"/>
          <w:i w:val="false"/>
          <w:color w:val="000000"/>
          <w:sz w:val="20"/>
        </w:rPr>
        <w:t xml:space="preserve">
      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w:t>
      </w:r>
    </w:p>
    <w:bookmarkEnd w:id="263"/>
    <w:bookmarkStart w:name="z440" w:id="264"/>
    <w:p>
      <w:pPr>
        <w:spacing w:after="0"/>
        <w:ind w:left="0"/>
        <w:jc w:val="left"/>
      </w:pPr>
      <w:r>
        <w:rPr>
          <w:rFonts w:ascii="Consolas"/>
          <w:b w:val="false"/>
          <w:i w:val="false"/>
          <w:color w:val="000000"/>
          <w:sz w:val="20"/>
        </w:rPr>
        <w:t xml:space="preserve">
      2. Расторжение трудового договора по инициативе работодателя по основаниям, предусмотренным подпунктами 2) и 3)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(ребенка-инвалида до восемнадцати лет), иными лицами, воспитывающими указанную категорию детей без матери.</w:t>
      </w:r>
    </w:p>
    <w:bookmarkEnd w:id="264"/>
    <w:bookmarkStart w:name="z55" w:id="265"/>
    <w:p>
      <w:pPr>
        <w:spacing w:after="0"/>
        <w:ind w:left="0"/>
        <w:jc w:val="left"/>
      </w:pPr>
      <w:r>
        <w:rPr>
          <w:rFonts w:ascii="Consolas"/>
          <w:b/>
          <w:i w:val="false"/>
          <w:color w:val="000000"/>
        </w:rPr>
        <w:t xml:space="preserve"> Статья 55. Основание и порядок прекращения трудового договора в связи с переводом работника в другое юридическое лицо</w:t>
      </w:r>
    </w:p>
    <w:bookmarkEnd w:id="265"/>
    <w:bookmarkStart w:name="z441" w:id="266"/>
    <w:p>
      <w:pPr>
        <w:spacing w:after="0"/>
        <w:ind w:left="0"/>
        <w:jc w:val="left"/>
      </w:pPr>
      <w:r>
        <w:rPr>
          <w:rFonts w:ascii="Consolas"/>
          <w:b w:val="false"/>
          <w:i w:val="false"/>
          <w:color w:val="000000"/>
          <w:sz w:val="20"/>
        </w:rPr>
        <w:t xml:space="preserve">
      1. Трудовой договор с работником прекращается в связи с его переводом в другое юридическое лицо: </w:t>
      </w:r>
    </w:p>
    <w:bookmarkEnd w:id="266"/>
    <w:p>
      <w:pPr>
        <w:spacing w:after="0"/>
        <w:ind w:left="0"/>
        <w:jc w:val="left"/>
      </w:pPr>
      <w:r>
        <w:rPr>
          <w:rFonts w:ascii="Consolas"/>
          <w:b w:val="false"/>
          <w:i w:val="false"/>
          <w:color w:val="000000"/>
          <w:sz w:val="20"/>
        </w:rPr>
        <w:t>
      1) более пятидесяти процентов акций (доли участия) которого прямо или косвенно принадлежат работодателю, с которым прекращается трудовой договор;</w:t>
      </w:r>
    </w:p>
    <w:p>
      <w:pPr>
        <w:spacing w:after="0"/>
        <w:ind w:left="0"/>
        <w:jc w:val="left"/>
      </w:pPr>
      <w:r>
        <w:rPr>
          <w:rFonts w:ascii="Consolas"/>
          <w:b w:val="false"/>
          <w:i w:val="false"/>
          <w:color w:val="000000"/>
          <w:sz w:val="20"/>
        </w:rPr>
        <w:t>
      2) которому прямо или косвенно принадлежат более пятидесяти процентов акций (доли участия) работодателя, с которым прекращается трудовой договор;</w:t>
      </w:r>
    </w:p>
    <w:p>
      <w:pPr>
        <w:spacing w:after="0"/>
        <w:ind w:left="0"/>
        <w:jc w:val="left"/>
      </w:pPr>
      <w:r>
        <w:rPr>
          <w:rFonts w:ascii="Consolas"/>
          <w:b w:val="false"/>
          <w:i w:val="false"/>
          <w:color w:val="000000"/>
          <w:sz w:val="20"/>
        </w:rPr>
        <w:t>
      3) более пятидесяти процентов акций (доли участия) указанного юридического лица и работодателя, с которым прекращается трудовой договор, принадлежат одному юридическому лицу.</w:t>
      </w:r>
    </w:p>
    <w:bookmarkStart w:name="z442" w:id="267"/>
    <w:p>
      <w:pPr>
        <w:spacing w:after="0"/>
        <w:ind w:left="0"/>
        <w:jc w:val="left"/>
      </w:pPr>
      <w:r>
        <w:rPr>
          <w:rFonts w:ascii="Consolas"/>
          <w:b w:val="false"/>
          <w:i w:val="false"/>
          <w:color w:val="000000"/>
          <w:sz w:val="20"/>
        </w:rPr>
        <w:t>
      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bookmarkEnd w:id="267"/>
    <w:bookmarkStart w:name="z56" w:id="268"/>
    <w:p>
      <w:pPr>
        <w:spacing w:after="0"/>
        <w:ind w:left="0"/>
        <w:jc w:val="left"/>
      </w:pPr>
      <w:r>
        <w:rPr>
          <w:rFonts w:ascii="Consolas"/>
          <w:b/>
          <w:i w:val="false"/>
          <w:color w:val="000000"/>
        </w:rPr>
        <w:t xml:space="preserve"> Статья 56. Порядок расторжения трудового договора по инициативе работника</w:t>
      </w:r>
    </w:p>
    <w:bookmarkEnd w:id="268"/>
    <w:bookmarkStart w:name="z443" w:id="269"/>
    <w:p>
      <w:pPr>
        <w:spacing w:after="0"/>
        <w:ind w:left="0"/>
        <w:jc w:val="left"/>
      </w:pPr>
      <w:r>
        <w:rPr>
          <w:rFonts w:ascii="Consolas"/>
          <w:b w:val="false"/>
          <w:i w:val="false"/>
          <w:color w:val="000000"/>
          <w:sz w:val="20"/>
        </w:rPr>
        <w:t xml:space="preserve">
      1. Работник вправе по своей инициативе расторгнуть трудовой договор, уведомив об этом работодателя письменно не менее чем за один месяц, за исключением случаев, предусмотренных </w:t>
      </w:r>
      <w:r>
        <w:rPr>
          <w:rFonts w:ascii="Consolas"/>
          <w:b w:val="false"/>
          <w:i w:val="false"/>
          <w:color w:val="000000"/>
          <w:sz w:val="20"/>
        </w:rPr>
        <w:t>пунктом 3</w:t>
      </w:r>
      <w:r>
        <w:rPr>
          <w:rFonts w:ascii="Consolas"/>
          <w:b w:val="false"/>
          <w:i w:val="false"/>
          <w:color w:val="000000"/>
          <w:sz w:val="20"/>
        </w:rPr>
        <w:t xml:space="preserve">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p>
    <w:bookmarkEnd w:id="269"/>
    <w:bookmarkStart w:name="z444" w:id="270"/>
    <w:p>
      <w:pPr>
        <w:spacing w:after="0"/>
        <w:ind w:left="0"/>
        <w:jc w:val="left"/>
      </w:pPr>
      <w:r>
        <w:rPr>
          <w:rFonts w:ascii="Consolas"/>
          <w:b w:val="false"/>
          <w:i w:val="false"/>
          <w:color w:val="000000"/>
          <w:sz w:val="20"/>
        </w:rPr>
        <w:t xml:space="preserve">
      2. Трудовой договор по инициативе работника может быть расторгнут до истечения срока уведомления, предусмотренного </w:t>
      </w:r>
      <w:r>
        <w:rPr>
          <w:rFonts w:ascii="Consolas"/>
          <w:b w:val="false"/>
          <w:i w:val="false"/>
          <w:color w:val="000000"/>
          <w:sz w:val="20"/>
        </w:rPr>
        <w:t>пунктом 1</w:t>
      </w:r>
      <w:r>
        <w:rPr>
          <w:rFonts w:ascii="Consolas"/>
          <w:b w:val="false"/>
          <w:i w:val="false"/>
          <w:color w:val="000000"/>
          <w:sz w:val="20"/>
        </w:rPr>
        <w:t xml:space="preserve"> настоящей статьи, с письменного согласия работодателя. </w:t>
      </w:r>
    </w:p>
    <w:bookmarkEnd w:id="270"/>
    <w:bookmarkStart w:name="z445" w:id="271"/>
    <w:p>
      <w:pPr>
        <w:spacing w:after="0"/>
        <w:ind w:left="0"/>
        <w:jc w:val="left"/>
      </w:pPr>
      <w:r>
        <w:rPr>
          <w:rFonts w:ascii="Consolas"/>
          <w:b w:val="false"/>
          <w:i w:val="false"/>
          <w:color w:val="000000"/>
          <w:sz w:val="20"/>
        </w:rPr>
        <w:t>
      3. Работник вправе письменно уведомить работодателя о невыполнении работодателем условий трудового договора. Если по истечении семидневного срока со дня письменного уведомления неисполнение условий трудового договора работодателем продолжается, работник вправе расторгнуть трудовой договор, письменно уведомив работодателя не позднее чем за три рабочих дня.</w:t>
      </w:r>
    </w:p>
    <w:bookmarkEnd w:id="271"/>
    <w:bookmarkStart w:name="z446" w:id="272"/>
    <w:p>
      <w:pPr>
        <w:spacing w:after="0"/>
        <w:ind w:left="0"/>
        <w:jc w:val="left"/>
      </w:pPr>
      <w:r>
        <w:rPr>
          <w:rFonts w:ascii="Consolas"/>
          <w:b w:val="false"/>
          <w:i w:val="false"/>
          <w:color w:val="000000"/>
          <w:sz w:val="20"/>
        </w:rPr>
        <w:t>
      4. В течение срока уведомления, предусмотренного настоящей статьей, уведомление может быть отозвано по соглашению сторон.</w:t>
      </w:r>
    </w:p>
    <w:bookmarkEnd w:id="272"/>
    <w:bookmarkStart w:name="z447" w:id="273"/>
    <w:p>
      <w:pPr>
        <w:spacing w:after="0"/>
        <w:ind w:left="0"/>
        <w:jc w:val="left"/>
      </w:pPr>
      <w:r>
        <w:rPr>
          <w:rFonts w:ascii="Consolas"/>
          <w:b w:val="false"/>
          <w:i w:val="false"/>
          <w:color w:val="000000"/>
          <w:sz w:val="20"/>
        </w:rPr>
        <w:t>
      5. По истечении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bookmarkEnd w:id="273"/>
    <w:bookmarkStart w:name="z57" w:id="274"/>
    <w:p>
      <w:pPr>
        <w:spacing w:after="0"/>
        <w:ind w:left="0"/>
        <w:jc w:val="left"/>
      </w:pPr>
      <w:r>
        <w:rPr>
          <w:rFonts w:ascii="Consolas"/>
          <w:b/>
          <w:i w:val="false"/>
          <w:color w:val="000000"/>
        </w:rPr>
        <w:t xml:space="preserve"> Статья 57. Основания прекращения трудового договора по обстоятельствам, не зависящим от воли сторон</w:t>
      </w:r>
    </w:p>
    <w:bookmarkEnd w:id="274"/>
    <w:bookmarkStart w:name="z448" w:id="275"/>
    <w:p>
      <w:pPr>
        <w:spacing w:after="0"/>
        <w:ind w:left="0"/>
        <w:jc w:val="left"/>
      </w:pPr>
      <w:r>
        <w:rPr>
          <w:rFonts w:ascii="Consolas"/>
          <w:b w:val="false"/>
          <w:i w:val="false"/>
          <w:color w:val="000000"/>
          <w:sz w:val="20"/>
        </w:rPr>
        <w:t xml:space="preserve">
      1. Трудовой договор подлежит прекращению по следующим обстоятельствам, не зависящим от воли сторон: </w:t>
      </w:r>
    </w:p>
    <w:bookmarkEnd w:id="275"/>
    <w:p>
      <w:pPr>
        <w:spacing w:after="0"/>
        <w:ind w:left="0"/>
        <w:jc w:val="left"/>
      </w:pPr>
      <w:r>
        <w:rPr>
          <w:rFonts w:ascii="Consolas"/>
          <w:b w:val="false"/>
          <w:i w:val="false"/>
          <w:color w:val="000000"/>
          <w:sz w:val="20"/>
        </w:rPr>
        <w:t>
      1) при отзыве местными исполнительными органами разрешения на привлечение иностранной рабочей силы либо истечении срока действия вида на жительство;</w:t>
      </w:r>
    </w:p>
    <w:p>
      <w:pPr>
        <w:spacing w:after="0"/>
        <w:ind w:left="0"/>
        <w:jc w:val="left"/>
      </w:pPr>
      <w:r>
        <w:rPr>
          <w:rFonts w:ascii="Consolas"/>
          <w:b w:val="false"/>
          <w:i w:val="false"/>
          <w:color w:val="000000"/>
          <w:sz w:val="20"/>
        </w:rPr>
        <w:t>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pPr>
        <w:spacing w:after="0"/>
        <w:ind w:left="0"/>
        <w:jc w:val="left"/>
      </w:pPr>
      <w:r>
        <w:rPr>
          <w:rFonts w:ascii="Consolas"/>
          <w:b w:val="false"/>
          <w:i w:val="false"/>
          <w:color w:val="000000"/>
          <w:sz w:val="20"/>
        </w:rPr>
        <w:t>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p>
    <w:p>
      <w:pPr>
        <w:spacing w:after="0"/>
        <w:ind w:left="0"/>
        <w:jc w:val="left"/>
      </w:pPr>
      <w:r>
        <w:rPr>
          <w:rFonts w:ascii="Consolas"/>
          <w:b w:val="false"/>
          <w:i w:val="false"/>
          <w:color w:val="000000"/>
          <w:sz w:val="20"/>
        </w:rPr>
        <w:t>
      4) в случае признания судом работника недееспособным или ограниченно дееспособным, в результате которого работник не имеет возможности продолжения трудовых отношений;</w:t>
      </w:r>
    </w:p>
    <w:p>
      <w:pPr>
        <w:spacing w:after="0"/>
        <w:ind w:left="0"/>
        <w:jc w:val="left"/>
      </w:pPr>
      <w:r>
        <w:rPr>
          <w:rFonts w:ascii="Consolas"/>
          <w:b w:val="false"/>
          <w:i w:val="false"/>
          <w:color w:val="000000"/>
          <w:sz w:val="20"/>
        </w:rPr>
        <w:t>
      5) в случае восстановления на работе работника, ранее выполнявшего эту работу;</w:t>
      </w:r>
    </w:p>
    <w:p>
      <w:pPr>
        <w:spacing w:after="0"/>
        <w:ind w:left="0"/>
        <w:jc w:val="left"/>
      </w:pPr>
      <w:r>
        <w:rPr>
          <w:rFonts w:ascii="Consolas"/>
          <w:b w:val="false"/>
          <w:i w:val="false"/>
          <w:color w:val="000000"/>
          <w:sz w:val="20"/>
        </w:rPr>
        <w:t>
      6) при призыве (поступлении) работника на срочную воинскую службу, службу в правоохранительные и специальные государственные органы со дня предъявления работником соответствующего документа не позднее чем в трехдневный срок.</w:t>
      </w:r>
    </w:p>
    <w:bookmarkStart w:name="z449" w:id="276"/>
    <w:p>
      <w:pPr>
        <w:spacing w:after="0"/>
        <w:ind w:left="0"/>
        <w:jc w:val="left"/>
      </w:pPr>
      <w:r>
        <w:rPr>
          <w:rFonts w:ascii="Consolas"/>
          <w:b w:val="false"/>
          <w:i w:val="false"/>
          <w:color w:val="000000"/>
          <w:sz w:val="20"/>
        </w:rPr>
        <w:t xml:space="preserve">
      2. Датой прекращения трудового договора по основаниям, указанным в подпунктах 2), 3) и 4) </w:t>
      </w:r>
      <w:r>
        <w:rPr>
          <w:rFonts w:ascii="Consolas"/>
          <w:b w:val="false"/>
          <w:i w:val="false"/>
          <w:color w:val="000000"/>
          <w:sz w:val="20"/>
        </w:rPr>
        <w:t>пункта 1</w:t>
      </w:r>
      <w:r>
        <w:rPr>
          <w:rFonts w:ascii="Consolas"/>
          <w:b w:val="false"/>
          <w:i w:val="false"/>
          <w:color w:val="000000"/>
          <w:sz w:val="20"/>
        </w:rPr>
        <w:t xml:space="preserve"> настоящей статьи, является дата вступления в законную силу приговора или решения суда, дата смерти работника или работодателя – физического лица.</w:t>
      </w:r>
    </w:p>
    <w:bookmarkEnd w:id="276"/>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57 с изменением, внесенным статьей 204 Трудового кодекса РК от 23.11.2015 </w:t>
      </w:r>
      <w:r>
        <w:rPr>
          <w:rFonts w:ascii="Consolas"/>
          <w:b w:val="false"/>
          <w:i w:val="false"/>
          <w:color w:val="ff0000"/>
          <w:sz w:val="20"/>
        </w:rPr>
        <w:t>№ 414-V</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p>
    <w:bookmarkStart w:name="z58" w:id="277"/>
    <w:p>
      <w:pPr>
        <w:spacing w:after="0"/>
        <w:ind w:left="0"/>
        <w:jc w:val="left"/>
      </w:pPr>
      <w:r>
        <w:rPr>
          <w:rFonts w:ascii="Consolas"/>
          <w:b/>
          <w:i w:val="false"/>
          <w:color w:val="000000"/>
        </w:rPr>
        <w:t xml:space="preserve"> Статья 58. Основания прекращения трудового договора при отказе работника от продолжения трудовых отношений</w:t>
      </w:r>
    </w:p>
    <w:bookmarkEnd w:id="277"/>
    <w:bookmarkStart w:name="z450" w:id="278"/>
    <w:p>
      <w:pPr>
        <w:spacing w:after="0"/>
        <w:ind w:left="0"/>
        <w:jc w:val="left"/>
      </w:pPr>
      <w:r>
        <w:rPr>
          <w:rFonts w:ascii="Consolas"/>
          <w:b w:val="false"/>
          <w:i w:val="false"/>
          <w:color w:val="000000"/>
          <w:sz w:val="20"/>
        </w:rPr>
        <w:t>
      1. Трудовой договор с работником подлежит прекращению при отказе работника от продолжения трудовых отношений в случаях:</w:t>
      </w:r>
    </w:p>
    <w:bookmarkEnd w:id="278"/>
    <w:p>
      <w:pPr>
        <w:spacing w:after="0"/>
        <w:ind w:left="0"/>
        <w:jc w:val="left"/>
      </w:pPr>
      <w:r>
        <w:rPr>
          <w:rFonts w:ascii="Consolas"/>
          <w:b w:val="false"/>
          <w:i w:val="false"/>
          <w:color w:val="000000"/>
          <w:sz w:val="20"/>
        </w:rPr>
        <w:t>
      1) отказа работника от перевода в другую местность вместе с работодателем;</w:t>
      </w:r>
    </w:p>
    <w:p>
      <w:pPr>
        <w:spacing w:after="0"/>
        <w:ind w:left="0"/>
        <w:jc w:val="left"/>
      </w:pPr>
      <w:r>
        <w:rPr>
          <w:rFonts w:ascii="Consolas"/>
          <w:b w:val="false"/>
          <w:i w:val="false"/>
          <w:color w:val="000000"/>
          <w:sz w:val="20"/>
        </w:rPr>
        <w:t xml:space="preserve">
      2) отказа работника от продолжения работы в связи с изменением условий труда; </w:t>
      </w:r>
    </w:p>
    <w:p>
      <w:pPr>
        <w:spacing w:after="0"/>
        <w:ind w:left="0"/>
        <w:jc w:val="left"/>
      </w:pPr>
      <w:r>
        <w:rPr>
          <w:rFonts w:ascii="Consolas"/>
          <w:b w:val="false"/>
          <w:i w:val="false"/>
          <w:color w:val="000000"/>
          <w:sz w:val="20"/>
        </w:rPr>
        <w:t>
      3)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bookmarkStart w:name="z451" w:id="279"/>
    <w:p>
      <w:pPr>
        <w:spacing w:after="0"/>
        <w:ind w:left="0"/>
        <w:jc w:val="left"/>
      </w:pPr>
      <w:r>
        <w:rPr>
          <w:rFonts w:ascii="Consolas"/>
          <w:b w:val="false"/>
          <w:i w:val="false"/>
          <w:color w:val="000000"/>
          <w:sz w:val="20"/>
        </w:rPr>
        <w:t>
      2. Прекращение трудового договора допускается при письменном отказе работника от продолжения трудовых отношений либо при наличии акта об отсутствии письменного отказа работника.</w:t>
      </w:r>
    </w:p>
    <w:bookmarkEnd w:id="279"/>
    <w:bookmarkStart w:name="z452" w:id="280"/>
    <w:p>
      <w:pPr>
        <w:spacing w:after="0"/>
        <w:ind w:left="0"/>
        <w:jc w:val="left"/>
      </w:pPr>
      <w:r>
        <w:rPr>
          <w:rFonts w:ascii="Consolas"/>
          <w:b w:val="false"/>
          <w:i w:val="false"/>
          <w:color w:val="000000"/>
          <w:sz w:val="20"/>
        </w:rPr>
        <w:t xml:space="preserve">
      3. Не допускается прекращение трудового договора по основаниям, указанным в </w:t>
      </w:r>
      <w:r>
        <w:rPr>
          <w:rFonts w:ascii="Consolas"/>
          <w:b w:val="false"/>
          <w:i w:val="false"/>
          <w:color w:val="000000"/>
          <w:sz w:val="20"/>
        </w:rPr>
        <w:t>пункте 1</w:t>
      </w:r>
      <w:r>
        <w:rPr>
          <w:rFonts w:ascii="Consolas"/>
          <w:b w:val="false"/>
          <w:i w:val="false"/>
          <w:color w:val="000000"/>
          <w:sz w:val="20"/>
        </w:rPr>
        <w:t xml:space="preserve"> настоящей статьи, в период временной нетрудоспособности работника (в том числе по беременности и родам) и отпуска.</w:t>
      </w:r>
    </w:p>
    <w:bookmarkEnd w:id="280"/>
    <w:bookmarkStart w:name="z59" w:id="281"/>
    <w:p>
      <w:pPr>
        <w:spacing w:after="0"/>
        <w:ind w:left="0"/>
        <w:jc w:val="left"/>
      </w:pPr>
      <w:r>
        <w:rPr>
          <w:rFonts w:ascii="Consolas"/>
          <w:b/>
          <w:i w:val="false"/>
          <w:color w:val="000000"/>
        </w:rPr>
        <w:t xml:space="preserve"> Статья 59. Порядок расторжения трудового договора в связи с переходом работника на выборную работу (должность) или назначением его на должность</w:t>
      </w:r>
    </w:p>
    <w:bookmarkEnd w:id="281"/>
    <w:p>
      <w:pPr>
        <w:spacing w:after="0"/>
        <w:ind w:left="0"/>
        <w:jc w:val="left"/>
      </w:pPr>
      <w:r>
        <w:rPr>
          <w:rFonts w:ascii="Consolas"/>
          <w:b w:val="false"/>
          <w:i w:val="false"/>
          <w:color w:val="000000"/>
          <w:sz w:val="20"/>
        </w:rPr>
        <w:t>
      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pPr>
        <w:spacing w:after="0"/>
        <w:ind w:left="0"/>
        <w:jc w:val="left"/>
      </w:pPr>
      <w:r>
        <w:rPr>
          <w:rFonts w:ascii="Consolas"/>
          <w:b w:val="false"/>
          <w:i w:val="false"/>
          <w:color w:val="000000"/>
          <w:sz w:val="20"/>
        </w:rPr>
        <w:t>
      Основаниями являются уведомление работником работодателя и акт избрания или назначения работника на работу (должность).</w:t>
      </w:r>
    </w:p>
    <w:bookmarkStart w:name="z60" w:id="282"/>
    <w:p>
      <w:pPr>
        <w:spacing w:after="0"/>
        <w:ind w:left="0"/>
        <w:jc w:val="left"/>
      </w:pPr>
      <w:r>
        <w:rPr>
          <w:rFonts w:ascii="Consolas"/>
          <w:b/>
          <w:i w:val="false"/>
          <w:color w:val="000000"/>
        </w:rPr>
        <w:t xml:space="preserve"> Статья 60. Основания прекращения трудового договора вследствие нарушения условий заключения трудового договора</w:t>
      </w:r>
    </w:p>
    <w:bookmarkEnd w:id="282"/>
    <w:p>
      <w:pPr>
        <w:spacing w:after="0"/>
        <w:ind w:left="0"/>
        <w:jc w:val="left"/>
      </w:pPr>
      <w:r>
        <w:rPr>
          <w:rFonts w:ascii="Consolas"/>
          <w:b w:val="false"/>
          <w:i w:val="false"/>
          <w:color w:val="000000"/>
          <w:sz w:val="20"/>
        </w:rPr>
        <w:t>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pPr>
        <w:spacing w:after="0"/>
        <w:ind w:left="0"/>
        <w:jc w:val="left"/>
      </w:pPr>
      <w:r>
        <w:rPr>
          <w:rFonts w:ascii="Consolas"/>
          <w:b w:val="false"/>
          <w:i w:val="false"/>
          <w:color w:val="000000"/>
          <w:sz w:val="20"/>
        </w:rPr>
        <w:t>
      1) заключения трудового договора на выполнение работы, противопоказанной работнику по состоянию здоровья на основании медицинского заключения;</w:t>
      </w:r>
    </w:p>
    <w:p>
      <w:pPr>
        <w:spacing w:after="0"/>
        <w:ind w:left="0"/>
        <w:jc w:val="left"/>
      </w:pPr>
      <w:r>
        <w:rPr>
          <w:rFonts w:ascii="Consolas"/>
          <w:b w:val="false"/>
          <w:i w:val="false"/>
          <w:color w:val="000000"/>
          <w:sz w:val="20"/>
        </w:rPr>
        <w:t>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pPr>
        <w:spacing w:after="0"/>
        <w:ind w:left="0"/>
        <w:jc w:val="left"/>
      </w:pPr>
      <w:r>
        <w:rPr>
          <w:rFonts w:ascii="Consolas"/>
          <w:b w:val="false"/>
          <w:i w:val="false"/>
          <w:color w:val="000000"/>
          <w:sz w:val="20"/>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pPr>
        <w:spacing w:after="0"/>
        <w:ind w:left="0"/>
        <w:jc w:val="left"/>
      </w:pPr>
      <w:r>
        <w:rPr>
          <w:rFonts w:ascii="Consolas"/>
          <w:b w:val="false"/>
          <w:i w:val="false"/>
          <w:color w:val="000000"/>
          <w:sz w:val="20"/>
        </w:rPr>
        <w:t>
      4) заключения трудового договора с иностранным работником государственного органа с нарушением требований, установленных нормативными правовыми актами Республики Казахстан;</w:t>
      </w:r>
    </w:p>
    <w:p>
      <w:pPr>
        <w:spacing w:after="0"/>
        <w:ind w:left="0"/>
        <w:jc w:val="left"/>
      </w:pPr>
      <w:r>
        <w:rPr>
          <w:rFonts w:ascii="Consolas"/>
          <w:b w:val="false"/>
          <w:i w:val="false"/>
          <w:color w:val="000000"/>
          <w:sz w:val="20"/>
        </w:rPr>
        <w:t xml:space="preserve">
      5) заключения трудового договора с лицами, указанными в </w:t>
      </w:r>
      <w:r>
        <w:rPr>
          <w:rFonts w:ascii="Consolas"/>
          <w:b w:val="false"/>
          <w:i w:val="false"/>
          <w:color w:val="000000"/>
          <w:sz w:val="20"/>
        </w:rPr>
        <w:t>пункте 2</w:t>
      </w:r>
      <w:r>
        <w:rPr>
          <w:rFonts w:ascii="Consolas"/>
          <w:b w:val="false"/>
          <w:i w:val="false"/>
          <w:color w:val="000000"/>
          <w:sz w:val="20"/>
        </w:rPr>
        <w:t xml:space="preserve"> статьи 26 настоящего Кодекса; </w:t>
      </w:r>
    </w:p>
    <w:p>
      <w:pPr>
        <w:spacing w:after="0"/>
        <w:ind w:left="0"/>
        <w:jc w:val="left"/>
      </w:pPr>
      <w:r>
        <w:rPr>
          <w:rFonts w:ascii="Consolas"/>
          <w:b w:val="false"/>
          <w:i w:val="false"/>
          <w:color w:val="000000"/>
          <w:sz w:val="20"/>
        </w:rPr>
        <w:t>
      6) в других случаях, предусмотренных настоящим Кодексом, законами Республики Казахстан и иными нормативными правовыми актами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60 с изменением, внесенным статьей 204 Трудового кодекса РК от 23.11.2015 </w:t>
      </w:r>
      <w:r>
        <w:rPr>
          <w:rFonts w:ascii="Consolas"/>
          <w:b w:val="false"/>
          <w:i w:val="false"/>
          <w:color w:val="ff0000"/>
          <w:sz w:val="20"/>
        </w:rPr>
        <w:t>№ 414-V</w:t>
      </w:r>
      <w:r>
        <w:rPr>
          <w:rFonts w:ascii="Consolas"/>
          <w:b w:val="false"/>
          <w:i w:val="false"/>
          <w:color w:val="ff0000"/>
          <w:sz w:val="20"/>
        </w:rPr>
        <w:t xml:space="preserve"> (вводится в действие с 01.01.2017).</w:t>
      </w:r>
      <w:r>
        <w:br/>
      </w:r>
      <w:r>
        <w:rPr>
          <w:rFonts w:ascii="Consolas"/>
          <w:b w:val="false"/>
          <w:i w:val="false"/>
          <w:color w:val="000000"/>
          <w:sz w:val="20"/>
        </w:rPr>
        <w:t>
</w:t>
      </w:r>
    </w:p>
    <w:bookmarkStart w:name="z61" w:id="283"/>
    <w:p>
      <w:pPr>
        <w:spacing w:after="0"/>
        <w:ind w:left="0"/>
        <w:jc w:val="left"/>
      </w:pPr>
      <w:r>
        <w:rPr>
          <w:rFonts w:ascii="Consolas"/>
          <w:b/>
          <w:i w:val="false"/>
          <w:color w:val="000000"/>
        </w:rPr>
        <w:t xml:space="preserve"> Статья 61. Оформление прекращения трудового договора </w:t>
      </w:r>
    </w:p>
    <w:bookmarkEnd w:id="283"/>
    <w:bookmarkStart w:name="z453" w:id="284"/>
    <w:p>
      <w:pPr>
        <w:spacing w:after="0"/>
        <w:ind w:left="0"/>
        <w:jc w:val="left"/>
      </w:pPr>
      <w:r>
        <w:rPr>
          <w:rFonts w:ascii="Consolas"/>
          <w:b w:val="false"/>
          <w:i w:val="false"/>
          <w:color w:val="000000"/>
          <w:sz w:val="20"/>
        </w:rPr>
        <w:t>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bookmarkEnd w:id="284"/>
    <w:bookmarkStart w:name="z454" w:id="285"/>
    <w:p>
      <w:pPr>
        <w:spacing w:after="0"/>
        <w:ind w:left="0"/>
        <w:jc w:val="left"/>
      </w:pPr>
      <w:r>
        <w:rPr>
          <w:rFonts w:ascii="Consolas"/>
          <w:b w:val="false"/>
          <w:i w:val="false"/>
          <w:color w:val="000000"/>
          <w:sz w:val="20"/>
        </w:rPr>
        <w:t>
      2. В акте работодателя должно быть указано основание прекращения трудового договора в соответствии с настоящим Кодексом.</w:t>
      </w:r>
    </w:p>
    <w:bookmarkEnd w:id="285"/>
    <w:bookmarkStart w:name="z455" w:id="286"/>
    <w:p>
      <w:pPr>
        <w:spacing w:after="0"/>
        <w:ind w:left="0"/>
        <w:jc w:val="left"/>
      </w:pPr>
      <w:r>
        <w:rPr>
          <w:rFonts w:ascii="Consolas"/>
          <w:b w:val="false"/>
          <w:i w:val="false"/>
          <w:color w:val="000000"/>
          <w:sz w:val="20"/>
        </w:rPr>
        <w:t>
      3. Копия акта работодателя о прекращении трудового договора вручается работнику либо направляется ему письмом с уведомлением в течение трех рабочих дней со дня издания акта работодателя.</w:t>
      </w:r>
    </w:p>
    <w:bookmarkEnd w:id="286"/>
    <w:bookmarkStart w:name="z62" w:id="287"/>
    <w:p>
      <w:pPr>
        <w:spacing w:after="0"/>
        <w:ind w:left="0"/>
        <w:jc w:val="left"/>
      </w:pPr>
      <w:r>
        <w:rPr>
          <w:rFonts w:ascii="Consolas"/>
          <w:b/>
          <w:i w:val="false"/>
          <w:color w:val="000000"/>
        </w:rPr>
        <w:t xml:space="preserve"> Статья 62. Выдача документов, подтверждающих трудовую деятельность, а также иных документов, связанных c трудовой деятельностью</w:t>
      </w:r>
    </w:p>
    <w:bookmarkEnd w:id="287"/>
    <w:bookmarkStart w:name="z456" w:id="288"/>
    <w:p>
      <w:pPr>
        <w:spacing w:after="0"/>
        <w:ind w:left="0"/>
        <w:jc w:val="left"/>
      </w:pPr>
      <w:r>
        <w:rPr>
          <w:rFonts w:ascii="Consolas"/>
          <w:b w:val="false"/>
          <w:i w:val="false"/>
          <w:color w:val="000000"/>
          <w:sz w:val="20"/>
        </w:rPr>
        <w:t xml:space="preserve">
      1. В день прекращения трудового договора работодатель обязан выдать документ, подтверждающий трудовую деятельность работника. </w:t>
      </w:r>
    </w:p>
    <w:bookmarkEnd w:id="288"/>
    <w:bookmarkStart w:name="z457" w:id="289"/>
    <w:p>
      <w:pPr>
        <w:spacing w:after="0"/>
        <w:ind w:left="0"/>
        <w:jc w:val="left"/>
      </w:pPr>
      <w:r>
        <w:rPr>
          <w:rFonts w:ascii="Consolas"/>
          <w:b w:val="false"/>
          <w:i w:val="false"/>
          <w:color w:val="000000"/>
          <w:sz w:val="20"/>
        </w:rPr>
        <w:t>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bookmarkEnd w:id="289"/>
    <w:bookmarkStart w:name="z458" w:id="290"/>
    <w:p>
      <w:pPr>
        <w:spacing w:after="0"/>
        <w:ind w:left="0"/>
        <w:jc w:val="left"/>
      </w:pPr>
      <w:r>
        <w:rPr>
          <w:rFonts w:ascii="Consolas"/>
          <w:b w:val="false"/>
          <w:i w:val="false"/>
          <w:color w:val="000000"/>
          <w:sz w:val="20"/>
        </w:rPr>
        <w:t>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w:t>
      </w:r>
    </w:p>
    <w:bookmarkEnd w:id="290"/>
    <w:bookmarkStart w:name="z213" w:id="291"/>
    <w:p>
      <w:pPr>
        <w:spacing w:after="0"/>
        <w:ind w:left="0"/>
        <w:jc w:val="left"/>
      </w:pPr>
      <w:r>
        <w:rPr>
          <w:rFonts w:ascii="Consolas"/>
          <w:b/>
          <w:i w:val="false"/>
          <w:color w:val="000000"/>
        </w:rPr>
        <w:t xml:space="preserve"> Глава 5. ТРУДОВОЙ РАСПОРЯДОК. ДИСЦИПЛИНА ТРУДА</w:t>
      </w:r>
    </w:p>
    <w:bookmarkEnd w:id="291"/>
    <w:bookmarkStart w:name="z63" w:id="292"/>
    <w:p>
      <w:pPr>
        <w:spacing w:after="0"/>
        <w:ind w:left="0"/>
        <w:jc w:val="left"/>
      </w:pPr>
      <w:r>
        <w:rPr>
          <w:rFonts w:ascii="Consolas"/>
          <w:b/>
          <w:i w:val="false"/>
          <w:color w:val="000000"/>
        </w:rPr>
        <w:t xml:space="preserve"> Статья 63. Правила трудового распорядка</w:t>
      </w:r>
    </w:p>
    <w:bookmarkEnd w:id="292"/>
    <w:bookmarkStart w:name="z459" w:id="293"/>
    <w:p>
      <w:pPr>
        <w:spacing w:after="0"/>
        <w:ind w:left="0"/>
        <w:jc w:val="left"/>
      </w:pPr>
      <w:r>
        <w:rPr>
          <w:rFonts w:ascii="Consolas"/>
          <w:b w:val="false"/>
          <w:i w:val="false"/>
          <w:color w:val="000000"/>
          <w:sz w:val="20"/>
        </w:rPr>
        <w:t>
      1. Правила трудового распорядка утверждаются работодателем.</w:t>
      </w:r>
    </w:p>
    <w:bookmarkEnd w:id="293"/>
    <w:bookmarkStart w:name="z460" w:id="294"/>
    <w:p>
      <w:pPr>
        <w:spacing w:after="0"/>
        <w:ind w:left="0"/>
        <w:jc w:val="left"/>
      </w:pPr>
      <w:r>
        <w:rPr>
          <w:rFonts w:ascii="Consolas"/>
          <w:b w:val="false"/>
          <w:i w:val="false"/>
          <w:color w:val="000000"/>
          <w:sz w:val="20"/>
        </w:rPr>
        <w:t>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bookmarkEnd w:id="294"/>
    <w:bookmarkStart w:name="z64" w:id="295"/>
    <w:p>
      <w:pPr>
        <w:spacing w:after="0"/>
        <w:ind w:left="0"/>
        <w:jc w:val="left"/>
      </w:pPr>
      <w:r>
        <w:rPr>
          <w:rFonts w:ascii="Consolas"/>
          <w:b/>
          <w:i w:val="false"/>
          <w:color w:val="000000"/>
        </w:rPr>
        <w:t xml:space="preserve"> Статья 64. Дисциплинарные взыскания</w:t>
      </w:r>
    </w:p>
    <w:bookmarkEnd w:id="295"/>
    <w:bookmarkStart w:name="z461" w:id="296"/>
    <w:p>
      <w:pPr>
        <w:spacing w:after="0"/>
        <w:ind w:left="0"/>
        <w:jc w:val="left"/>
      </w:pPr>
      <w:r>
        <w:rPr>
          <w:rFonts w:ascii="Consolas"/>
          <w:b w:val="false"/>
          <w:i w:val="false"/>
          <w:color w:val="000000"/>
          <w:sz w:val="20"/>
        </w:rPr>
        <w:t>
      1. За совершение работником дисциплинарного проступка работодатель вправе применять следующие виды дисциплинарных взысканий:</w:t>
      </w:r>
    </w:p>
    <w:bookmarkEnd w:id="296"/>
    <w:p>
      <w:pPr>
        <w:spacing w:after="0"/>
        <w:ind w:left="0"/>
        <w:jc w:val="left"/>
      </w:pPr>
      <w:r>
        <w:rPr>
          <w:rFonts w:ascii="Consolas"/>
          <w:b w:val="false"/>
          <w:i w:val="false"/>
          <w:color w:val="000000"/>
          <w:sz w:val="20"/>
        </w:rPr>
        <w:t>
      1) замечание;</w:t>
      </w:r>
    </w:p>
    <w:p>
      <w:pPr>
        <w:spacing w:after="0"/>
        <w:ind w:left="0"/>
        <w:jc w:val="left"/>
      </w:pPr>
      <w:r>
        <w:rPr>
          <w:rFonts w:ascii="Consolas"/>
          <w:b w:val="false"/>
          <w:i w:val="false"/>
          <w:color w:val="000000"/>
          <w:sz w:val="20"/>
        </w:rPr>
        <w:t>
      2) выговор;</w:t>
      </w:r>
    </w:p>
    <w:p>
      <w:pPr>
        <w:spacing w:after="0"/>
        <w:ind w:left="0"/>
        <w:jc w:val="left"/>
      </w:pPr>
      <w:r>
        <w:rPr>
          <w:rFonts w:ascii="Consolas"/>
          <w:b w:val="false"/>
          <w:i w:val="false"/>
          <w:color w:val="000000"/>
          <w:sz w:val="20"/>
        </w:rPr>
        <w:t>
      3) строгий выговор;</w:t>
      </w:r>
    </w:p>
    <w:p>
      <w:pPr>
        <w:spacing w:after="0"/>
        <w:ind w:left="0"/>
        <w:jc w:val="left"/>
      </w:pPr>
      <w:r>
        <w:rPr>
          <w:rFonts w:ascii="Consolas"/>
          <w:b w:val="false"/>
          <w:i w:val="false"/>
          <w:color w:val="000000"/>
          <w:sz w:val="20"/>
        </w:rPr>
        <w:t xml:space="preserve">
      4) расторжение трудового договора по инициативе работодателя по основаниям, предусмотренным подпунктами 8), 9), 10), 11), 12), 13), 14), 15), 16), 17) и 18)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w:t>
      </w:r>
    </w:p>
    <w:bookmarkStart w:name="z462" w:id="297"/>
    <w:p>
      <w:pPr>
        <w:spacing w:after="0"/>
        <w:ind w:left="0"/>
        <w:jc w:val="left"/>
      </w:pPr>
      <w:r>
        <w:rPr>
          <w:rFonts w:ascii="Consolas"/>
          <w:b w:val="false"/>
          <w:i w:val="false"/>
          <w:color w:val="000000"/>
          <w:sz w:val="20"/>
        </w:rPr>
        <w:t>
      2. Применение дисциплинарных взысканий, не предусмотренных настоящим Кодексом и иными законами Республики Казахстан, не допускается.</w:t>
      </w:r>
    </w:p>
    <w:bookmarkEnd w:id="297"/>
    <w:bookmarkStart w:name="z65" w:id="298"/>
    <w:p>
      <w:pPr>
        <w:spacing w:after="0"/>
        <w:ind w:left="0"/>
        <w:jc w:val="left"/>
      </w:pPr>
      <w:r>
        <w:rPr>
          <w:rFonts w:ascii="Consolas"/>
          <w:b/>
          <w:i w:val="false"/>
          <w:color w:val="000000"/>
        </w:rPr>
        <w:t xml:space="preserve"> Статья 65. Порядок применения дисциплинарных взысканий </w:t>
      </w:r>
    </w:p>
    <w:bookmarkEnd w:id="298"/>
    <w:bookmarkStart w:name="z463" w:id="299"/>
    <w:p>
      <w:pPr>
        <w:spacing w:after="0"/>
        <w:ind w:left="0"/>
        <w:jc w:val="left"/>
      </w:pPr>
      <w:r>
        <w:rPr>
          <w:rFonts w:ascii="Consolas"/>
          <w:b w:val="false"/>
          <w:i w:val="false"/>
          <w:color w:val="000000"/>
          <w:sz w:val="20"/>
        </w:rPr>
        <w:t>
      1. Дисциплинарное взыскание налагается работодателем путем издания акта работодателя.</w:t>
      </w:r>
    </w:p>
    <w:bookmarkEnd w:id="299"/>
    <w:bookmarkStart w:name="z464" w:id="300"/>
    <w:p>
      <w:pPr>
        <w:spacing w:after="0"/>
        <w:ind w:left="0"/>
        <w:jc w:val="left"/>
      </w:pPr>
      <w:r>
        <w:rPr>
          <w:rFonts w:ascii="Consolas"/>
          <w:b w:val="false"/>
          <w:i w:val="false"/>
          <w:color w:val="000000"/>
          <w:sz w:val="20"/>
        </w:rPr>
        <w:t xml:space="preserve">
      2. До применения дисциплинарного взыскания работодатель обязан затребовать от работника письменное объяснение. Если по истечении двух рабочих дней письменное объяснение работником не представлено, то составляется соответствующий акт. </w:t>
      </w:r>
    </w:p>
    <w:bookmarkEnd w:id="300"/>
    <w:p>
      <w:pPr>
        <w:spacing w:after="0"/>
        <w:ind w:left="0"/>
        <w:jc w:val="left"/>
      </w:pPr>
      <w:r>
        <w:rPr>
          <w:rFonts w:ascii="Consolas"/>
          <w:b w:val="false"/>
          <w:i w:val="false"/>
          <w:color w:val="000000"/>
          <w:sz w:val="20"/>
        </w:rPr>
        <w:t>
      Непредоставление работником объяснения не является препятствием для применения дисциплинарного взыскания.</w:t>
      </w:r>
    </w:p>
    <w:bookmarkStart w:name="z465" w:id="301"/>
    <w:p>
      <w:pPr>
        <w:spacing w:after="0"/>
        <w:ind w:left="0"/>
        <w:jc w:val="left"/>
      </w:pPr>
      <w:r>
        <w:rPr>
          <w:rFonts w:ascii="Consolas"/>
          <w:b w:val="false"/>
          <w:i w:val="false"/>
          <w:color w:val="000000"/>
          <w:sz w:val="20"/>
        </w:rPr>
        <w:t>
      3. За каждый дисциплинарный проступок к работнику может быть применено только одно дисциплинарное взыскание.</w:t>
      </w:r>
    </w:p>
    <w:bookmarkEnd w:id="301"/>
    <w:bookmarkStart w:name="z466" w:id="302"/>
    <w:p>
      <w:pPr>
        <w:spacing w:after="0"/>
        <w:ind w:left="0"/>
        <w:jc w:val="left"/>
      </w:pPr>
      <w:r>
        <w:rPr>
          <w:rFonts w:ascii="Consolas"/>
          <w:b w:val="false"/>
          <w:i w:val="false"/>
          <w:color w:val="000000"/>
          <w:sz w:val="20"/>
        </w:rPr>
        <w:t>
      4. Акт работодателя о наложении на работника дисциплинарного взыскания не может быть издан в период:</w:t>
      </w:r>
    </w:p>
    <w:bookmarkEnd w:id="302"/>
    <w:p>
      <w:pPr>
        <w:spacing w:after="0"/>
        <w:ind w:left="0"/>
        <w:jc w:val="left"/>
      </w:pPr>
      <w:r>
        <w:rPr>
          <w:rFonts w:ascii="Consolas"/>
          <w:b w:val="false"/>
          <w:i w:val="false"/>
          <w:color w:val="000000"/>
          <w:sz w:val="20"/>
        </w:rPr>
        <w:t>
      1) временной нетрудоспособности работника;</w:t>
      </w:r>
    </w:p>
    <w:p>
      <w:pPr>
        <w:spacing w:after="0"/>
        <w:ind w:left="0"/>
        <w:jc w:val="left"/>
      </w:pPr>
      <w:r>
        <w:rPr>
          <w:rFonts w:ascii="Consolas"/>
          <w:b w:val="false"/>
          <w:i w:val="false"/>
          <w:color w:val="000000"/>
          <w:sz w:val="20"/>
        </w:rPr>
        <w:t>
      2) освобождения работника от работы на время выполнения государственных или общественных обязанностей;</w:t>
      </w:r>
    </w:p>
    <w:p>
      <w:pPr>
        <w:spacing w:after="0"/>
        <w:ind w:left="0"/>
        <w:jc w:val="left"/>
      </w:pPr>
      <w:r>
        <w:rPr>
          <w:rFonts w:ascii="Consolas"/>
          <w:b w:val="false"/>
          <w:i w:val="false"/>
          <w:color w:val="000000"/>
          <w:sz w:val="20"/>
        </w:rPr>
        <w:t>
      3) нахождения работника в отпуске или межвахтовом отдыхе;</w:t>
      </w:r>
    </w:p>
    <w:p>
      <w:pPr>
        <w:spacing w:after="0"/>
        <w:ind w:left="0"/>
        <w:jc w:val="left"/>
      </w:pPr>
      <w:r>
        <w:rPr>
          <w:rFonts w:ascii="Consolas"/>
          <w:b w:val="false"/>
          <w:i w:val="false"/>
          <w:color w:val="000000"/>
          <w:sz w:val="20"/>
        </w:rPr>
        <w:t>
      4) нахождения работника в командировке.</w:t>
      </w:r>
    </w:p>
    <w:bookmarkStart w:name="z467" w:id="303"/>
    <w:p>
      <w:pPr>
        <w:spacing w:after="0"/>
        <w:ind w:left="0"/>
        <w:jc w:val="left"/>
      </w:pPr>
      <w:r>
        <w:rPr>
          <w:rFonts w:ascii="Consolas"/>
          <w:b w:val="false"/>
          <w:i w:val="false"/>
          <w:color w:val="000000"/>
          <w:sz w:val="20"/>
        </w:rPr>
        <w:t>
      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p>
    <w:bookmarkEnd w:id="303"/>
    <w:p>
      <w:pPr>
        <w:spacing w:after="0"/>
        <w:ind w:left="0"/>
        <w:jc w:val="left"/>
      </w:pPr>
      <w:r>
        <w:rPr>
          <w:rFonts w:ascii="Consolas"/>
          <w:b w:val="false"/>
          <w:i w:val="false"/>
          <w:color w:val="000000"/>
          <w:sz w:val="20"/>
        </w:rPr>
        <w:t>
      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о наложении дисциплинарного взыскания письмом с уведомлением в течение трех рабочих дней со дня издания акта работодателя.</w:t>
      </w:r>
    </w:p>
    <w:bookmarkStart w:name="z66" w:id="304"/>
    <w:p>
      <w:pPr>
        <w:spacing w:after="0"/>
        <w:ind w:left="0"/>
        <w:jc w:val="left"/>
      </w:pPr>
      <w:r>
        <w:rPr>
          <w:rFonts w:ascii="Consolas"/>
          <w:b/>
          <w:i w:val="false"/>
          <w:color w:val="000000"/>
        </w:rPr>
        <w:t xml:space="preserve"> Статья 66. Сроки наложения и действия дисциплинарного взыскания</w:t>
      </w:r>
    </w:p>
    <w:bookmarkEnd w:id="304"/>
    <w:bookmarkStart w:name="z468" w:id="305"/>
    <w:p>
      <w:pPr>
        <w:spacing w:after="0"/>
        <w:ind w:left="0"/>
        <w:jc w:val="left"/>
      </w:pPr>
      <w:r>
        <w:rPr>
          <w:rFonts w:ascii="Consolas"/>
          <w:b w:val="false"/>
          <w:i w:val="false"/>
          <w:color w:val="000000"/>
          <w:sz w:val="20"/>
        </w:rPr>
        <w:t xml:space="preserve">
      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r>
        <w:rPr>
          <w:rFonts w:ascii="Consolas"/>
          <w:b w:val="false"/>
          <w:i w:val="false"/>
          <w:color w:val="000000"/>
          <w:sz w:val="20"/>
        </w:rPr>
        <w:t>пунктом 4</w:t>
      </w:r>
      <w:r>
        <w:rPr>
          <w:rFonts w:ascii="Consolas"/>
          <w:b w:val="false"/>
          <w:i w:val="false"/>
          <w:color w:val="000000"/>
          <w:sz w:val="20"/>
        </w:rPr>
        <w:t xml:space="preserve"> статьи 65 настоящего Кодекса и другими законами Республики Казахстан.</w:t>
      </w:r>
    </w:p>
    <w:bookmarkEnd w:id="305"/>
    <w:p>
      <w:pPr>
        <w:spacing w:after="0"/>
        <w:ind w:left="0"/>
        <w:jc w:val="left"/>
      </w:pPr>
      <w:r>
        <w:rPr>
          <w:rFonts w:ascii="Consolas"/>
          <w:b w:val="false"/>
          <w:i w:val="false"/>
          <w:color w:val="000000"/>
          <w:sz w:val="20"/>
        </w:rPr>
        <w:t xml:space="preserve">
      В случаях, предусмотренных </w:t>
      </w:r>
      <w:r>
        <w:rPr>
          <w:rFonts w:ascii="Consolas"/>
          <w:b w:val="false"/>
          <w:i w:val="false"/>
          <w:color w:val="000000"/>
          <w:sz w:val="20"/>
        </w:rPr>
        <w:t>статьей 176</w:t>
      </w:r>
      <w:r>
        <w:rPr>
          <w:rFonts w:ascii="Consolas"/>
          <w:b w:val="false"/>
          <w:i w:val="false"/>
          <w:color w:val="000000"/>
          <w:sz w:val="20"/>
        </w:rPr>
        <w:t xml:space="preserve"> 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p>
    <w:bookmarkStart w:name="z469" w:id="306"/>
    <w:p>
      <w:pPr>
        <w:spacing w:after="0"/>
        <w:ind w:left="0"/>
        <w:jc w:val="left"/>
      </w:pPr>
      <w:r>
        <w:rPr>
          <w:rFonts w:ascii="Consolas"/>
          <w:b w:val="false"/>
          <w:i w:val="false"/>
          <w:color w:val="000000"/>
          <w:sz w:val="20"/>
        </w:rPr>
        <w:t>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 В указанные сроки не включается время производства по уголовному делу.</w:t>
      </w:r>
    </w:p>
    <w:bookmarkEnd w:id="306"/>
    <w:bookmarkStart w:name="z470" w:id="307"/>
    <w:p>
      <w:pPr>
        <w:spacing w:after="0"/>
        <w:ind w:left="0"/>
        <w:jc w:val="left"/>
      </w:pPr>
      <w:r>
        <w:rPr>
          <w:rFonts w:ascii="Consolas"/>
          <w:b w:val="false"/>
          <w:i w:val="false"/>
          <w:color w:val="000000"/>
          <w:sz w:val="20"/>
        </w:rPr>
        <w:t xml:space="preserve">
      3. Течение срока наложения дисциплинарного взыскания приостанавливается на время отсутствия работника на работе в связи с временной нетрудоспособностью, освобождением от работы для выполнения государственных или общественных обязанностей, нахождением в отпуске, командировке или межвахтовом отдыхе. </w:t>
      </w:r>
    </w:p>
    <w:bookmarkEnd w:id="307"/>
    <w:bookmarkStart w:name="z471" w:id="308"/>
    <w:p>
      <w:pPr>
        <w:spacing w:after="0"/>
        <w:ind w:left="0"/>
        <w:jc w:val="left"/>
      </w:pPr>
      <w:r>
        <w:rPr>
          <w:rFonts w:ascii="Consolas"/>
          <w:b w:val="false"/>
          <w:i w:val="false"/>
          <w:color w:val="000000"/>
          <w:sz w:val="20"/>
        </w:rPr>
        <w:t xml:space="preserve">
      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 </w:t>
      </w:r>
    </w:p>
    <w:bookmarkEnd w:id="308"/>
    <w:bookmarkStart w:name="z472" w:id="309"/>
    <w:p>
      <w:pPr>
        <w:spacing w:after="0"/>
        <w:ind w:left="0"/>
        <w:jc w:val="left"/>
      </w:pPr>
      <w:r>
        <w:rPr>
          <w:rFonts w:ascii="Consolas"/>
          <w:b w:val="false"/>
          <w:i w:val="false"/>
          <w:color w:val="000000"/>
          <w:sz w:val="20"/>
        </w:rPr>
        <w:t>
      5. Работодатель, наложивший на работника дисциплинарное взыскание, вправе снять его досрочно путем издания акта работодателя.</w:t>
      </w:r>
    </w:p>
    <w:bookmarkEnd w:id="309"/>
    <w:bookmarkStart w:name="z214" w:id="310"/>
    <w:p>
      <w:pPr>
        <w:spacing w:after="0"/>
        <w:ind w:left="0"/>
        <w:jc w:val="left"/>
      </w:pPr>
      <w:r>
        <w:rPr>
          <w:rFonts w:ascii="Consolas"/>
          <w:b/>
          <w:i w:val="false"/>
          <w:color w:val="000000"/>
        </w:rPr>
        <w:t xml:space="preserve"> Глава 6. РАБОЧЕЕ ВРЕМЯ</w:t>
      </w:r>
    </w:p>
    <w:bookmarkEnd w:id="310"/>
    <w:bookmarkStart w:name="z67" w:id="311"/>
    <w:p>
      <w:pPr>
        <w:spacing w:after="0"/>
        <w:ind w:left="0"/>
        <w:jc w:val="left"/>
      </w:pPr>
      <w:r>
        <w:rPr>
          <w:rFonts w:ascii="Consolas"/>
          <w:b/>
          <w:i w:val="false"/>
          <w:color w:val="000000"/>
        </w:rPr>
        <w:t xml:space="preserve"> Статья 67. Рабочее время и его виды</w:t>
      </w:r>
    </w:p>
    <w:bookmarkEnd w:id="311"/>
    <w:bookmarkStart w:name="z473" w:id="312"/>
    <w:p>
      <w:pPr>
        <w:spacing w:after="0"/>
        <w:ind w:left="0"/>
        <w:jc w:val="left"/>
      </w:pPr>
      <w:r>
        <w:rPr>
          <w:rFonts w:ascii="Consolas"/>
          <w:b w:val="false"/>
          <w:i w:val="false"/>
          <w:color w:val="000000"/>
          <w:sz w:val="20"/>
        </w:rPr>
        <w:t>
      1. 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p>
    <w:bookmarkEnd w:id="312"/>
    <w:bookmarkStart w:name="z474" w:id="313"/>
    <w:p>
      <w:pPr>
        <w:spacing w:after="0"/>
        <w:ind w:left="0"/>
        <w:jc w:val="left"/>
      </w:pPr>
      <w:r>
        <w:rPr>
          <w:rFonts w:ascii="Consolas"/>
          <w:b w:val="false"/>
          <w:i w:val="false"/>
          <w:color w:val="000000"/>
          <w:sz w:val="20"/>
        </w:rPr>
        <w:t xml:space="preserve">
      2. Рабочее время может быть нормальной продолжительности, сокращенной продолжительности и неполным. </w:t>
      </w:r>
    </w:p>
    <w:bookmarkEnd w:id="313"/>
    <w:bookmarkStart w:name="z68" w:id="314"/>
    <w:p>
      <w:pPr>
        <w:spacing w:after="0"/>
        <w:ind w:left="0"/>
        <w:jc w:val="left"/>
      </w:pPr>
      <w:r>
        <w:rPr>
          <w:rFonts w:ascii="Consolas"/>
          <w:b/>
          <w:i w:val="false"/>
          <w:color w:val="000000"/>
        </w:rPr>
        <w:t xml:space="preserve"> Статья 68. Нормальная продолжительность рабочего времени</w:t>
      </w:r>
    </w:p>
    <w:bookmarkEnd w:id="314"/>
    <w:bookmarkStart w:name="z475" w:id="315"/>
    <w:p>
      <w:pPr>
        <w:spacing w:after="0"/>
        <w:ind w:left="0"/>
        <w:jc w:val="left"/>
      </w:pPr>
      <w:r>
        <w:rPr>
          <w:rFonts w:ascii="Consolas"/>
          <w:b w:val="false"/>
          <w:i w:val="false"/>
          <w:color w:val="000000"/>
          <w:sz w:val="20"/>
        </w:rPr>
        <w:t>
      1. Нормальная продолжительность рабочего времени не должна превышать 40 часов в неделю.</w:t>
      </w:r>
    </w:p>
    <w:bookmarkEnd w:id="315"/>
    <w:bookmarkStart w:name="z476" w:id="316"/>
    <w:p>
      <w:pPr>
        <w:spacing w:after="0"/>
        <w:ind w:left="0"/>
        <w:jc w:val="left"/>
      </w:pPr>
      <w:r>
        <w:rPr>
          <w:rFonts w:ascii="Consolas"/>
          <w:b w:val="false"/>
          <w:i w:val="false"/>
          <w:color w:val="000000"/>
          <w:sz w:val="20"/>
        </w:rPr>
        <w:t>
      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bookmarkEnd w:id="316"/>
    <w:bookmarkStart w:name="z477" w:id="317"/>
    <w:p>
      <w:pPr>
        <w:spacing w:after="0"/>
        <w:ind w:left="0"/>
        <w:jc w:val="left"/>
      </w:pPr>
      <w:r>
        <w:rPr>
          <w:rFonts w:ascii="Consolas"/>
          <w:b w:val="false"/>
          <w:i w:val="false"/>
          <w:color w:val="000000"/>
          <w:sz w:val="20"/>
        </w:rPr>
        <w:t xml:space="preserve">
      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r>
        <w:rPr>
          <w:rFonts w:ascii="Consolas"/>
          <w:b w:val="false"/>
          <w:i w:val="false"/>
          <w:color w:val="000000"/>
          <w:sz w:val="20"/>
        </w:rPr>
        <w:t>пунктом 4</w:t>
      </w:r>
      <w:r>
        <w:rPr>
          <w:rFonts w:ascii="Consolas"/>
          <w:b w:val="false"/>
          <w:i w:val="false"/>
          <w:color w:val="000000"/>
          <w:sz w:val="20"/>
        </w:rPr>
        <w:t xml:space="preserve"> статьи 71 настоящего Кодекса, более чем на 4 часа. </w:t>
      </w:r>
    </w:p>
    <w:bookmarkEnd w:id="317"/>
    <w:bookmarkStart w:name="z69" w:id="318"/>
    <w:p>
      <w:pPr>
        <w:spacing w:after="0"/>
        <w:ind w:left="0"/>
        <w:jc w:val="left"/>
      </w:pPr>
      <w:r>
        <w:rPr>
          <w:rFonts w:ascii="Consolas"/>
          <w:b/>
          <w:i w:val="false"/>
          <w:color w:val="000000"/>
        </w:rPr>
        <w:t xml:space="preserve"> Статья 69. Сокращенная продолжительность рабочего времени для отдельных категорий работников</w:t>
      </w:r>
    </w:p>
    <w:bookmarkEnd w:id="318"/>
    <w:bookmarkStart w:name="z478" w:id="319"/>
    <w:p>
      <w:pPr>
        <w:spacing w:after="0"/>
        <w:ind w:left="0"/>
        <w:jc w:val="left"/>
      </w:pPr>
      <w:r>
        <w:rPr>
          <w:rFonts w:ascii="Consolas"/>
          <w:b w:val="false"/>
          <w:i w:val="false"/>
          <w:color w:val="000000"/>
          <w:sz w:val="20"/>
        </w:rPr>
        <w:t>
      1. Для работников, не достигших восемнадцатилетнего возраста, устанавливается сокращенная продолжительность рабочего времени:</w:t>
      </w:r>
    </w:p>
    <w:bookmarkEnd w:id="319"/>
    <w:p>
      <w:pPr>
        <w:spacing w:after="0"/>
        <w:ind w:left="0"/>
        <w:jc w:val="left"/>
      </w:pPr>
      <w:r>
        <w:rPr>
          <w:rFonts w:ascii="Consolas"/>
          <w:b w:val="false"/>
          <w:i w:val="false"/>
          <w:color w:val="000000"/>
          <w:sz w:val="20"/>
        </w:rPr>
        <w:t>
      1) для работников в возрасте от четырнадцати до шестнадцати лет – не более 24 часов в неделю;</w:t>
      </w:r>
    </w:p>
    <w:p>
      <w:pPr>
        <w:spacing w:after="0"/>
        <w:ind w:left="0"/>
        <w:jc w:val="left"/>
      </w:pPr>
      <w:r>
        <w:rPr>
          <w:rFonts w:ascii="Consolas"/>
          <w:b w:val="false"/>
          <w:i w:val="false"/>
          <w:color w:val="000000"/>
          <w:sz w:val="20"/>
        </w:rPr>
        <w:t>
      2) для работников в возрасте от шестнадцати до восемнадцати лет – не более 36 часов в неделю.</w:t>
      </w:r>
    </w:p>
    <w:bookmarkStart w:name="z479" w:id="320"/>
    <w:p>
      <w:pPr>
        <w:spacing w:after="0"/>
        <w:ind w:left="0"/>
        <w:jc w:val="left"/>
      </w:pPr>
      <w:r>
        <w:rPr>
          <w:rFonts w:ascii="Consolas"/>
          <w:b w:val="false"/>
          <w:i w:val="false"/>
          <w:color w:val="000000"/>
          <w:sz w:val="20"/>
        </w:rPr>
        <w:t>
      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согласно Списку производств, цехов, профессий и должностей, перечню тяжелых работ, работ с вредными и (или) опасными условиями труда.</w:t>
      </w:r>
    </w:p>
    <w:bookmarkEnd w:id="320"/>
    <w:p>
      <w:pPr>
        <w:spacing w:after="0"/>
        <w:ind w:left="0"/>
        <w:jc w:val="left"/>
      </w:pPr>
      <w:r>
        <w:rPr>
          <w:rFonts w:ascii="Consolas"/>
          <w:b w:val="false"/>
          <w:i w:val="false"/>
          <w:color w:val="000000"/>
          <w:sz w:val="20"/>
        </w:rPr>
        <w:t>
      Установленная настоящим пунктом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left"/>
      </w:pPr>
      <w:r>
        <w:rPr>
          <w:rFonts w:ascii="Consolas"/>
          <w:b w:val="false"/>
          <w:i w:val="false"/>
          <w:color w:val="000000"/>
          <w:sz w:val="20"/>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bookmarkStart w:name="z480" w:id="321"/>
    <w:p>
      <w:pPr>
        <w:spacing w:after="0"/>
        <w:ind w:left="0"/>
        <w:jc w:val="left"/>
      </w:pPr>
      <w:r>
        <w:rPr>
          <w:rFonts w:ascii="Consolas"/>
          <w:b w:val="false"/>
          <w:i w:val="false"/>
          <w:color w:val="000000"/>
          <w:sz w:val="20"/>
        </w:rPr>
        <w:t>
      3. Работникам-инвалидам первой и второй групп устанавливается сокращенная продолжительность рабочего времени – не более 36 часов в неделю.</w:t>
      </w:r>
    </w:p>
    <w:bookmarkEnd w:id="321"/>
    <w:p>
      <w:pPr>
        <w:spacing w:after="0"/>
        <w:ind w:left="0"/>
        <w:jc w:val="left"/>
      </w:pPr>
      <w:r>
        <w:rPr>
          <w:rFonts w:ascii="Consolas"/>
          <w:b w:val="false"/>
          <w:i w:val="false"/>
          <w:color w:val="000000"/>
          <w:sz w:val="20"/>
        </w:rPr>
        <w:t>
      Продолжительность ежедневной работы (рабочей смены) работников-инвалидов первой и второй групп не может превышать семь часов.</w:t>
      </w:r>
    </w:p>
    <w:bookmarkStart w:name="z481" w:id="322"/>
    <w:p>
      <w:pPr>
        <w:spacing w:after="0"/>
        <w:ind w:left="0"/>
        <w:jc w:val="left"/>
      </w:pPr>
      <w:r>
        <w:rPr>
          <w:rFonts w:ascii="Consolas"/>
          <w:b w:val="false"/>
          <w:i w:val="false"/>
          <w:color w:val="000000"/>
          <w:sz w:val="20"/>
        </w:rPr>
        <w:t>
      4. Оплата труда работников при установлении им сокращенной продолжительности рабочего времени производится в соответствии с настоящим Кодексом.</w:t>
      </w:r>
    </w:p>
    <w:bookmarkEnd w:id="322"/>
    <w:bookmarkStart w:name="z70" w:id="323"/>
    <w:p>
      <w:pPr>
        <w:spacing w:after="0"/>
        <w:ind w:left="0"/>
        <w:jc w:val="left"/>
      </w:pPr>
      <w:r>
        <w:rPr>
          <w:rFonts w:ascii="Consolas"/>
          <w:b/>
          <w:i w:val="false"/>
          <w:color w:val="000000"/>
        </w:rPr>
        <w:t xml:space="preserve"> Статья 70. Неполное рабочее время </w:t>
      </w:r>
    </w:p>
    <w:bookmarkEnd w:id="323"/>
    <w:bookmarkStart w:name="z482" w:id="324"/>
    <w:p>
      <w:pPr>
        <w:spacing w:after="0"/>
        <w:ind w:left="0"/>
        <w:jc w:val="left"/>
      </w:pPr>
      <w:r>
        <w:rPr>
          <w:rFonts w:ascii="Consolas"/>
          <w:b w:val="false"/>
          <w:i w:val="false"/>
          <w:color w:val="000000"/>
          <w:sz w:val="20"/>
        </w:rPr>
        <w:t>
      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bookmarkEnd w:id="324"/>
    <w:p>
      <w:pPr>
        <w:spacing w:after="0"/>
        <w:ind w:left="0"/>
        <w:jc w:val="left"/>
      </w:pPr>
      <w:r>
        <w:rPr>
          <w:rFonts w:ascii="Consolas"/>
          <w:b w:val="false"/>
          <w:i w:val="false"/>
          <w:color w:val="000000"/>
          <w:sz w:val="20"/>
        </w:rPr>
        <w:t>
      Неполным рабочим временем считается время, которое меньше нормальной продолжительности, установленной настоящим Кодексом, в том числе:</w:t>
      </w:r>
    </w:p>
    <w:p>
      <w:pPr>
        <w:spacing w:after="0"/>
        <w:ind w:left="0"/>
        <w:jc w:val="left"/>
      </w:pPr>
      <w:r>
        <w:rPr>
          <w:rFonts w:ascii="Consolas"/>
          <w:b w:val="false"/>
          <w:i w:val="false"/>
          <w:color w:val="000000"/>
          <w:sz w:val="20"/>
        </w:rPr>
        <w:t xml:space="preserve">
      1) неполный рабочий день, то есть уменьшение нормы продолжительности ежедневной работы (рабочей смены); </w:t>
      </w:r>
    </w:p>
    <w:p>
      <w:pPr>
        <w:spacing w:after="0"/>
        <w:ind w:left="0"/>
        <w:jc w:val="left"/>
      </w:pPr>
      <w:r>
        <w:rPr>
          <w:rFonts w:ascii="Consolas"/>
          <w:b w:val="false"/>
          <w:i w:val="false"/>
          <w:color w:val="000000"/>
          <w:sz w:val="20"/>
        </w:rPr>
        <w:t>
      2) неполная рабочая неделя, то есть сокращение числа рабочих дней в рабочей неделе;</w:t>
      </w:r>
    </w:p>
    <w:p>
      <w:pPr>
        <w:spacing w:after="0"/>
        <w:ind w:left="0"/>
        <w:jc w:val="left"/>
      </w:pPr>
      <w:r>
        <w:rPr>
          <w:rFonts w:ascii="Consolas"/>
          <w:b w:val="false"/>
          <w:i w:val="false"/>
          <w:color w:val="000000"/>
          <w:sz w:val="20"/>
        </w:rPr>
        <w:t>
      3) одновременное уменьшение нормы продолжительности ежедневной работы (рабочей смены) и сокращение числа рабочих дней в рабочей неделе.</w:t>
      </w:r>
    </w:p>
    <w:bookmarkStart w:name="z483" w:id="325"/>
    <w:p>
      <w:pPr>
        <w:spacing w:after="0"/>
        <w:ind w:left="0"/>
        <w:jc w:val="left"/>
      </w:pPr>
      <w:r>
        <w:rPr>
          <w:rFonts w:ascii="Consolas"/>
          <w:b w:val="false"/>
          <w:i w:val="false"/>
          <w:color w:val="000000"/>
          <w:sz w:val="20"/>
        </w:rPr>
        <w:t xml:space="preserve">
      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 </w:t>
      </w:r>
    </w:p>
    <w:bookmarkEnd w:id="325"/>
    <w:bookmarkStart w:name="z484" w:id="326"/>
    <w:p>
      <w:pPr>
        <w:spacing w:after="0"/>
        <w:ind w:left="0"/>
        <w:jc w:val="left"/>
      </w:pPr>
      <w:r>
        <w:rPr>
          <w:rFonts w:ascii="Consolas"/>
          <w:b w:val="false"/>
          <w:i w:val="false"/>
          <w:color w:val="000000"/>
          <w:sz w:val="20"/>
        </w:rPr>
        <w:t>
      3. Работодатель по письменному заявлению беременной женщины, одного из родителей (усыновителя, удочерителя), имеющего ребенка (детей) в возрасте до трех лет, устанавливает неполное рабочее время.</w:t>
      </w:r>
    </w:p>
    <w:bookmarkEnd w:id="326"/>
    <w:bookmarkStart w:name="z71" w:id="327"/>
    <w:p>
      <w:pPr>
        <w:spacing w:after="0"/>
        <w:ind w:left="0"/>
        <w:jc w:val="left"/>
      </w:pPr>
      <w:r>
        <w:rPr>
          <w:rFonts w:ascii="Consolas"/>
          <w:b/>
          <w:i w:val="false"/>
          <w:color w:val="000000"/>
        </w:rPr>
        <w:t xml:space="preserve"> Статья 71. Режим рабочего времени</w:t>
      </w:r>
    </w:p>
    <w:bookmarkEnd w:id="327"/>
    <w:bookmarkStart w:name="z485" w:id="328"/>
    <w:p>
      <w:pPr>
        <w:spacing w:after="0"/>
        <w:ind w:left="0"/>
        <w:jc w:val="left"/>
      </w:pPr>
      <w:r>
        <w:rPr>
          <w:rFonts w:ascii="Consolas"/>
          <w:b w:val="false"/>
          <w:i w:val="false"/>
          <w:color w:val="000000"/>
          <w:sz w:val="20"/>
        </w:rPr>
        <w:t>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bookmarkEnd w:id="328"/>
    <w:bookmarkStart w:name="z486" w:id="329"/>
    <w:p>
      <w:pPr>
        <w:spacing w:after="0"/>
        <w:ind w:left="0"/>
        <w:jc w:val="left"/>
      </w:pPr>
      <w:r>
        <w:rPr>
          <w:rFonts w:ascii="Consolas"/>
          <w:b w:val="false"/>
          <w:i w:val="false"/>
          <w:color w:val="000000"/>
          <w:sz w:val="20"/>
        </w:rPr>
        <w:t>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bookmarkEnd w:id="329"/>
    <w:bookmarkStart w:name="z487" w:id="330"/>
    <w:p>
      <w:pPr>
        <w:spacing w:after="0"/>
        <w:ind w:left="0"/>
        <w:jc w:val="left"/>
      </w:pPr>
      <w:r>
        <w:rPr>
          <w:rFonts w:ascii="Consolas"/>
          <w:b w:val="false"/>
          <w:i w:val="false"/>
          <w:color w:val="000000"/>
          <w:sz w:val="20"/>
        </w:rPr>
        <w:t>
      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w:t>
      </w:r>
    </w:p>
    <w:bookmarkEnd w:id="330"/>
    <w:bookmarkStart w:name="z488" w:id="331"/>
    <w:p>
      <w:pPr>
        <w:spacing w:after="0"/>
        <w:ind w:left="0"/>
        <w:jc w:val="left"/>
      </w:pPr>
      <w:r>
        <w:rPr>
          <w:rFonts w:ascii="Consolas"/>
          <w:b w:val="false"/>
          <w:i w:val="false"/>
          <w:color w:val="000000"/>
          <w:sz w:val="20"/>
        </w:rPr>
        <w:t>
      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p>
    <w:bookmarkEnd w:id="331"/>
    <w:bookmarkStart w:name="z489" w:id="332"/>
    <w:p>
      <w:pPr>
        <w:spacing w:after="0"/>
        <w:ind w:left="0"/>
        <w:jc w:val="left"/>
      </w:pPr>
      <w:r>
        <w:rPr>
          <w:rFonts w:ascii="Consolas"/>
          <w:b w:val="false"/>
          <w:i w:val="false"/>
          <w:color w:val="000000"/>
          <w:sz w:val="20"/>
        </w:rPr>
        <w:t>
      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договорами.</w:t>
      </w:r>
    </w:p>
    <w:bookmarkEnd w:id="332"/>
    <w:bookmarkStart w:name="z490" w:id="333"/>
    <w:p>
      <w:pPr>
        <w:spacing w:after="0"/>
        <w:ind w:left="0"/>
        <w:jc w:val="left"/>
      </w:pPr>
      <w:r>
        <w:rPr>
          <w:rFonts w:ascii="Consolas"/>
          <w:b w:val="false"/>
          <w:i w:val="false"/>
          <w:color w:val="000000"/>
          <w:sz w:val="20"/>
        </w:rPr>
        <w:t>
      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bookmarkEnd w:id="333"/>
    <w:bookmarkStart w:name="z72" w:id="334"/>
    <w:p>
      <w:pPr>
        <w:spacing w:after="0"/>
        <w:ind w:left="0"/>
        <w:jc w:val="left"/>
      </w:pPr>
      <w:r>
        <w:rPr>
          <w:rFonts w:ascii="Consolas"/>
          <w:b/>
          <w:i w:val="false"/>
          <w:color w:val="000000"/>
        </w:rPr>
        <w:t xml:space="preserve"> Статья 72. Разделение ежедневной работы (рабочей смены)на части</w:t>
      </w:r>
    </w:p>
    <w:bookmarkEnd w:id="334"/>
    <w:bookmarkStart w:name="z491" w:id="335"/>
    <w:p>
      <w:pPr>
        <w:spacing w:after="0"/>
        <w:ind w:left="0"/>
        <w:jc w:val="left"/>
      </w:pPr>
      <w:r>
        <w:rPr>
          <w:rFonts w:ascii="Consolas"/>
          <w:b w:val="false"/>
          <w:i w:val="false"/>
          <w:color w:val="000000"/>
          <w:sz w:val="20"/>
        </w:rPr>
        <w:t>
      1. Разделение ежедневной работы (рабочей смены) на части допускается:</w:t>
      </w:r>
    </w:p>
    <w:bookmarkEnd w:id="335"/>
    <w:p>
      <w:pPr>
        <w:spacing w:after="0"/>
        <w:ind w:left="0"/>
        <w:jc w:val="left"/>
      </w:pPr>
      <w:r>
        <w:rPr>
          <w:rFonts w:ascii="Consolas"/>
          <w:b w:val="false"/>
          <w:i w:val="false"/>
          <w:color w:val="000000"/>
          <w:sz w:val="20"/>
        </w:rPr>
        <w:t xml:space="preserve">
      1) на работах с различной интенсивностью работы; </w:t>
      </w:r>
    </w:p>
    <w:p>
      <w:pPr>
        <w:spacing w:after="0"/>
        <w:ind w:left="0"/>
        <w:jc w:val="left"/>
      </w:pPr>
      <w:r>
        <w:rPr>
          <w:rFonts w:ascii="Consolas"/>
          <w:b w:val="false"/>
          <w:i w:val="false"/>
          <w:color w:val="000000"/>
          <w:sz w:val="20"/>
        </w:rPr>
        <w:t>
      2) по инициативе работника, если это связано с его социально-бытовыми и иными личными потребностями.</w:t>
      </w:r>
    </w:p>
    <w:bookmarkStart w:name="z492" w:id="336"/>
    <w:p>
      <w:pPr>
        <w:spacing w:after="0"/>
        <w:ind w:left="0"/>
        <w:jc w:val="left"/>
      </w:pPr>
      <w:r>
        <w:rPr>
          <w:rFonts w:ascii="Consolas"/>
          <w:b w:val="false"/>
          <w:i w:val="false"/>
          <w:color w:val="000000"/>
          <w:sz w:val="20"/>
        </w:rPr>
        <w:t>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bookmarkEnd w:id="336"/>
    <w:bookmarkStart w:name="z493" w:id="337"/>
    <w:p>
      <w:pPr>
        <w:spacing w:after="0"/>
        <w:ind w:left="0"/>
        <w:jc w:val="left"/>
      </w:pPr>
      <w:r>
        <w:rPr>
          <w:rFonts w:ascii="Consolas"/>
          <w:b w:val="false"/>
          <w:i w:val="false"/>
          <w:color w:val="000000"/>
          <w:sz w:val="20"/>
        </w:rPr>
        <w:t>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bookmarkEnd w:id="337"/>
    <w:p>
      <w:pPr>
        <w:spacing w:after="0"/>
        <w:ind w:left="0"/>
        <w:jc w:val="left"/>
      </w:pPr>
      <w:r>
        <w:rPr>
          <w:rFonts w:ascii="Consolas"/>
          <w:b w:val="false"/>
          <w:i w:val="false"/>
          <w:color w:val="000000"/>
          <w:sz w:val="20"/>
        </w:rPr>
        <w:t xml:space="preserve">
      Перерывы, связанные с разделением ежедневной работы (рабочей смены) на части, предоставляются для отдыха работников и не относятся к рабочему времени. </w:t>
      </w:r>
    </w:p>
    <w:bookmarkStart w:name="z73" w:id="338"/>
    <w:p>
      <w:pPr>
        <w:spacing w:after="0"/>
        <w:ind w:left="0"/>
        <w:jc w:val="left"/>
      </w:pPr>
      <w:r>
        <w:rPr>
          <w:rFonts w:ascii="Consolas"/>
          <w:b/>
          <w:i w:val="false"/>
          <w:color w:val="000000"/>
        </w:rPr>
        <w:t xml:space="preserve"> Статья 73. Сменная работа</w:t>
      </w:r>
    </w:p>
    <w:bookmarkEnd w:id="338"/>
    <w:bookmarkStart w:name="z494" w:id="339"/>
    <w:p>
      <w:pPr>
        <w:spacing w:after="0"/>
        <w:ind w:left="0"/>
        <w:jc w:val="left"/>
      </w:pPr>
      <w:r>
        <w:rPr>
          <w:rFonts w:ascii="Consolas"/>
          <w:b w:val="false"/>
          <w:i w:val="false"/>
          <w:color w:val="000000"/>
          <w:sz w:val="20"/>
        </w:rPr>
        <w:t>
      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bookmarkEnd w:id="339"/>
    <w:bookmarkStart w:name="z495" w:id="340"/>
    <w:p>
      <w:pPr>
        <w:spacing w:after="0"/>
        <w:ind w:left="0"/>
        <w:jc w:val="left"/>
      </w:pPr>
      <w:r>
        <w:rPr>
          <w:rFonts w:ascii="Consolas"/>
          <w:b w:val="false"/>
          <w:i w:val="false"/>
          <w:color w:val="000000"/>
          <w:sz w:val="20"/>
        </w:rPr>
        <w:t>
      2. При сменной работе продолжительность рабочей смены, переход из одной рабочей смены в другую устанавливаются графиками сменности.-</w:t>
      </w:r>
    </w:p>
    <w:bookmarkEnd w:id="340"/>
    <w:bookmarkStart w:name="z496" w:id="341"/>
    <w:p>
      <w:pPr>
        <w:spacing w:after="0"/>
        <w:ind w:left="0"/>
        <w:jc w:val="left"/>
      </w:pPr>
      <w:r>
        <w:rPr>
          <w:rFonts w:ascii="Consolas"/>
          <w:b w:val="false"/>
          <w:i w:val="false"/>
          <w:color w:val="000000"/>
          <w:sz w:val="20"/>
        </w:rPr>
        <w:t>
      3. Графики сменности доводятся работодателем до сведения работников не позднее чем за десять календарных дней до введения их в действие.</w:t>
      </w:r>
    </w:p>
    <w:bookmarkEnd w:id="341"/>
    <w:bookmarkStart w:name="z497" w:id="342"/>
    <w:p>
      <w:pPr>
        <w:spacing w:after="0"/>
        <w:ind w:left="0"/>
        <w:jc w:val="left"/>
      </w:pPr>
      <w:r>
        <w:rPr>
          <w:rFonts w:ascii="Consolas"/>
          <w:b w:val="false"/>
          <w:i w:val="false"/>
          <w:color w:val="000000"/>
          <w:sz w:val="20"/>
        </w:rPr>
        <w:t>
      4. Привлечение работника к работе в течение двух рабочих смен подряд запрещается.</w:t>
      </w:r>
    </w:p>
    <w:bookmarkEnd w:id="342"/>
    <w:bookmarkStart w:name="z74" w:id="343"/>
    <w:p>
      <w:pPr>
        <w:spacing w:after="0"/>
        <w:ind w:left="0"/>
        <w:jc w:val="left"/>
      </w:pPr>
      <w:r>
        <w:rPr>
          <w:rFonts w:ascii="Consolas"/>
          <w:b/>
          <w:i w:val="false"/>
          <w:color w:val="000000"/>
        </w:rPr>
        <w:t xml:space="preserve"> Статья 74. Работа в режиме гибкого рабочего времени</w:t>
      </w:r>
    </w:p>
    <w:bookmarkEnd w:id="343"/>
    <w:bookmarkStart w:name="z498" w:id="344"/>
    <w:p>
      <w:pPr>
        <w:spacing w:after="0"/>
        <w:ind w:left="0"/>
        <w:jc w:val="left"/>
      </w:pPr>
      <w:r>
        <w:rPr>
          <w:rFonts w:ascii="Consolas"/>
          <w:b w:val="false"/>
          <w:i w:val="false"/>
          <w:color w:val="000000"/>
          <w:sz w:val="20"/>
        </w:rPr>
        <w:t>
      1. В целях сочетания социально-бытовых и иных личных потребностей работников с интересами производства для работников может устанавливаться режим гибкого рабочего времени.</w:t>
      </w:r>
    </w:p>
    <w:bookmarkEnd w:id="344"/>
    <w:bookmarkStart w:name="z499" w:id="345"/>
    <w:p>
      <w:pPr>
        <w:spacing w:after="0"/>
        <w:ind w:left="0"/>
        <w:jc w:val="left"/>
      </w:pPr>
      <w:r>
        <w:rPr>
          <w:rFonts w:ascii="Consolas"/>
          <w:b w:val="false"/>
          <w:i w:val="false"/>
          <w:color w:val="000000"/>
          <w:sz w:val="20"/>
        </w:rPr>
        <w:t>
      2. При режиме гибкого рабочего времени устанавливаются:</w:t>
      </w:r>
    </w:p>
    <w:bookmarkEnd w:id="345"/>
    <w:p>
      <w:pPr>
        <w:spacing w:after="0"/>
        <w:ind w:left="0"/>
        <w:jc w:val="left"/>
      </w:pPr>
      <w:r>
        <w:rPr>
          <w:rFonts w:ascii="Consolas"/>
          <w:b w:val="false"/>
          <w:i w:val="false"/>
          <w:color w:val="000000"/>
          <w:sz w:val="20"/>
        </w:rPr>
        <w:t>
      1) фиксированное рабочее время;</w:t>
      </w:r>
    </w:p>
    <w:p>
      <w:pPr>
        <w:spacing w:after="0"/>
        <w:ind w:left="0"/>
        <w:jc w:val="left"/>
      </w:pPr>
      <w:r>
        <w:rPr>
          <w:rFonts w:ascii="Consolas"/>
          <w:b w:val="false"/>
          <w:i w:val="false"/>
          <w:color w:val="000000"/>
          <w:sz w:val="20"/>
        </w:rPr>
        <w:t xml:space="preserve">
      2) гибкое (переменное) рабочее время, в течение которого работник вправе по своему усмотрению выполнять трудовые обязанности; </w:t>
      </w:r>
    </w:p>
    <w:p>
      <w:pPr>
        <w:spacing w:after="0"/>
        <w:ind w:left="0"/>
        <w:jc w:val="left"/>
      </w:pPr>
      <w:r>
        <w:rPr>
          <w:rFonts w:ascii="Consolas"/>
          <w:b w:val="false"/>
          <w:i w:val="false"/>
          <w:color w:val="000000"/>
          <w:sz w:val="20"/>
        </w:rPr>
        <w:t>
      3) учетный период.</w:t>
      </w:r>
    </w:p>
    <w:bookmarkStart w:name="z500" w:id="346"/>
    <w:p>
      <w:pPr>
        <w:spacing w:after="0"/>
        <w:ind w:left="0"/>
        <w:jc w:val="left"/>
      </w:pPr>
      <w:r>
        <w:rPr>
          <w:rFonts w:ascii="Consolas"/>
          <w:b w:val="false"/>
          <w:i w:val="false"/>
          <w:color w:val="000000"/>
          <w:sz w:val="20"/>
        </w:rPr>
        <w:t>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bookmarkEnd w:id="346"/>
    <w:bookmarkStart w:name="z501" w:id="347"/>
    <w:p>
      <w:pPr>
        <w:spacing w:after="0"/>
        <w:ind w:left="0"/>
        <w:jc w:val="left"/>
      </w:pPr>
      <w:r>
        <w:rPr>
          <w:rFonts w:ascii="Consolas"/>
          <w:b w:val="false"/>
          <w:i w:val="false"/>
          <w:color w:val="000000"/>
          <w:sz w:val="20"/>
        </w:rPr>
        <w:t>
      4. Учетный период при гибком рабочем времени не может превышать шесть месяцев.</w:t>
      </w:r>
    </w:p>
    <w:bookmarkEnd w:id="347"/>
    <w:bookmarkStart w:name="z502" w:id="348"/>
    <w:p>
      <w:pPr>
        <w:spacing w:after="0"/>
        <w:ind w:left="0"/>
        <w:jc w:val="left"/>
      </w:pPr>
      <w:r>
        <w:rPr>
          <w:rFonts w:ascii="Consolas"/>
          <w:b w:val="false"/>
          <w:i w:val="false"/>
          <w:color w:val="000000"/>
          <w:sz w:val="20"/>
        </w:rPr>
        <w:t>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bookmarkEnd w:id="348"/>
    <w:bookmarkStart w:name="z503" w:id="349"/>
    <w:p>
      <w:pPr>
        <w:spacing w:after="0"/>
        <w:ind w:left="0"/>
        <w:jc w:val="left"/>
      </w:pPr>
      <w:r>
        <w:rPr>
          <w:rFonts w:ascii="Consolas"/>
          <w:b w:val="false"/>
          <w:i w:val="false"/>
          <w:color w:val="000000"/>
          <w:sz w:val="20"/>
        </w:rPr>
        <w:t>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bookmarkEnd w:id="349"/>
    <w:bookmarkStart w:name="z75" w:id="350"/>
    <w:p>
      <w:pPr>
        <w:spacing w:after="0"/>
        <w:ind w:left="0"/>
        <w:jc w:val="left"/>
      </w:pPr>
      <w:r>
        <w:rPr>
          <w:rFonts w:ascii="Consolas"/>
          <w:b/>
          <w:i w:val="false"/>
          <w:color w:val="000000"/>
        </w:rPr>
        <w:t xml:space="preserve"> Статья 75. Суммированный учет рабочего времени</w:t>
      </w:r>
    </w:p>
    <w:bookmarkEnd w:id="350"/>
    <w:bookmarkStart w:name="z504" w:id="351"/>
    <w:p>
      <w:pPr>
        <w:spacing w:after="0"/>
        <w:ind w:left="0"/>
        <w:jc w:val="left"/>
      </w:pPr>
      <w:r>
        <w:rPr>
          <w:rFonts w:ascii="Consolas"/>
          <w:b w:val="false"/>
          <w:i w:val="false"/>
          <w:color w:val="000000"/>
          <w:sz w:val="20"/>
        </w:rPr>
        <w:t xml:space="preserve">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w:t>
      </w:r>
    </w:p>
    <w:bookmarkEnd w:id="351"/>
    <w:bookmarkStart w:name="z505" w:id="352"/>
    <w:p>
      <w:pPr>
        <w:spacing w:after="0"/>
        <w:ind w:left="0"/>
        <w:jc w:val="left"/>
      </w:pPr>
      <w:r>
        <w:rPr>
          <w:rFonts w:ascii="Consolas"/>
          <w:b w:val="false"/>
          <w:i w:val="false"/>
          <w:color w:val="000000"/>
          <w:sz w:val="20"/>
        </w:rPr>
        <w:t>
      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bookmarkEnd w:id="352"/>
    <w:bookmarkStart w:name="z506" w:id="353"/>
    <w:p>
      <w:pPr>
        <w:spacing w:after="0"/>
        <w:ind w:left="0"/>
        <w:jc w:val="left"/>
      </w:pPr>
      <w:r>
        <w:rPr>
          <w:rFonts w:ascii="Consolas"/>
          <w:b w:val="false"/>
          <w:i w:val="false"/>
          <w:color w:val="000000"/>
          <w:sz w:val="20"/>
        </w:rPr>
        <w:t>
      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p>
    <w:bookmarkEnd w:id="353"/>
    <w:bookmarkStart w:name="z507" w:id="354"/>
    <w:p>
      <w:pPr>
        <w:spacing w:after="0"/>
        <w:ind w:left="0"/>
        <w:jc w:val="left"/>
      </w:pPr>
      <w:r>
        <w:rPr>
          <w:rFonts w:ascii="Consolas"/>
          <w:b w:val="false"/>
          <w:i w:val="false"/>
          <w:color w:val="000000"/>
          <w:sz w:val="20"/>
        </w:rPr>
        <w:t xml:space="preserve">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 </w:t>
      </w:r>
    </w:p>
    <w:bookmarkEnd w:id="354"/>
    <w:bookmarkStart w:name="z508" w:id="355"/>
    <w:p>
      <w:pPr>
        <w:spacing w:after="0"/>
        <w:ind w:left="0"/>
        <w:jc w:val="left"/>
      </w:pPr>
      <w:r>
        <w:rPr>
          <w:rFonts w:ascii="Consolas"/>
          <w:b w:val="false"/>
          <w:i w:val="false"/>
          <w:color w:val="000000"/>
          <w:sz w:val="20"/>
        </w:rPr>
        <w:t>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p>
    <w:bookmarkEnd w:id="355"/>
    <w:bookmarkStart w:name="z509" w:id="356"/>
    <w:p>
      <w:pPr>
        <w:spacing w:after="0"/>
        <w:ind w:left="0"/>
        <w:jc w:val="left"/>
      </w:pPr>
      <w:r>
        <w:rPr>
          <w:rFonts w:ascii="Consolas"/>
          <w:b w:val="false"/>
          <w:i w:val="false"/>
          <w:color w:val="000000"/>
          <w:sz w:val="20"/>
        </w:rPr>
        <w:t>
      6. Привлечение работников, не достигших возраста восемнадцати лет, к работе с применением суммированного учета рабочего времени не допускается.</w:t>
      </w:r>
    </w:p>
    <w:bookmarkEnd w:id="356"/>
    <w:bookmarkStart w:name="z510" w:id="357"/>
    <w:p>
      <w:pPr>
        <w:spacing w:after="0"/>
        <w:ind w:left="0"/>
        <w:jc w:val="left"/>
      </w:pPr>
      <w:r>
        <w:rPr>
          <w:rFonts w:ascii="Consolas"/>
          <w:b w:val="false"/>
          <w:i w:val="false"/>
          <w:color w:val="000000"/>
          <w:sz w:val="20"/>
        </w:rPr>
        <w:t>
      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p>
    <w:bookmarkEnd w:id="357"/>
    <w:bookmarkStart w:name="z511" w:id="358"/>
    <w:p>
      <w:pPr>
        <w:spacing w:after="0"/>
        <w:ind w:left="0"/>
        <w:jc w:val="left"/>
      </w:pPr>
      <w:r>
        <w:rPr>
          <w:rFonts w:ascii="Consolas"/>
          <w:b w:val="false"/>
          <w:i w:val="false"/>
          <w:color w:val="000000"/>
          <w:sz w:val="20"/>
        </w:rPr>
        <w:t>
      8. Не допускается применение суммированного учета рабочего времени для работников-инвалидов первой группы.</w:t>
      </w:r>
    </w:p>
    <w:bookmarkEnd w:id="358"/>
    <w:p>
      <w:pPr>
        <w:spacing w:after="0"/>
        <w:ind w:left="0"/>
        <w:jc w:val="left"/>
      </w:pPr>
      <w:r>
        <w:rPr>
          <w:rFonts w:ascii="Consolas"/>
          <w:b w:val="false"/>
          <w:i w:val="false"/>
          <w:color w:val="000000"/>
          <w:sz w:val="20"/>
        </w:rPr>
        <w:t>
      Не может устанавливаться суммированный учет рабочего времени работникам-инвалидам второй и третьей групп, если такой режим запрещен им на основании заключения экспертной профпатологической комиссии.</w:t>
      </w:r>
    </w:p>
    <w:bookmarkStart w:name="z76" w:id="359"/>
    <w:p>
      <w:pPr>
        <w:spacing w:after="0"/>
        <w:ind w:left="0"/>
        <w:jc w:val="left"/>
      </w:pPr>
      <w:r>
        <w:rPr>
          <w:rFonts w:ascii="Consolas"/>
          <w:b/>
          <w:i w:val="false"/>
          <w:color w:val="000000"/>
        </w:rPr>
        <w:t xml:space="preserve"> Статья 76. Работа в ночное время</w:t>
      </w:r>
    </w:p>
    <w:bookmarkEnd w:id="359"/>
    <w:bookmarkStart w:name="z512" w:id="360"/>
    <w:p>
      <w:pPr>
        <w:spacing w:after="0"/>
        <w:ind w:left="0"/>
        <w:jc w:val="left"/>
      </w:pPr>
      <w:r>
        <w:rPr>
          <w:rFonts w:ascii="Consolas"/>
          <w:b w:val="false"/>
          <w:i w:val="false"/>
          <w:color w:val="000000"/>
          <w:sz w:val="20"/>
        </w:rPr>
        <w:t xml:space="preserve">
      1. Ночным считается время с 22 до 6 часов. </w:t>
      </w:r>
    </w:p>
    <w:bookmarkEnd w:id="360"/>
    <w:bookmarkStart w:name="z513" w:id="361"/>
    <w:p>
      <w:pPr>
        <w:spacing w:after="0"/>
        <w:ind w:left="0"/>
        <w:jc w:val="left"/>
      </w:pPr>
      <w:r>
        <w:rPr>
          <w:rFonts w:ascii="Consolas"/>
          <w:b w:val="false"/>
          <w:i w:val="false"/>
          <w:color w:val="000000"/>
          <w:sz w:val="20"/>
        </w:rPr>
        <w:t xml:space="preserve">
      2. К работе в ночное время не допускаются: </w:t>
      </w:r>
    </w:p>
    <w:bookmarkEnd w:id="361"/>
    <w:p>
      <w:pPr>
        <w:spacing w:after="0"/>
        <w:ind w:left="0"/>
        <w:jc w:val="left"/>
      </w:pPr>
      <w:r>
        <w:rPr>
          <w:rFonts w:ascii="Consolas"/>
          <w:b w:val="false"/>
          <w:i w:val="false"/>
          <w:color w:val="000000"/>
          <w:sz w:val="20"/>
        </w:rPr>
        <w:t>
      работники, не достигшие восемнадцатилетнего возраста;</w:t>
      </w:r>
    </w:p>
    <w:p>
      <w:pPr>
        <w:spacing w:after="0"/>
        <w:ind w:left="0"/>
        <w:jc w:val="left"/>
      </w:pPr>
      <w:r>
        <w:rPr>
          <w:rFonts w:ascii="Consolas"/>
          <w:b w:val="false"/>
          <w:i w:val="false"/>
          <w:color w:val="000000"/>
          <w:sz w:val="20"/>
        </w:rPr>
        <w:t>
      беременные женщины, предоставившие работодателю справку о беременности.</w:t>
      </w:r>
    </w:p>
    <w:bookmarkStart w:name="z514" w:id="362"/>
    <w:p>
      <w:pPr>
        <w:spacing w:after="0"/>
        <w:ind w:left="0"/>
        <w:jc w:val="left"/>
      </w:pPr>
      <w:r>
        <w:rPr>
          <w:rFonts w:ascii="Consolas"/>
          <w:b w:val="false"/>
          <w:i w:val="false"/>
          <w:color w:val="000000"/>
          <w:sz w:val="20"/>
        </w:rPr>
        <w:t xml:space="preserve">
      3. Привлечение к работе в ночное время работников-инвалидов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 </w:t>
      </w:r>
    </w:p>
    <w:bookmarkEnd w:id="362"/>
    <w:bookmarkStart w:name="z515" w:id="363"/>
    <w:p>
      <w:pPr>
        <w:spacing w:after="0"/>
        <w:ind w:left="0"/>
        <w:jc w:val="left"/>
      </w:pPr>
      <w:r>
        <w:rPr>
          <w:rFonts w:ascii="Consolas"/>
          <w:b w:val="false"/>
          <w:i w:val="false"/>
          <w:color w:val="000000"/>
          <w:sz w:val="20"/>
        </w:rPr>
        <w:t>
      4. Работодатель не вправе привлекать к работе в ночное время без письменного согласия следующих работников:</w:t>
      </w:r>
    </w:p>
    <w:bookmarkEnd w:id="363"/>
    <w:p>
      <w:pPr>
        <w:spacing w:after="0"/>
        <w:ind w:left="0"/>
        <w:jc w:val="left"/>
      </w:pPr>
      <w:r>
        <w:rPr>
          <w:rFonts w:ascii="Consolas"/>
          <w:b w:val="false"/>
          <w:i w:val="false"/>
          <w:color w:val="000000"/>
          <w:sz w:val="20"/>
        </w:rPr>
        <w:t>
      1) женщин, имеющих детей в возрасте до семи лет, и других лиц, воспитывающих детей в возрасте до семи лет без матери;</w:t>
      </w:r>
    </w:p>
    <w:p>
      <w:pPr>
        <w:spacing w:after="0"/>
        <w:ind w:left="0"/>
        <w:jc w:val="left"/>
      </w:pPr>
      <w:r>
        <w:rPr>
          <w:rFonts w:ascii="Consolas"/>
          <w:b w:val="false"/>
          <w:i w:val="false"/>
          <w:color w:val="000000"/>
          <w:sz w:val="20"/>
        </w:rPr>
        <w:t>
      2) работников, воспитывающих детей-инвалидов до шестнадцати лет.</w:t>
      </w:r>
    </w:p>
    <w:bookmarkStart w:name="z77" w:id="364"/>
    <w:p>
      <w:pPr>
        <w:spacing w:after="0"/>
        <w:ind w:left="0"/>
        <w:jc w:val="left"/>
      </w:pPr>
      <w:r>
        <w:rPr>
          <w:rFonts w:ascii="Consolas"/>
          <w:b/>
          <w:i w:val="false"/>
          <w:color w:val="000000"/>
        </w:rPr>
        <w:t xml:space="preserve"> Статья 77. Сверхурочная работа</w:t>
      </w:r>
    </w:p>
    <w:bookmarkEnd w:id="364"/>
    <w:bookmarkStart w:name="z516" w:id="365"/>
    <w:p>
      <w:pPr>
        <w:spacing w:after="0"/>
        <w:ind w:left="0"/>
        <w:jc w:val="left"/>
      </w:pPr>
      <w:r>
        <w:rPr>
          <w:rFonts w:ascii="Consolas"/>
          <w:b w:val="false"/>
          <w:i w:val="false"/>
          <w:color w:val="000000"/>
          <w:sz w:val="20"/>
        </w:rPr>
        <w:t xml:space="preserve">
      1. Привлечение к сверхурочным работам допускается только с письменного согласия работника, за исключением случаев, предусмотренных </w:t>
      </w:r>
      <w:r>
        <w:rPr>
          <w:rFonts w:ascii="Consolas"/>
          <w:b w:val="false"/>
          <w:i w:val="false"/>
          <w:color w:val="000000"/>
          <w:sz w:val="20"/>
        </w:rPr>
        <w:t>пунктом 2</w:t>
      </w:r>
      <w:r>
        <w:rPr>
          <w:rFonts w:ascii="Consolas"/>
          <w:b w:val="false"/>
          <w:i w:val="false"/>
          <w:color w:val="000000"/>
          <w:sz w:val="20"/>
        </w:rPr>
        <w:t xml:space="preserve"> настоящей статьи.</w:t>
      </w:r>
    </w:p>
    <w:bookmarkEnd w:id="365"/>
    <w:bookmarkStart w:name="z517" w:id="366"/>
    <w:p>
      <w:pPr>
        <w:spacing w:after="0"/>
        <w:ind w:left="0"/>
        <w:jc w:val="left"/>
      </w:pPr>
      <w:r>
        <w:rPr>
          <w:rFonts w:ascii="Consolas"/>
          <w:b w:val="false"/>
          <w:i w:val="false"/>
          <w:color w:val="000000"/>
          <w:sz w:val="20"/>
        </w:rPr>
        <w:t>
      2. Сверхурочные работы без согласия работника допускаются в следующих случаях:</w:t>
      </w:r>
    </w:p>
    <w:bookmarkEnd w:id="366"/>
    <w:p>
      <w:pPr>
        <w:spacing w:after="0"/>
        <w:ind w:left="0"/>
        <w:jc w:val="left"/>
      </w:pPr>
      <w:r>
        <w:rPr>
          <w:rFonts w:ascii="Consolas"/>
          <w:b w:val="false"/>
          <w:i w:val="false"/>
          <w:color w:val="000000"/>
          <w:sz w:val="20"/>
        </w:rPr>
        <w:t>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w:t>
      </w:r>
    </w:p>
    <w:p>
      <w:pPr>
        <w:spacing w:after="0"/>
        <w:ind w:left="0"/>
        <w:jc w:val="left"/>
      </w:pPr>
      <w:r>
        <w:rPr>
          <w:rFonts w:ascii="Consolas"/>
          <w:b w:val="false"/>
          <w:i w:val="false"/>
          <w:color w:val="000000"/>
          <w:sz w:val="20"/>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 </w:t>
      </w:r>
    </w:p>
    <w:p>
      <w:pPr>
        <w:spacing w:after="0"/>
        <w:ind w:left="0"/>
        <w:jc w:val="left"/>
      </w:pPr>
      <w:r>
        <w:rPr>
          <w:rFonts w:ascii="Consolas"/>
          <w:b w:val="false"/>
          <w:i w:val="false"/>
          <w:color w:val="000000"/>
          <w:sz w:val="20"/>
        </w:rP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pPr>
        <w:spacing w:after="0"/>
        <w:ind w:left="0"/>
        <w:jc w:val="left"/>
      </w:pPr>
      <w:r>
        <w:rPr>
          <w:rFonts w:ascii="Consolas"/>
          <w:b w:val="false"/>
          <w:i w:val="false"/>
          <w:color w:val="000000"/>
          <w:sz w:val="20"/>
        </w:rPr>
        <w:t>
      4) для оказания экстренной и неотложной помощи гражданам, которым угрожает потеря здоровья или гибель.</w:t>
      </w:r>
    </w:p>
    <w:bookmarkStart w:name="z518" w:id="367"/>
    <w:p>
      <w:pPr>
        <w:spacing w:after="0"/>
        <w:ind w:left="0"/>
        <w:jc w:val="left"/>
      </w:pPr>
      <w:r>
        <w:rPr>
          <w:rFonts w:ascii="Consolas"/>
          <w:b w:val="false"/>
          <w:i w:val="false"/>
          <w:color w:val="000000"/>
          <w:sz w:val="20"/>
        </w:rPr>
        <w:t xml:space="preserve">
      3. К сверхурочной работе не допускаются следующие работники: </w:t>
      </w:r>
    </w:p>
    <w:bookmarkEnd w:id="367"/>
    <w:p>
      <w:pPr>
        <w:spacing w:after="0"/>
        <w:ind w:left="0"/>
        <w:jc w:val="left"/>
      </w:pPr>
      <w:r>
        <w:rPr>
          <w:rFonts w:ascii="Consolas"/>
          <w:b w:val="false"/>
          <w:i w:val="false"/>
          <w:color w:val="000000"/>
          <w:sz w:val="20"/>
        </w:rPr>
        <w:t>
      1) беременные женщины, предоставившие работодателю справку о беременности;</w:t>
      </w:r>
    </w:p>
    <w:p>
      <w:pPr>
        <w:spacing w:after="0"/>
        <w:ind w:left="0"/>
        <w:jc w:val="left"/>
      </w:pPr>
      <w:r>
        <w:rPr>
          <w:rFonts w:ascii="Consolas"/>
          <w:b w:val="false"/>
          <w:i w:val="false"/>
          <w:color w:val="000000"/>
          <w:sz w:val="20"/>
        </w:rPr>
        <w:t xml:space="preserve">
      2) не достигшие восемнадцатилетнего возраста; </w:t>
      </w:r>
    </w:p>
    <w:p>
      <w:pPr>
        <w:spacing w:after="0"/>
        <w:ind w:left="0"/>
        <w:jc w:val="left"/>
      </w:pPr>
      <w:r>
        <w:rPr>
          <w:rFonts w:ascii="Consolas"/>
          <w:b w:val="false"/>
          <w:i w:val="false"/>
          <w:color w:val="000000"/>
          <w:sz w:val="20"/>
        </w:rPr>
        <w:t>
      3) инвалиды.</w:t>
      </w:r>
    </w:p>
    <w:bookmarkStart w:name="z78" w:id="368"/>
    <w:p>
      <w:pPr>
        <w:spacing w:after="0"/>
        <w:ind w:left="0"/>
        <w:jc w:val="left"/>
      </w:pPr>
      <w:r>
        <w:rPr>
          <w:rFonts w:ascii="Consolas"/>
          <w:b/>
          <w:i w:val="false"/>
          <w:color w:val="000000"/>
        </w:rPr>
        <w:t xml:space="preserve"> Статья 78. Предельное количество сверхурочных работ</w:t>
      </w:r>
    </w:p>
    <w:bookmarkEnd w:id="368"/>
    <w:bookmarkStart w:name="z519" w:id="369"/>
    <w:p>
      <w:pPr>
        <w:spacing w:after="0"/>
        <w:ind w:left="0"/>
        <w:jc w:val="left"/>
      </w:pPr>
      <w:r>
        <w:rPr>
          <w:rFonts w:ascii="Consolas"/>
          <w:b w:val="false"/>
          <w:i w:val="false"/>
          <w:color w:val="000000"/>
          <w:sz w:val="20"/>
        </w:rPr>
        <w:t>
      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bookmarkEnd w:id="369"/>
    <w:bookmarkStart w:name="z520" w:id="370"/>
    <w:p>
      <w:pPr>
        <w:spacing w:after="0"/>
        <w:ind w:left="0"/>
        <w:jc w:val="left"/>
      </w:pPr>
      <w:r>
        <w:rPr>
          <w:rFonts w:ascii="Consolas"/>
          <w:b w:val="false"/>
          <w:i w:val="false"/>
          <w:color w:val="000000"/>
          <w:sz w:val="20"/>
        </w:rPr>
        <w:t>
      2. Общая продолжительность сверхурочных работ не должна превышать двенадцать часов в месяц и сто двадцать часов в год.</w:t>
      </w:r>
    </w:p>
    <w:bookmarkEnd w:id="370"/>
    <w:bookmarkStart w:name="z521" w:id="371"/>
    <w:p>
      <w:pPr>
        <w:spacing w:after="0"/>
        <w:ind w:left="0"/>
        <w:jc w:val="left"/>
      </w:pPr>
      <w:r>
        <w:rPr>
          <w:rFonts w:ascii="Consolas"/>
          <w:b w:val="false"/>
          <w:i w:val="false"/>
          <w:color w:val="000000"/>
          <w:sz w:val="20"/>
        </w:rPr>
        <w:t xml:space="preserve">
      3. Ограничение предельного количества сверхурочных работ не распространяется на работы в случаях, предусмотренных подпунктами 1) и 4) </w:t>
      </w:r>
      <w:r>
        <w:rPr>
          <w:rFonts w:ascii="Consolas"/>
          <w:b w:val="false"/>
          <w:i w:val="false"/>
          <w:color w:val="000000"/>
          <w:sz w:val="20"/>
        </w:rPr>
        <w:t>пункта 2</w:t>
      </w:r>
      <w:r>
        <w:rPr>
          <w:rFonts w:ascii="Consolas"/>
          <w:b w:val="false"/>
          <w:i w:val="false"/>
          <w:color w:val="000000"/>
          <w:sz w:val="20"/>
        </w:rPr>
        <w:t xml:space="preserve"> статьи 77 настоящего Кодекса.</w:t>
      </w:r>
    </w:p>
    <w:bookmarkEnd w:id="371"/>
    <w:bookmarkStart w:name="z79" w:id="372"/>
    <w:p>
      <w:pPr>
        <w:spacing w:after="0"/>
        <w:ind w:left="0"/>
        <w:jc w:val="left"/>
      </w:pPr>
      <w:r>
        <w:rPr>
          <w:rFonts w:ascii="Consolas"/>
          <w:b/>
          <w:i w:val="false"/>
          <w:color w:val="000000"/>
        </w:rPr>
        <w:t xml:space="preserve"> Статья 79. Порядок ведения учета рабочего времени</w:t>
      </w:r>
    </w:p>
    <w:bookmarkEnd w:id="372"/>
    <w:bookmarkStart w:name="z522" w:id="373"/>
    <w:p>
      <w:pPr>
        <w:spacing w:after="0"/>
        <w:ind w:left="0"/>
        <w:jc w:val="left"/>
      </w:pPr>
      <w:r>
        <w:rPr>
          <w:rFonts w:ascii="Consolas"/>
          <w:b w:val="false"/>
          <w:i w:val="false"/>
          <w:color w:val="000000"/>
          <w:sz w:val="20"/>
        </w:rPr>
        <w:t>
      1. Работодатель обязан вести учет рабочего времени, фактически отработанного работником.</w:t>
      </w:r>
    </w:p>
    <w:bookmarkEnd w:id="373"/>
    <w:bookmarkStart w:name="z523" w:id="374"/>
    <w:p>
      <w:pPr>
        <w:spacing w:after="0"/>
        <w:ind w:left="0"/>
        <w:jc w:val="left"/>
      </w:pPr>
      <w:r>
        <w:rPr>
          <w:rFonts w:ascii="Consolas"/>
          <w:b w:val="false"/>
          <w:i w:val="false"/>
          <w:color w:val="000000"/>
          <w:sz w:val="20"/>
        </w:rPr>
        <w:t>
      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bookmarkEnd w:id="374"/>
    <w:bookmarkStart w:name="z524" w:id="375"/>
    <w:p>
      <w:pPr>
        <w:spacing w:after="0"/>
        <w:ind w:left="0"/>
        <w:jc w:val="left"/>
      </w:pPr>
      <w:r>
        <w:rPr>
          <w:rFonts w:ascii="Consolas"/>
          <w:b w:val="false"/>
          <w:i w:val="false"/>
          <w:color w:val="000000"/>
          <w:sz w:val="20"/>
        </w:rPr>
        <w:t>
      3. Форма и порядок ведения учета рабочего времени определяются актом работодателем.</w:t>
      </w:r>
    </w:p>
    <w:bookmarkEnd w:id="375"/>
    <w:bookmarkStart w:name="z525" w:id="376"/>
    <w:p>
      <w:pPr>
        <w:spacing w:after="0"/>
        <w:ind w:left="0"/>
        <w:jc w:val="left"/>
      </w:pPr>
      <w:r>
        <w:rPr>
          <w:rFonts w:ascii="Consolas"/>
          <w:b w:val="false"/>
          <w:i w:val="false"/>
          <w:color w:val="000000"/>
          <w:sz w:val="20"/>
        </w:rPr>
        <w:t>
      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bookmarkEnd w:id="376"/>
    <w:bookmarkStart w:name="z215" w:id="377"/>
    <w:p>
      <w:pPr>
        <w:spacing w:after="0"/>
        <w:ind w:left="0"/>
        <w:jc w:val="left"/>
      </w:pPr>
      <w:r>
        <w:rPr>
          <w:rFonts w:ascii="Consolas"/>
          <w:b/>
          <w:i w:val="false"/>
          <w:color w:val="000000"/>
        </w:rPr>
        <w:t xml:space="preserve"> Глава 7. ВРЕМЯ ОТДЫХА</w:t>
      </w:r>
    </w:p>
    <w:bookmarkEnd w:id="377"/>
    <w:bookmarkStart w:name="z80" w:id="378"/>
    <w:p>
      <w:pPr>
        <w:spacing w:after="0"/>
        <w:ind w:left="0"/>
        <w:jc w:val="left"/>
      </w:pPr>
      <w:r>
        <w:rPr>
          <w:rFonts w:ascii="Consolas"/>
          <w:b/>
          <w:i w:val="false"/>
          <w:color w:val="000000"/>
        </w:rPr>
        <w:t xml:space="preserve"> Статья 80. Виды времени отдыха</w:t>
      </w:r>
    </w:p>
    <w:bookmarkEnd w:id="378"/>
    <w:p>
      <w:pPr>
        <w:spacing w:after="0"/>
        <w:ind w:left="0"/>
        <w:jc w:val="left"/>
      </w:pPr>
      <w:r>
        <w:rPr>
          <w:rFonts w:ascii="Consolas"/>
          <w:b w:val="false"/>
          <w:i w:val="false"/>
          <w:color w:val="000000"/>
          <w:sz w:val="20"/>
        </w:rPr>
        <w:t>
      Видами времени отдыха являются:</w:t>
      </w:r>
    </w:p>
    <w:p>
      <w:pPr>
        <w:spacing w:after="0"/>
        <w:ind w:left="0"/>
        <w:jc w:val="left"/>
      </w:pPr>
      <w:r>
        <w:rPr>
          <w:rFonts w:ascii="Consolas"/>
          <w:b w:val="false"/>
          <w:i w:val="false"/>
          <w:color w:val="000000"/>
          <w:sz w:val="20"/>
        </w:rPr>
        <w:t xml:space="preserve">
      1) перерывы в течение рабочего дня (рабочей смены): </w:t>
      </w:r>
    </w:p>
    <w:p>
      <w:pPr>
        <w:spacing w:after="0"/>
        <w:ind w:left="0"/>
        <w:jc w:val="left"/>
      </w:pPr>
      <w:r>
        <w:rPr>
          <w:rFonts w:ascii="Consolas"/>
          <w:b w:val="false"/>
          <w:i w:val="false"/>
          <w:color w:val="000000"/>
          <w:sz w:val="20"/>
        </w:rPr>
        <w:t>
      перерыв для отдыха и приема пищи;</w:t>
      </w:r>
    </w:p>
    <w:p>
      <w:pPr>
        <w:spacing w:after="0"/>
        <w:ind w:left="0"/>
        <w:jc w:val="left"/>
      </w:pPr>
      <w:r>
        <w:rPr>
          <w:rFonts w:ascii="Consolas"/>
          <w:b w:val="false"/>
          <w:i w:val="false"/>
          <w:color w:val="000000"/>
          <w:sz w:val="20"/>
        </w:rPr>
        <w:t>
      внутрисменные и специальные перерывы;</w:t>
      </w:r>
    </w:p>
    <w:p>
      <w:pPr>
        <w:spacing w:after="0"/>
        <w:ind w:left="0"/>
        <w:jc w:val="left"/>
      </w:pPr>
      <w:r>
        <w:rPr>
          <w:rFonts w:ascii="Consolas"/>
          <w:b w:val="false"/>
          <w:i w:val="false"/>
          <w:color w:val="000000"/>
          <w:sz w:val="20"/>
        </w:rPr>
        <w:t xml:space="preserve">
      2) ежедневный (междусменный) отдых; </w:t>
      </w:r>
    </w:p>
    <w:p>
      <w:pPr>
        <w:spacing w:after="0"/>
        <w:ind w:left="0"/>
        <w:jc w:val="left"/>
      </w:pPr>
      <w:r>
        <w:rPr>
          <w:rFonts w:ascii="Consolas"/>
          <w:b w:val="false"/>
          <w:i w:val="false"/>
          <w:color w:val="000000"/>
          <w:sz w:val="20"/>
        </w:rPr>
        <w:t>
      3) выходные дни (межвахтовый отдых);</w:t>
      </w:r>
    </w:p>
    <w:p>
      <w:pPr>
        <w:spacing w:after="0"/>
        <w:ind w:left="0"/>
        <w:jc w:val="left"/>
      </w:pPr>
      <w:r>
        <w:rPr>
          <w:rFonts w:ascii="Consolas"/>
          <w:b w:val="false"/>
          <w:i w:val="false"/>
          <w:color w:val="000000"/>
          <w:sz w:val="20"/>
        </w:rPr>
        <w:t>
      4) праздничные дни;</w:t>
      </w:r>
    </w:p>
    <w:p>
      <w:pPr>
        <w:spacing w:after="0"/>
        <w:ind w:left="0"/>
        <w:jc w:val="left"/>
      </w:pPr>
      <w:r>
        <w:rPr>
          <w:rFonts w:ascii="Consolas"/>
          <w:b w:val="false"/>
          <w:i w:val="false"/>
          <w:color w:val="000000"/>
          <w:sz w:val="20"/>
        </w:rPr>
        <w:t>
      5) отпуска.</w:t>
      </w:r>
    </w:p>
    <w:bookmarkStart w:name="z81" w:id="379"/>
    <w:p>
      <w:pPr>
        <w:spacing w:after="0"/>
        <w:ind w:left="0"/>
        <w:jc w:val="left"/>
      </w:pPr>
      <w:r>
        <w:rPr>
          <w:rFonts w:ascii="Consolas"/>
          <w:b/>
          <w:i w:val="false"/>
          <w:color w:val="000000"/>
        </w:rPr>
        <w:t xml:space="preserve"> Статья 81. Перерыв для отдыха и приема пищи</w:t>
      </w:r>
    </w:p>
    <w:bookmarkEnd w:id="379"/>
    <w:bookmarkStart w:name="z526" w:id="380"/>
    <w:p>
      <w:pPr>
        <w:spacing w:after="0"/>
        <w:ind w:left="0"/>
        <w:jc w:val="left"/>
      </w:pPr>
      <w:r>
        <w:rPr>
          <w:rFonts w:ascii="Consolas"/>
          <w:b w:val="false"/>
          <w:i w:val="false"/>
          <w:color w:val="000000"/>
          <w:sz w:val="20"/>
        </w:rPr>
        <w:t>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bookmarkEnd w:id="380"/>
    <w:bookmarkStart w:name="z527" w:id="381"/>
    <w:p>
      <w:pPr>
        <w:spacing w:after="0"/>
        <w:ind w:left="0"/>
        <w:jc w:val="left"/>
      </w:pPr>
      <w:r>
        <w:rPr>
          <w:rFonts w:ascii="Consolas"/>
          <w:b w:val="false"/>
          <w:i w:val="false"/>
          <w:color w:val="000000"/>
          <w:sz w:val="20"/>
        </w:rPr>
        <w:t>
      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bookmarkEnd w:id="381"/>
    <w:bookmarkStart w:name="z528" w:id="382"/>
    <w:p>
      <w:pPr>
        <w:spacing w:after="0"/>
        <w:ind w:left="0"/>
        <w:jc w:val="left"/>
      </w:pPr>
      <w:r>
        <w:rPr>
          <w:rFonts w:ascii="Consolas"/>
          <w:b w:val="false"/>
          <w:i w:val="false"/>
          <w:color w:val="000000"/>
          <w:sz w:val="20"/>
        </w:rPr>
        <w:t>
      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bookmarkEnd w:id="382"/>
    <w:bookmarkStart w:name="z82" w:id="383"/>
    <w:p>
      <w:pPr>
        <w:spacing w:after="0"/>
        <w:ind w:left="0"/>
        <w:jc w:val="left"/>
      </w:pPr>
      <w:r>
        <w:rPr>
          <w:rFonts w:ascii="Consolas"/>
          <w:b/>
          <w:i w:val="false"/>
          <w:color w:val="000000"/>
        </w:rPr>
        <w:t xml:space="preserve"> Статья 82. Внутрисменные и специальные перерывы</w:t>
      </w:r>
    </w:p>
    <w:bookmarkEnd w:id="383"/>
    <w:bookmarkStart w:name="z529" w:id="384"/>
    <w:p>
      <w:pPr>
        <w:spacing w:after="0"/>
        <w:ind w:left="0"/>
        <w:jc w:val="left"/>
      </w:pPr>
      <w:r>
        <w:rPr>
          <w:rFonts w:ascii="Consolas"/>
          <w:b w:val="false"/>
          <w:i w:val="false"/>
          <w:color w:val="000000"/>
          <w:sz w:val="20"/>
        </w:rPr>
        <w:t>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w:t>
      </w:r>
    </w:p>
    <w:bookmarkEnd w:id="384"/>
    <w:bookmarkStart w:name="z530" w:id="385"/>
    <w:p>
      <w:pPr>
        <w:spacing w:after="0"/>
        <w:ind w:left="0"/>
        <w:jc w:val="left"/>
      </w:pPr>
      <w:r>
        <w:rPr>
          <w:rFonts w:ascii="Consolas"/>
          <w:b w:val="false"/>
          <w:i w:val="false"/>
          <w:color w:val="000000"/>
          <w:sz w:val="20"/>
        </w:rPr>
        <w:t>
      2. Работникам, работающим в холодное или жаркое время года на открытом воздухе, в закрытых необогреваемых помещениях, а также занятым на погрузочно-разгрузочных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p>
    <w:bookmarkEnd w:id="385"/>
    <w:bookmarkStart w:name="z531" w:id="386"/>
    <w:p>
      <w:pPr>
        <w:spacing w:after="0"/>
        <w:ind w:left="0"/>
        <w:jc w:val="left"/>
      </w:pPr>
      <w:r>
        <w:rPr>
          <w:rFonts w:ascii="Consolas"/>
          <w:b w:val="false"/>
          <w:i w:val="false"/>
          <w:color w:val="000000"/>
          <w:sz w:val="20"/>
        </w:rPr>
        <w:t>
      3.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bookmarkEnd w:id="386"/>
    <w:p>
      <w:pPr>
        <w:spacing w:after="0"/>
        <w:ind w:left="0"/>
        <w:jc w:val="left"/>
      </w:pPr>
      <w:r>
        <w:rPr>
          <w:rFonts w:ascii="Consolas"/>
          <w:b w:val="false"/>
          <w:i w:val="false"/>
          <w:color w:val="000000"/>
          <w:sz w:val="20"/>
        </w:rPr>
        <w:t xml:space="preserve">
      1) имеющим одного ребенка, – каждый перерыв не менее тридцати минут; </w:t>
      </w:r>
    </w:p>
    <w:p>
      <w:pPr>
        <w:spacing w:after="0"/>
        <w:ind w:left="0"/>
        <w:jc w:val="left"/>
      </w:pPr>
      <w:r>
        <w:rPr>
          <w:rFonts w:ascii="Consolas"/>
          <w:b w:val="false"/>
          <w:i w:val="false"/>
          <w:color w:val="000000"/>
          <w:sz w:val="20"/>
        </w:rPr>
        <w:t>
      2) имеющим двух или более детей, – каждый перерыв не менее одного часа.</w:t>
      </w:r>
    </w:p>
    <w:bookmarkStart w:name="z532" w:id="387"/>
    <w:p>
      <w:pPr>
        <w:spacing w:after="0"/>
        <w:ind w:left="0"/>
        <w:jc w:val="left"/>
      </w:pPr>
      <w:r>
        <w:rPr>
          <w:rFonts w:ascii="Consolas"/>
          <w:b w:val="false"/>
          <w:i w:val="false"/>
          <w:color w:val="000000"/>
          <w:sz w:val="20"/>
        </w:rPr>
        <w:t xml:space="preserve">
      4. Перерывы для кормления ребенка (детей) по заявлению работника, указанного в </w:t>
      </w:r>
      <w:r>
        <w:rPr>
          <w:rFonts w:ascii="Consolas"/>
          <w:b w:val="false"/>
          <w:i w:val="false"/>
          <w:color w:val="000000"/>
          <w:sz w:val="20"/>
        </w:rPr>
        <w:t>пункте 3</w:t>
      </w:r>
      <w:r>
        <w:rPr>
          <w:rFonts w:ascii="Consolas"/>
          <w:b w:val="false"/>
          <w:i w:val="false"/>
          <w:color w:val="000000"/>
          <w:sz w:val="20"/>
        </w:rPr>
        <w:t xml:space="preserve">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bookmarkEnd w:id="387"/>
    <w:bookmarkStart w:name="z533" w:id="388"/>
    <w:p>
      <w:pPr>
        <w:spacing w:after="0"/>
        <w:ind w:left="0"/>
        <w:jc w:val="left"/>
      </w:pPr>
      <w:r>
        <w:rPr>
          <w:rFonts w:ascii="Consolas"/>
          <w:b w:val="false"/>
          <w:i w:val="false"/>
          <w:color w:val="000000"/>
          <w:sz w:val="20"/>
        </w:rPr>
        <w:t>
      5.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bookmarkEnd w:id="388"/>
    <w:bookmarkStart w:name="z83" w:id="389"/>
    <w:p>
      <w:pPr>
        <w:spacing w:after="0"/>
        <w:ind w:left="0"/>
        <w:jc w:val="left"/>
      </w:pPr>
      <w:r>
        <w:rPr>
          <w:rFonts w:ascii="Consolas"/>
          <w:b/>
          <w:i w:val="false"/>
          <w:color w:val="000000"/>
        </w:rPr>
        <w:t xml:space="preserve"> Статья 83. Продолжительность ежедневного (междусменного)отдыха</w:t>
      </w:r>
    </w:p>
    <w:bookmarkEnd w:id="389"/>
    <w:p>
      <w:pPr>
        <w:spacing w:after="0"/>
        <w:ind w:left="0"/>
        <w:jc w:val="left"/>
      </w:pPr>
      <w:r>
        <w:rPr>
          <w:rFonts w:ascii="Consolas"/>
          <w:b w:val="false"/>
          <w:i w:val="false"/>
          <w:color w:val="000000"/>
          <w:sz w:val="20"/>
        </w:rPr>
        <w:t>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bookmarkStart w:name="z84" w:id="390"/>
    <w:p>
      <w:pPr>
        <w:spacing w:after="0"/>
        <w:ind w:left="0"/>
        <w:jc w:val="left"/>
      </w:pPr>
      <w:r>
        <w:rPr>
          <w:rFonts w:ascii="Consolas"/>
          <w:b/>
          <w:i w:val="false"/>
          <w:color w:val="000000"/>
        </w:rPr>
        <w:t xml:space="preserve"> Статья 84. Выходные дни</w:t>
      </w:r>
    </w:p>
    <w:bookmarkEnd w:id="390"/>
    <w:bookmarkStart w:name="z534" w:id="391"/>
    <w:p>
      <w:pPr>
        <w:spacing w:after="0"/>
        <w:ind w:left="0"/>
        <w:jc w:val="left"/>
      </w:pPr>
      <w:r>
        <w:rPr>
          <w:rFonts w:ascii="Consolas"/>
          <w:b w:val="false"/>
          <w:i w:val="false"/>
          <w:color w:val="000000"/>
          <w:sz w:val="20"/>
        </w:rPr>
        <w:t xml:space="preserve">
      1. Работникам еженедельно предоставляются выходные дни. </w:t>
      </w:r>
    </w:p>
    <w:bookmarkEnd w:id="391"/>
    <w:bookmarkStart w:name="z535" w:id="392"/>
    <w:p>
      <w:pPr>
        <w:spacing w:after="0"/>
        <w:ind w:left="0"/>
        <w:jc w:val="left"/>
      </w:pPr>
      <w:r>
        <w:rPr>
          <w:rFonts w:ascii="Consolas"/>
          <w:b w:val="false"/>
          <w:i w:val="false"/>
          <w:color w:val="000000"/>
          <w:sz w:val="20"/>
        </w:rPr>
        <w:t>
      2. При пятидневной рабочей неделе работникам предоставляются два выходных дня в неделю, а при шестидневной рабочей неделе – один выходной день.</w:t>
      </w:r>
    </w:p>
    <w:bookmarkEnd w:id="392"/>
    <w:bookmarkStart w:name="z536" w:id="393"/>
    <w:p>
      <w:pPr>
        <w:spacing w:after="0"/>
        <w:ind w:left="0"/>
        <w:jc w:val="left"/>
      </w:pPr>
      <w:r>
        <w:rPr>
          <w:rFonts w:ascii="Consolas"/>
          <w:b w:val="false"/>
          <w:i w:val="false"/>
          <w:color w:val="000000"/>
          <w:sz w:val="20"/>
        </w:rPr>
        <w:t>
      3. 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коллективным договором или правилами трудового распорядка.</w:t>
      </w:r>
    </w:p>
    <w:bookmarkEnd w:id="393"/>
    <w:bookmarkStart w:name="z537" w:id="394"/>
    <w:p>
      <w:pPr>
        <w:spacing w:after="0"/>
        <w:ind w:left="0"/>
        <w:jc w:val="left"/>
      </w:pPr>
      <w:r>
        <w:rPr>
          <w:rFonts w:ascii="Consolas"/>
          <w:b w:val="false"/>
          <w:i w:val="false"/>
          <w:color w:val="000000"/>
          <w:sz w:val="20"/>
        </w:rPr>
        <w:t>
      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графикам сменности (графикам вахт).</w:t>
      </w:r>
    </w:p>
    <w:bookmarkEnd w:id="394"/>
    <w:bookmarkStart w:name="z538" w:id="395"/>
    <w:p>
      <w:pPr>
        <w:spacing w:after="0"/>
        <w:ind w:left="0"/>
        <w:jc w:val="left"/>
      </w:pPr>
      <w:r>
        <w:rPr>
          <w:rFonts w:ascii="Consolas"/>
          <w:b w:val="false"/>
          <w:i w:val="false"/>
          <w:color w:val="000000"/>
          <w:sz w:val="20"/>
        </w:rPr>
        <w:t>
      5. Первый день Курбан-айта,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p>
    <w:bookmarkEnd w:id="395"/>
    <w:bookmarkStart w:name="z539" w:id="396"/>
    <w:p>
      <w:pPr>
        <w:spacing w:after="0"/>
        <w:ind w:left="0"/>
        <w:jc w:val="left"/>
      </w:pPr>
      <w:r>
        <w:rPr>
          <w:rFonts w:ascii="Consolas"/>
          <w:b w:val="false"/>
          <w:i w:val="false"/>
          <w:color w:val="000000"/>
          <w:sz w:val="20"/>
        </w:rPr>
        <w:t>
      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bookmarkEnd w:id="396"/>
    <w:bookmarkStart w:name="z85" w:id="397"/>
    <w:p>
      <w:pPr>
        <w:spacing w:after="0"/>
        <w:ind w:left="0"/>
        <w:jc w:val="left"/>
      </w:pPr>
      <w:r>
        <w:rPr>
          <w:rFonts w:ascii="Consolas"/>
          <w:b/>
          <w:i w:val="false"/>
          <w:color w:val="000000"/>
        </w:rPr>
        <w:t xml:space="preserve"> Статья 85. Работа в выходные и праздничные дни</w:t>
      </w:r>
    </w:p>
    <w:bookmarkEnd w:id="397"/>
    <w:bookmarkStart w:name="z540" w:id="398"/>
    <w:p>
      <w:pPr>
        <w:spacing w:after="0"/>
        <w:ind w:left="0"/>
        <w:jc w:val="left"/>
      </w:pPr>
      <w:r>
        <w:rPr>
          <w:rFonts w:ascii="Consolas"/>
          <w:b w:val="false"/>
          <w:i w:val="false"/>
          <w:color w:val="000000"/>
          <w:sz w:val="20"/>
        </w:rPr>
        <w:t xml:space="preserve">
      1. Для привлечения работников, работающих по графику сменности или вахтовым методом по графику вахт, к работе в праздничные дни, а также в выходные дни, предусмотренные </w:t>
      </w:r>
      <w:r>
        <w:rPr>
          <w:rFonts w:ascii="Consolas"/>
          <w:b w:val="false"/>
          <w:i w:val="false"/>
          <w:color w:val="000000"/>
          <w:sz w:val="20"/>
        </w:rPr>
        <w:t>пунктом 5</w:t>
      </w:r>
      <w:r>
        <w:rPr>
          <w:rFonts w:ascii="Consolas"/>
          <w:b w:val="false"/>
          <w:i w:val="false"/>
          <w:color w:val="000000"/>
          <w:sz w:val="20"/>
        </w:rPr>
        <w:t xml:space="preserve"> статьи 84 настоящего Кодекса, письменное согласие работников и издание акта работодателя не требуются.</w:t>
      </w:r>
    </w:p>
    <w:bookmarkEnd w:id="398"/>
    <w:p>
      <w:pPr>
        <w:spacing w:after="0"/>
        <w:ind w:left="0"/>
        <w:jc w:val="left"/>
      </w:pPr>
      <w:r>
        <w:rPr>
          <w:rFonts w:ascii="Consolas"/>
          <w:b w:val="false"/>
          <w:i w:val="false"/>
          <w:color w:val="000000"/>
          <w:sz w:val="20"/>
        </w:rPr>
        <w:t xml:space="preserve">
      Работа в выходные и праздничные дни допускается с письменного согласия работника или по его просьбе на основании акта работодателя, за исключением случаев, предусмотренных </w:t>
      </w:r>
      <w:r>
        <w:rPr>
          <w:rFonts w:ascii="Consolas"/>
          <w:b w:val="false"/>
          <w:i w:val="false"/>
          <w:color w:val="000000"/>
          <w:sz w:val="20"/>
        </w:rPr>
        <w:t>статьей 86</w:t>
      </w:r>
      <w:r>
        <w:rPr>
          <w:rFonts w:ascii="Consolas"/>
          <w:b w:val="false"/>
          <w:i w:val="false"/>
          <w:color w:val="000000"/>
          <w:sz w:val="20"/>
        </w:rPr>
        <w:t xml:space="preserve"> настоящего Кодекса, и работников, работающих по графику сменности (графику вахт).</w:t>
      </w:r>
    </w:p>
    <w:bookmarkStart w:name="z541" w:id="399"/>
    <w:p>
      <w:pPr>
        <w:spacing w:after="0"/>
        <w:ind w:left="0"/>
        <w:jc w:val="left"/>
      </w:pPr>
      <w:r>
        <w:rPr>
          <w:rFonts w:ascii="Consolas"/>
          <w:b w:val="false"/>
          <w:i w:val="false"/>
          <w:color w:val="000000"/>
          <w:sz w:val="20"/>
        </w:rPr>
        <w:t xml:space="preserve">
      2. За работу в выходные и праздничные дни работнику по его желанию предоставляется другой день отдыха или производится оплата в размере, указанном в </w:t>
      </w:r>
      <w:r>
        <w:rPr>
          <w:rFonts w:ascii="Consolas"/>
          <w:b w:val="false"/>
          <w:i w:val="false"/>
          <w:color w:val="000000"/>
          <w:sz w:val="20"/>
        </w:rPr>
        <w:t>статье 109</w:t>
      </w:r>
      <w:r>
        <w:rPr>
          <w:rFonts w:ascii="Consolas"/>
          <w:b w:val="false"/>
          <w:i w:val="false"/>
          <w:color w:val="000000"/>
          <w:sz w:val="20"/>
        </w:rPr>
        <w:t xml:space="preserve"> настоящего Кодекса. </w:t>
      </w:r>
    </w:p>
    <w:bookmarkEnd w:id="399"/>
    <w:bookmarkStart w:name="z542" w:id="400"/>
    <w:p>
      <w:pPr>
        <w:spacing w:after="0"/>
        <w:ind w:left="0"/>
        <w:jc w:val="left"/>
      </w:pPr>
      <w:r>
        <w:rPr>
          <w:rFonts w:ascii="Consolas"/>
          <w:b w:val="false"/>
          <w:i w:val="false"/>
          <w:color w:val="000000"/>
          <w:sz w:val="20"/>
        </w:rPr>
        <w:t xml:space="preserve">
      3. В целях рационального использования рабочего времени в период праздничных дней, а также в выходные дни, предусмотренные </w:t>
      </w:r>
      <w:r>
        <w:rPr>
          <w:rFonts w:ascii="Consolas"/>
          <w:b w:val="false"/>
          <w:i w:val="false"/>
          <w:color w:val="000000"/>
          <w:sz w:val="20"/>
        </w:rPr>
        <w:t>пунктом 5</w:t>
      </w:r>
      <w:r>
        <w:rPr>
          <w:rFonts w:ascii="Consolas"/>
          <w:b w:val="false"/>
          <w:i w:val="false"/>
          <w:color w:val="000000"/>
          <w:sz w:val="20"/>
        </w:rPr>
        <w:t xml:space="preserve"> статьи 84 настоящего Кодекса, Правительство Республики Казахстан вправе переносить выходные дни на другие рабочие дни.</w:t>
      </w:r>
    </w:p>
    <w:bookmarkEnd w:id="400"/>
    <w:bookmarkStart w:name="z543" w:id="401"/>
    <w:p>
      <w:pPr>
        <w:spacing w:after="0"/>
        <w:ind w:left="0"/>
        <w:jc w:val="left"/>
      </w:pPr>
      <w:r>
        <w:rPr>
          <w:rFonts w:ascii="Consolas"/>
          <w:b w:val="false"/>
          <w:i w:val="false"/>
          <w:color w:val="000000"/>
          <w:sz w:val="20"/>
        </w:rPr>
        <w:t>
      4. Запрещается привлечение беременных женщин, предоставивших работодателю справку о беременности, к работе в выходные и праздничные дни.</w:t>
      </w:r>
    </w:p>
    <w:bookmarkEnd w:id="401"/>
    <w:bookmarkStart w:name="z86" w:id="402"/>
    <w:p>
      <w:pPr>
        <w:spacing w:after="0"/>
        <w:ind w:left="0"/>
        <w:jc w:val="left"/>
      </w:pPr>
      <w:r>
        <w:rPr>
          <w:rFonts w:ascii="Consolas"/>
          <w:b/>
          <w:i w:val="false"/>
          <w:color w:val="000000"/>
        </w:rPr>
        <w:t xml:space="preserve"> Статья 86. Исключительные случаи привлечения к работе в выходные и праздничные дни без согласия работника</w:t>
      </w:r>
    </w:p>
    <w:bookmarkEnd w:id="402"/>
    <w:p>
      <w:pPr>
        <w:spacing w:after="0"/>
        <w:ind w:left="0"/>
        <w:jc w:val="left"/>
      </w:pPr>
      <w:r>
        <w:rPr>
          <w:rFonts w:ascii="Consolas"/>
          <w:b w:val="false"/>
          <w:i w:val="false"/>
          <w:color w:val="000000"/>
          <w:sz w:val="20"/>
        </w:rPr>
        <w:t>
      Привлечение к работе в выходные и праздничные дни без согласия работника допускается в следующих случаях для:</w:t>
      </w:r>
    </w:p>
    <w:p>
      <w:pPr>
        <w:spacing w:after="0"/>
        <w:ind w:left="0"/>
        <w:jc w:val="left"/>
      </w:pPr>
      <w:r>
        <w:rPr>
          <w:rFonts w:ascii="Consolas"/>
          <w:b w:val="false"/>
          <w:i w:val="false"/>
          <w:color w:val="000000"/>
          <w:sz w:val="20"/>
        </w:rPr>
        <w:t>
      1) предотвращения чрезвычайных ситуаций, стихийного бедствия или производственной аварии либо немедленного устранения их последствий;</w:t>
      </w:r>
    </w:p>
    <w:p>
      <w:pPr>
        <w:spacing w:after="0"/>
        <w:ind w:left="0"/>
        <w:jc w:val="left"/>
      </w:pPr>
      <w:r>
        <w:rPr>
          <w:rFonts w:ascii="Consolas"/>
          <w:b w:val="false"/>
          <w:i w:val="false"/>
          <w:color w:val="000000"/>
          <w:sz w:val="20"/>
        </w:rPr>
        <w:t>
      2) предотвращения и расследования несчастных случаев, связанных с трудовой деятельностью, гибели или порчи имущества;</w:t>
      </w:r>
    </w:p>
    <w:p>
      <w:pPr>
        <w:spacing w:after="0"/>
        <w:ind w:left="0"/>
        <w:jc w:val="left"/>
      </w:pPr>
      <w:r>
        <w:rPr>
          <w:rFonts w:ascii="Consolas"/>
          <w:b w:val="false"/>
          <w:i w:val="false"/>
          <w:color w:val="000000"/>
          <w:sz w:val="20"/>
        </w:rP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bookmarkStart w:name="z87" w:id="403"/>
    <w:p>
      <w:pPr>
        <w:spacing w:after="0"/>
        <w:ind w:left="0"/>
        <w:jc w:val="left"/>
      </w:pPr>
      <w:r>
        <w:rPr>
          <w:rFonts w:ascii="Consolas"/>
          <w:b/>
          <w:i w:val="false"/>
          <w:color w:val="000000"/>
        </w:rPr>
        <w:t xml:space="preserve"> Статья 87. Виды отпусков</w:t>
      </w:r>
    </w:p>
    <w:bookmarkEnd w:id="403"/>
    <w:bookmarkStart w:name="z544" w:id="404"/>
    <w:p>
      <w:pPr>
        <w:spacing w:after="0"/>
        <w:ind w:left="0"/>
        <w:jc w:val="left"/>
      </w:pPr>
      <w:r>
        <w:rPr>
          <w:rFonts w:ascii="Consolas"/>
          <w:b w:val="false"/>
          <w:i w:val="false"/>
          <w:color w:val="000000"/>
          <w:sz w:val="20"/>
        </w:rPr>
        <w:t>
      1. Работникам предоставляются следующие виды отпусков:</w:t>
      </w:r>
    </w:p>
    <w:bookmarkEnd w:id="404"/>
    <w:p>
      <w:pPr>
        <w:spacing w:after="0"/>
        <w:ind w:left="0"/>
        <w:jc w:val="left"/>
      </w:pPr>
      <w:r>
        <w:rPr>
          <w:rFonts w:ascii="Consolas"/>
          <w:b w:val="false"/>
          <w:i w:val="false"/>
          <w:color w:val="000000"/>
          <w:sz w:val="20"/>
        </w:rPr>
        <w:t>
      1) оплачиваемые ежегодные трудовые отпуска;</w:t>
      </w:r>
    </w:p>
    <w:p>
      <w:pPr>
        <w:spacing w:after="0"/>
        <w:ind w:left="0"/>
        <w:jc w:val="left"/>
      </w:pPr>
      <w:r>
        <w:rPr>
          <w:rFonts w:ascii="Consolas"/>
          <w:b w:val="false"/>
          <w:i w:val="false"/>
          <w:color w:val="000000"/>
          <w:sz w:val="20"/>
        </w:rPr>
        <w:t>
      2) социальные отпуска.</w:t>
      </w:r>
    </w:p>
    <w:bookmarkStart w:name="z545" w:id="405"/>
    <w:p>
      <w:pPr>
        <w:spacing w:after="0"/>
        <w:ind w:left="0"/>
        <w:jc w:val="left"/>
      </w:pPr>
      <w:r>
        <w:rPr>
          <w:rFonts w:ascii="Consolas"/>
          <w:b w:val="false"/>
          <w:i w:val="false"/>
          <w:color w:val="000000"/>
          <w:sz w:val="20"/>
        </w:rPr>
        <w:t>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p>
    <w:bookmarkEnd w:id="405"/>
    <w:bookmarkStart w:name="z546" w:id="406"/>
    <w:p>
      <w:pPr>
        <w:spacing w:after="0"/>
        <w:ind w:left="0"/>
        <w:jc w:val="left"/>
      </w:pPr>
      <w:r>
        <w:rPr>
          <w:rFonts w:ascii="Consolas"/>
          <w:b w:val="false"/>
          <w:i w:val="false"/>
          <w:color w:val="000000"/>
          <w:sz w:val="20"/>
        </w:rPr>
        <w:t>
      3. Работникам предоставляются следующие виды оплачиваемых ежегодных трудовых отпусков:</w:t>
      </w:r>
    </w:p>
    <w:bookmarkEnd w:id="406"/>
    <w:p>
      <w:pPr>
        <w:spacing w:after="0"/>
        <w:ind w:left="0"/>
        <w:jc w:val="left"/>
      </w:pPr>
      <w:r>
        <w:rPr>
          <w:rFonts w:ascii="Consolas"/>
          <w:b w:val="false"/>
          <w:i w:val="false"/>
          <w:color w:val="000000"/>
          <w:sz w:val="20"/>
        </w:rPr>
        <w:t>
      1) основной оплачиваемый ежегодный трудовой отпуск;</w:t>
      </w:r>
    </w:p>
    <w:p>
      <w:pPr>
        <w:spacing w:after="0"/>
        <w:ind w:left="0"/>
        <w:jc w:val="left"/>
      </w:pPr>
      <w:r>
        <w:rPr>
          <w:rFonts w:ascii="Consolas"/>
          <w:b w:val="false"/>
          <w:i w:val="false"/>
          <w:color w:val="000000"/>
          <w:sz w:val="20"/>
        </w:rPr>
        <w:t>
      2) дополнительный оплачиваемый ежегодный трудовой отпуск.</w:t>
      </w:r>
    </w:p>
    <w:bookmarkStart w:name="z547" w:id="407"/>
    <w:p>
      <w:pPr>
        <w:spacing w:after="0"/>
        <w:ind w:left="0"/>
        <w:jc w:val="left"/>
      </w:pPr>
      <w:r>
        <w:rPr>
          <w:rFonts w:ascii="Consolas"/>
          <w:b w:val="false"/>
          <w:i w:val="false"/>
          <w:color w:val="000000"/>
          <w:sz w:val="20"/>
        </w:rPr>
        <w:t>
      4. Под социальным отпуском понимается освобождение работника от работы на определенный период в целях создания благоприятных условий для материнства, ухода за детьми, получения образования без отрыва от производства и для иных социальных целей.</w:t>
      </w:r>
    </w:p>
    <w:bookmarkEnd w:id="407"/>
    <w:bookmarkStart w:name="z548" w:id="408"/>
    <w:p>
      <w:pPr>
        <w:spacing w:after="0"/>
        <w:ind w:left="0"/>
        <w:jc w:val="left"/>
      </w:pPr>
      <w:r>
        <w:rPr>
          <w:rFonts w:ascii="Consolas"/>
          <w:b w:val="false"/>
          <w:i w:val="false"/>
          <w:color w:val="000000"/>
          <w:sz w:val="20"/>
        </w:rPr>
        <w:t>
      5. Работникам предоставляются следующие виды социальных отпусков:</w:t>
      </w:r>
    </w:p>
    <w:bookmarkEnd w:id="408"/>
    <w:p>
      <w:pPr>
        <w:spacing w:after="0"/>
        <w:ind w:left="0"/>
        <w:jc w:val="left"/>
      </w:pPr>
      <w:r>
        <w:rPr>
          <w:rFonts w:ascii="Consolas"/>
          <w:b w:val="false"/>
          <w:i w:val="false"/>
          <w:color w:val="000000"/>
          <w:sz w:val="20"/>
        </w:rPr>
        <w:t>
      1) отпуск без сохранения заработной платы;</w:t>
      </w:r>
    </w:p>
    <w:p>
      <w:pPr>
        <w:spacing w:after="0"/>
        <w:ind w:left="0"/>
        <w:jc w:val="left"/>
      </w:pPr>
      <w:r>
        <w:rPr>
          <w:rFonts w:ascii="Consolas"/>
          <w:b w:val="false"/>
          <w:i w:val="false"/>
          <w:color w:val="000000"/>
          <w:sz w:val="20"/>
        </w:rPr>
        <w:t>
      2) учебный отпуск;</w:t>
      </w:r>
    </w:p>
    <w:p>
      <w:pPr>
        <w:spacing w:after="0"/>
        <w:ind w:left="0"/>
        <w:jc w:val="left"/>
      </w:pPr>
      <w:r>
        <w:rPr>
          <w:rFonts w:ascii="Consolas"/>
          <w:b w:val="false"/>
          <w:i w:val="false"/>
          <w:color w:val="000000"/>
          <w:sz w:val="20"/>
        </w:rPr>
        <w:t xml:space="preserve">
      3) отпуск в связи с беременностью и рождением ребенка (детей), усыновлением (удочерением) новорожденного ребенка (детей); </w:t>
      </w:r>
    </w:p>
    <w:p>
      <w:pPr>
        <w:spacing w:after="0"/>
        <w:ind w:left="0"/>
        <w:jc w:val="left"/>
      </w:pPr>
      <w:r>
        <w:rPr>
          <w:rFonts w:ascii="Consolas"/>
          <w:b w:val="false"/>
          <w:i w:val="false"/>
          <w:color w:val="000000"/>
          <w:sz w:val="20"/>
        </w:rPr>
        <w:t>
      4) отпуск без сохранения заработной платы по уходу за ребенком до достижения им возраста трех лет.</w:t>
      </w:r>
    </w:p>
    <w:p>
      <w:pPr>
        <w:spacing w:after="0"/>
        <w:ind w:left="0"/>
        <w:jc w:val="left"/>
      </w:pPr>
      <w:r>
        <w:rPr>
          <w:rFonts w:ascii="Consolas"/>
          <w:b w:val="false"/>
          <w:i w:val="false"/>
          <w:color w:val="000000"/>
          <w:sz w:val="20"/>
        </w:rPr>
        <w:t>
      Период нахождения в социальном отпуске засчитывается в трудовой стаж, если иное не предусмотрено законами Республики Казахстан.</w:t>
      </w:r>
    </w:p>
    <w:bookmarkStart w:name="z549" w:id="409"/>
    <w:p>
      <w:pPr>
        <w:spacing w:after="0"/>
        <w:ind w:left="0"/>
        <w:jc w:val="left"/>
      </w:pPr>
      <w:r>
        <w:rPr>
          <w:rFonts w:ascii="Consolas"/>
          <w:b w:val="false"/>
          <w:i w:val="false"/>
          <w:color w:val="000000"/>
          <w:sz w:val="20"/>
        </w:rPr>
        <w:t>
      6. Предоставление отпуска оформляется актом работодателя.</w:t>
      </w:r>
    </w:p>
    <w:bookmarkEnd w:id="409"/>
    <w:bookmarkStart w:name="z88" w:id="410"/>
    <w:p>
      <w:pPr>
        <w:spacing w:after="0"/>
        <w:ind w:left="0"/>
        <w:jc w:val="left"/>
      </w:pPr>
      <w:r>
        <w:rPr>
          <w:rFonts w:ascii="Consolas"/>
          <w:b/>
          <w:i w:val="false"/>
          <w:color w:val="000000"/>
        </w:rPr>
        <w:t xml:space="preserve"> Статья 88. Продолжительность основного оплачиваемого ежегодного трудового отпуска</w:t>
      </w:r>
    </w:p>
    <w:bookmarkEnd w:id="410"/>
    <w:p>
      <w:pPr>
        <w:spacing w:after="0"/>
        <w:ind w:left="0"/>
        <w:jc w:val="left"/>
      </w:pPr>
      <w:r>
        <w:rPr>
          <w:rFonts w:ascii="Consolas"/>
          <w:b w:val="false"/>
          <w:i w:val="false"/>
          <w:color w:val="000000"/>
          <w:sz w:val="20"/>
        </w:rPr>
        <w:t>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иными нормативными правовыми актами Республики Казахстан, трудовым, коллективным договорами и актами работодателя.</w:t>
      </w:r>
    </w:p>
    <w:bookmarkStart w:name="z89" w:id="411"/>
    <w:p>
      <w:pPr>
        <w:spacing w:after="0"/>
        <w:ind w:left="0"/>
        <w:jc w:val="left"/>
      </w:pPr>
      <w:r>
        <w:rPr>
          <w:rFonts w:ascii="Consolas"/>
          <w:b/>
          <w:i w:val="false"/>
          <w:color w:val="000000"/>
        </w:rPr>
        <w:t xml:space="preserve"> Статья 89. Дополнительные оплачиваемые ежегодные трудовые отпуска</w:t>
      </w:r>
    </w:p>
    <w:bookmarkEnd w:id="411"/>
    <w:bookmarkStart w:name="z550" w:id="412"/>
    <w:p>
      <w:pPr>
        <w:spacing w:after="0"/>
        <w:ind w:left="0"/>
        <w:jc w:val="left"/>
      </w:pPr>
      <w:r>
        <w:rPr>
          <w:rFonts w:ascii="Consolas"/>
          <w:b w:val="false"/>
          <w:i w:val="false"/>
          <w:color w:val="000000"/>
          <w:sz w:val="20"/>
        </w:rPr>
        <w:t>
      1. Дополнительные оплачиваемые ежегодные трудовые отпуска предоставляются:</w:t>
      </w:r>
    </w:p>
    <w:bookmarkEnd w:id="412"/>
    <w:p>
      <w:pPr>
        <w:spacing w:after="0"/>
        <w:ind w:left="0"/>
        <w:jc w:val="left"/>
      </w:pPr>
      <w:r>
        <w:rPr>
          <w:rFonts w:ascii="Consolas"/>
          <w:b w:val="false"/>
          <w:i w:val="false"/>
          <w:color w:val="000000"/>
          <w:sz w:val="20"/>
        </w:rP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left"/>
      </w:pPr>
      <w:r>
        <w:rPr>
          <w:rFonts w:ascii="Consolas"/>
          <w:b w:val="false"/>
          <w:i w:val="false"/>
          <w:color w:val="000000"/>
          <w:sz w:val="20"/>
        </w:rPr>
        <w:t>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left"/>
      </w:pPr>
      <w:r>
        <w:rPr>
          <w:rFonts w:ascii="Consolas"/>
          <w:b w:val="false"/>
          <w:i w:val="false"/>
          <w:color w:val="000000"/>
          <w:sz w:val="20"/>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left"/>
      </w:pPr>
      <w:r>
        <w:rPr>
          <w:rFonts w:ascii="Consolas"/>
          <w:b w:val="false"/>
          <w:i w:val="false"/>
          <w:color w:val="000000"/>
          <w:sz w:val="20"/>
        </w:rPr>
        <w:t>
      2) инвалидам первой и второй групп продолжительностью не менее шести календарных дней.</w:t>
      </w:r>
    </w:p>
    <w:bookmarkStart w:name="z551" w:id="413"/>
    <w:p>
      <w:pPr>
        <w:spacing w:after="0"/>
        <w:ind w:left="0"/>
        <w:jc w:val="left"/>
      </w:pPr>
      <w:r>
        <w:rPr>
          <w:rFonts w:ascii="Consolas"/>
          <w:b w:val="false"/>
          <w:i w:val="false"/>
          <w:color w:val="000000"/>
          <w:sz w:val="20"/>
        </w:rPr>
        <w:t>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p>
    <w:bookmarkEnd w:id="413"/>
    <w:bookmarkStart w:name="z552" w:id="414"/>
    <w:p>
      <w:pPr>
        <w:spacing w:after="0"/>
        <w:ind w:left="0"/>
        <w:jc w:val="left"/>
      </w:pPr>
      <w:r>
        <w:rPr>
          <w:rFonts w:ascii="Consolas"/>
          <w:b w:val="false"/>
          <w:i w:val="false"/>
          <w:color w:val="000000"/>
          <w:sz w:val="20"/>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414"/>
    <w:bookmarkStart w:name="z90" w:id="415"/>
    <w:p>
      <w:pPr>
        <w:spacing w:after="0"/>
        <w:ind w:left="0"/>
        <w:jc w:val="left"/>
      </w:pPr>
      <w:r>
        <w:rPr>
          <w:rFonts w:ascii="Consolas"/>
          <w:b/>
          <w:i w:val="false"/>
          <w:color w:val="000000"/>
        </w:rPr>
        <w:t xml:space="preserve"> Статья 90. Исчисление продолжительности оплачиваемого ежегодного трудового отпуска</w:t>
      </w:r>
    </w:p>
    <w:bookmarkEnd w:id="415"/>
    <w:bookmarkStart w:name="z553" w:id="416"/>
    <w:p>
      <w:pPr>
        <w:spacing w:after="0"/>
        <w:ind w:left="0"/>
        <w:jc w:val="left"/>
      </w:pPr>
      <w:r>
        <w:rPr>
          <w:rFonts w:ascii="Consolas"/>
          <w:b w:val="false"/>
          <w:i w:val="false"/>
          <w:color w:val="000000"/>
          <w:sz w:val="20"/>
        </w:rPr>
        <w:t>
      1. Продолжительность оплачиваемых ежегодных трудовых отпусков исчисляется в календарных днях без учета праздничных дней, приходящихся на дни оплачиваемого ежегодного трудового отпуска, независимо от применяемых режимов работы и графиков сменности.</w:t>
      </w:r>
    </w:p>
    <w:bookmarkEnd w:id="416"/>
    <w:bookmarkStart w:name="z554" w:id="417"/>
    <w:p>
      <w:pPr>
        <w:spacing w:after="0"/>
        <w:ind w:left="0"/>
        <w:jc w:val="left"/>
      </w:pPr>
      <w:r>
        <w:rPr>
          <w:rFonts w:ascii="Consolas"/>
          <w:b w:val="false"/>
          <w:i w:val="false"/>
          <w:color w:val="000000"/>
          <w:sz w:val="20"/>
        </w:rPr>
        <w:t>
      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bookmarkEnd w:id="417"/>
    <w:bookmarkStart w:name="z91" w:id="418"/>
    <w:p>
      <w:pPr>
        <w:spacing w:after="0"/>
        <w:ind w:left="0"/>
        <w:jc w:val="left"/>
      </w:pPr>
      <w:r>
        <w:rPr>
          <w:rFonts w:ascii="Consolas"/>
          <w:b/>
          <w:i w:val="false"/>
          <w:color w:val="000000"/>
        </w:rPr>
        <w:t xml:space="preserve"> Статья 91. Исчисление трудового стажа при предоставлении оплачиваемого ежегодного трудового отпуска</w:t>
      </w:r>
    </w:p>
    <w:bookmarkEnd w:id="418"/>
    <w:p>
      <w:pPr>
        <w:spacing w:after="0"/>
        <w:ind w:left="0"/>
        <w:jc w:val="left"/>
      </w:pPr>
      <w:r>
        <w:rPr>
          <w:rFonts w:ascii="Consolas"/>
          <w:b w:val="false"/>
          <w:i w:val="false"/>
          <w:color w:val="000000"/>
          <w:sz w:val="20"/>
        </w:rPr>
        <w:t>
      В трудовой стаж при предоставлении оплачиваемого ежегодного трудового отпуска включаются:</w:t>
      </w:r>
    </w:p>
    <w:p>
      <w:pPr>
        <w:spacing w:after="0"/>
        <w:ind w:left="0"/>
        <w:jc w:val="left"/>
      </w:pPr>
      <w:r>
        <w:rPr>
          <w:rFonts w:ascii="Consolas"/>
          <w:b w:val="false"/>
          <w:i w:val="false"/>
          <w:color w:val="000000"/>
          <w:sz w:val="20"/>
        </w:rPr>
        <w:t>
      1) фактически проработанное время;</w:t>
      </w:r>
    </w:p>
    <w:p>
      <w:pPr>
        <w:spacing w:after="0"/>
        <w:ind w:left="0"/>
        <w:jc w:val="left"/>
      </w:pPr>
      <w:r>
        <w:rPr>
          <w:rFonts w:ascii="Consolas"/>
          <w:b w:val="false"/>
          <w:i w:val="false"/>
          <w:color w:val="000000"/>
          <w:sz w:val="20"/>
        </w:rPr>
        <w:t>
      2) время, когда работник фактически не работал, но за ним сохранялись место работы (должность) и заработная плата полностью или частично;</w:t>
      </w:r>
    </w:p>
    <w:p>
      <w:pPr>
        <w:spacing w:after="0"/>
        <w:ind w:left="0"/>
        <w:jc w:val="left"/>
      </w:pPr>
      <w:r>
        <w:rPr>
          <w:rFonts w:ascii="Consolas"/>
          <w:b w:val="false"/>
          <w:i w:val="false"/>
          <w:color w:val="000000"/>
          <w:sz w:val="20"/>
        </w:rPr>
        <w:t>
      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pPr>
        <w:spacing w:after="0"/>
        <w:ind w:left="0"/>
        <w:jc w:val="left"/>
      </w:pPr>
      <w:r>
        <w:rPr>
          <w:rFonts w:ascii="Consolas"/>
          <w:b w:val="false"/>
          <w:i w:val="false"/>
          <w:color w:val="000000"/>
          <w:sz w:val="20"/>
        </w:rPr>
        <w:t>
      4) время, когда работник фактически не работал перед восстановлением на работе.</w:t>
      </w:r>
    </w:p>
    <w:bookmarkStart w:name="z92" w:id="419"/>
    <w:p>
      <w:pPr>
        <w:spacing w:after="0"/>
        <w:ind w:left="0"/>
        <w:jc w:val="left"/>
      </w:pPr>
      <w:r>
        <w:rPr>
          <w:rFonts w:ascii="Consolas"/>
          <w:b/>
          <w:i w:val="false"/>
          <w:color w:val="000000"/>
        </w:rPr>
        <w:t xml:space="preserve"> Статья 92. Определение периода и порядок предоставления оплачиваемых ежегодных трудовых отпусков</w:t>
      </w:r>
    </w:p>
    <w:bookmarkEnd w:id="419"/>
    <w:bookmarkStart w:name="z555" w:id="420"/>
    <w:p>
      <w:pPr>
        <w:spacing w:after="0"/>
        <w:ind w:left="0"/>
        <w:jc w:val="left"/>
      </w:pPr>
      <w:r>
        <w:rPr>
          <w:rFonts w:ascii="Consolas"/>
          <w:b w:val="false"/>
          <w:i w:val="false"/>
          <w:color w:val="000000"/>
          <w:sz w:val="20"/>
        </w:rPr>
        <w:t xml:space="preserve">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 </w:t>
      </w:r>
    </w:p>
    <w:bookmarkEnd w:id="420"/>
    <w:bookmarkStart w:name="z556" w:id="421"/>
    <w:p>
      <w:pPr>
        <w:spacing w:after="0"/>
        <w:ind w:left="0"/>
        <w:jc w:val="left"/>
      </w:pPr>
      <w:r>
        <w:rPr>
          <w:rFonts w:ascii="Consolas"/>
          <w:b w:val="false"/>
          <w:i w:val="false"/>
          <w:color w:val="000000"/>
          <w:sz w:val="20"/>
        </w:rPr>
        <w:t>
      2. Рабочий год составляет двенадцать календарных месяцев, исчисленных с первого дня работы работника.</w:t>
      </w:r>
    </w:p>
    <w:bookmarkEnd w:id="421"/>
    <w:bookmarkStart w:name="z557" w:id="422"/>
    <w:p>
      <w:pPr>
        <w:spacing w:after="0"/>
        <w:ind w:left="0"/>
        <w:jc w:val="left"/>
      </w:pPr>
      <w:r>
        <w:rPr>
          <w:rFonts w:ascii="Consolas"/>
          <w:b w:val="false"/>
          <w:i w:val="false"/>
          <w:color w:val="000000"/>
          <w:sz w:val="20"/>
        </w:rPr>
        <w:t>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двух календарных недель продолжительности отпуска, предусмотренного в трудовом договоре работника.</w:t>
      </w:r>
    </w:p>
    <w:bookmarkEnd w:id="422"/>
    <w:bookmarkStart w:name="z558" w:id="423"/>
    <w:p>
      <w:pPr>
        <w:spacing w:after="0"/>
        <w:ind w:left="0"/>
        <w:jc w:val="left"/>
      </w:pPr>
      <w:r>
        <w:rPr>
          <w:rFonts w:ascii="Consolas"/>
          <w:b w:val="false"/>
          <w:i w:val="false"/>
          <w:color w:val="000000"/>
          <w:sz w:val="20"/>
        </w:rPr>
        <w:t xml:space="preserve">
      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 </w:t>
      </w:r>
    </w:p>
    <w:bookmarkEnd w:id="423"/>
    <w:bookmarkStart w:name="z559" w:id="424"/>
    <w:p>
      <w:pPr>
        <w:spacing w:after="0"/>
        <w:ind w:left="0"/>
        <w:jc w:val="left"/>
      </w:pPr>
      <w:r>
        <w:rPr>
          <w:rFonts w:ascii="Consolas"/>
          <w:b w:val="false"/>
          <w:i w:val="false"/>
          <w:color w:val="000000"/>
          <w:sz w:val="20"/>
        </w:rPr>
        <w:t xml:space="preserve">
      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 </w:t>
      </w:r>
    </w:p>
    <w:bookmarkEnd w:id="424"/>
    <w:p>
      <w:pPr>
        <w:spacing w:after="0"/>
        <w:ind w:left="0"/>
        <w:jc w:val="left"/>
      </w:pPr>
      <w:r>
        <w:rPr>
          <w:rFonts w:ascii="Consolas"/>
          <w:b w:val="false"/>
          <w:i w:val="false"/>
          <w:color w:val="000000"/>
          <w:sz w:val="20"/>
        </w:rPr>
        <w:t>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p>
    <w:bookmarkStart w:name="z560" w:id="425"/>
    <w:p>
      <w:pPr>
        <w:spacing w:after="0"/>
        <w:ind w:left="0"/>
        <w:jc w:val="left"/>
      </w:pPr>
      <w:r>
        <w:rPr>
          <w:rFonts w:ascii="Consolas"/>
          <w:b w:val="false"/>
          <w:i w:val="false"/>
          <w:color w:val="000000"/>
          <w:sz w:val="20"/>
        </w:rPr>
        <w:t>
      6. Предоставление отпуска, перенос либо отзыв из оплачиваемого ежегодного трудового отпуска оформляются актом работодателя.</w:t>
      </w:r>
    </w:p>
    <w:bookmarkEnd w:id="425"/>
    <w:bookmarkStart w:name="z93" w:id="426"/>
    <w:p>
      <w:pPr>
        <w:spacing w:after="0"/>
        <w:ind w:left="0"/>
        <w:jc w:val="left"/>
      </w:pPr>
      <w:r>
        <w:rPr>
          <w:rFonts w:ascii="Consolas"/>
          <w:b/>
          <w:i w:val="false"/>
          <w:color w:val="000000"/>
        </w:rPr>
        <w:t xml:space="preserve"> Статья 93. Очередность предоставления оплачиваемых ежегодных трудовых отпусков</w:t>
      </w:r>
    </w:p>
    <w:bookmarkEnd w:id="426"/>
    <w:bookmarkStart w:name="z561" w:id="427"/>
    <w:p>
      <w:pPr>
        <w:spacing w:after="0"/>
        <w:ind w:left="0"/>
        <w:jc w:val="left"/>
      </w:pPr>
      <w:r>
        <w:rPr>
          <w:rFonts w:ascii="Consolas"/>
          <w:b w:val="false"/>
          <w:i w:val="false"/>
          <w:color w:val="000000"/>
          <w:sz w:val="20"/>
        </w:rPr>
        <w:t>
      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w:t>
      </w:r>
    </w:p>
    <w:bookmarkEnd w:id="427"/>
    <w:bookmarkStart w:name="z562" w:id="428"/>
    <w:p>
      <w:pPr>
        <w:spacing w:after="0"/>
        <w:ind w:left="0"/>
        <w:jc w:val="left"/>
      </w:pPr>
      <w:r>
        <w:rPr>
          <w:rFonts w:ascii="Consolas"/>
          <w:b w:val="false"/>
          <w:i w:val="false"/>
          <w:color w:val="000000"/>
          <w:sz w:val="20"/>
        </w:rPr>
        <w:t>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bookmarkEnd w:id="428"/>
    <w:bookmarkStart w:name="z94" w:id="429"/>
    <w:p>
      <w:pPr>
        <w:spacing w:after="0"/>
        <w:ind w:left="0"/>
        <w:jc w:val="left"/>
      </w:pPr>
      <w:r>
        <w:rPr>
          <w:rFonts w:ascii="Consolas"/>
          <w:b/>
          <w:i w:val="false"/>
          <w:color w:val="000000"/>
        </w:rPr>
        <w:t xml:space="preserve"> Статья 94. Случаи и порядок перенесения оплачиваемого ежегодного трудового отпуска</w:t>
      </w:r>
    </w:p>
    <w:bookmarkEnd w:id="429"/>
    <w:bookmarkStart w:name="z563" w:id="430"/>
    <w:p>
      <w:pPr>
        <w:spacing w:after="0"/>
        <w:ind w:left="0"/>
        <w:jc w:val="left"/>
      </w:pPr>
      <w:r>
        <w:rPr>
          <w:rFonts w:ascii="Consolas"/>
          <w:b w:val="false"/>
          <w:i w:val="false"/>
          <w:color w:val="000000"/>
          <w:sz w:val="20"/>
        </w:rPr>
        <w:t>
      1. Оплачиваемый ежегодный трудовой отпуск переносится полностью или в его части в случаях:</w:t>
      </w:r>
    </w:p>
    <w:bookmarkEnd w:id="430"/>
    <w:p>
      <w:pPr>
        <w:spacing w:after="0"/>
        <w:ind w:left="0"/>
        <w:jc w:val="left"/>
      </w:pPr>
      <w:r>
        <w:rPr>
          <w:rFonts w:ascii="Consolas"/>
          <w:b w:val="false"/>
          <w:i w:val="false"/>
          <w:color w:val="000000"/>
          <w:sz w:val="20"/>
        </w:rPr>
        <w:t>
      временной нетрудоспособности работника;</w:t>
      </w:r>
    </w:p>
    <w:p>
      <w:pPr>
        <w:spacing w:after="0"/>
        <w:ind w:left="0"/>
        <w:jc w:val="left"/>
      </w:pPr>
      <w:r>
        <w:rPr>
          <w:rFonts w:ascii="Consolas"/>
          <w:b w:val="false"/>
          <w:i w:val="false"/>
          <w:color w:val="000000"/>
          <w:sz w:val="20"/>
        </w:rPr>
        <w:t>
      при отпуске по беременности и родам.</w:t>
      </w:r>
    </w:p>
    <w:bookmarkStart w:name="z564" w:id="431"/>
    <w:p>
      <w:pPr>
        <w:spacing w:after="0"/>
        <w:ind w:left="0"/>
        <w:jc w:val="left"/>
      </w:pPr>
      <w:r>
        <w:rPr>
          <w:rFonts w:ascii="Consolas"/>
          <w:b w:val="false"/>
          <w:i w:val="false"/>
          <w:color w:val="000000"/>
          <w:sz w:val="20"/>
        </w:rPr>
        <w:t xml:space="preserve">
      2. Оплачиваемый ежегодный трудовой отпуск (его часть) в случаях, предусмотренных </w:t>
      </w:r>
      <w:r>
        <w:rPr>
          <w:rFonts w:ascii="Consolas"/>
          <w:b w:val="false"/>
          <w:i w:val="false"/>
          <w:color w:val="000000"/>
          <w:sz w:val="20"/>
        </w:rPr>
        <w:t>пунктом 1</w:t>
      </w:r>
      <w:r>
        <w:rPr>
          <w:rFonts w:ascii="Consolas"/>
          <w:b w:val="false"/>
          <w:i w:val="false"/>
          <w:color w:val="000000"/>
          <w:sz w:val="20"/>
        </w:rPr>
        <w:t xml:space="preserve">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w:t>
      </w:r>
    </w:p>
    <w:bookmarkEnd w:id="431"/>
    <w:bookmarkStart w:name="z565" w:id="432"/>
    <w:p>
      <w:pPr>
        <w:spacing w:after="0"/>
        <w:ind w:left="0"/>
        <w:jc w:val="left"/>
      </w:pPr>
      <w:r>
        <w:rPr>
          <w:rFonts w:ascii="Consolas"/>
          <w:b w:val="false"/>
          <w:i w:val="false"/>
          <w:color w:val="000000"/>
          <w:sz w:val="20"/>
        </w:rPr>
        <w:t xml:space="preserve">
      3. Запрещается непредоставление неиспользованного оплачиваемого ежегодного трудового отпуска либо его части в течение двух лет подряд. </w:t>
      </w:r>
    </w:p>
    <w:bookmarkEnd w:id="432"/>
    <w:bookmarkStart w:name="z95" w:id="433"/>
    <w:p>
      <w:pPr>
        <w:spacing w:after="0"/>
        <w:ind w:left="0"/>
        <w:jc w:val="left"/>
      </w:pPr>
      <w:r>
        <w:rPr>
          <w:rFonts w:ascii="Consolas"/>
          <w:b/>
          <w:i w:val="false"/>
          <w:color w:val="000000"/>
        </w:rPr>
        <w:t xml:space="preserve"> Статья 95. Отзыв из оплачиваемого ежегодного трудового отпуска</w:t>
      </w:r>
    </w:p>
    <w:bookmarkEnd w:id="433"/>
    <w:bookmarkStart w:name="z566" w:id="434"/>
    <w:p>
      <w:pPr>
        <w:spacing w:after="0"/>
        <w:ind w:left="0"/>
        <w:jc w:val="left"/>
      </w:pPr>
      <w:r>
        <w:rPr>
          <w:rFonts w:ascii="Consolas"/>
          <w:b w:val="false"/>
          <w:i w:val="false"/>
          <w:color w:val="000000"/>
          <w:sz w:val="20"/>
        </w:rPr>
        <w:t>
      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p>
    <w:bookmarkEnd w:id="434"/>
    <w:bookmarkStart w:name="z567" w:id="435"/>
    <w:p>
      <w:pPr>
        <w:spacing w:after="0"/>
        <w:ind w:left="0"/>
        <w:jc w:val="left"/>
      </w:pPr>
      <w:r>
        <w:rPr>
          <w:rFonts w:ascii="Consolas"/>
          <w:b w:val="false"/>
          <w:i w:val="false"/>
          <w:color w:val="000000"/>
          <w:sz w:val="20"/>
        </w:rPr>
        <w:t>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w:t>
      </w:r>
    </w:p>
    <w:bookmarkEnd w:id="435"/>
    <w:bookmarkStart w:name="z568" w:id="436"/>
    <w:p>
      <w:pPr>
        <w:spacing w:after="0"/>
        <w:ind w:left="0"/>
        <w:jc w:val="left"/>
      </w:pPr>
      <w:r>
        <w:rPr>
          <w:rFonts w:ascii="Consolas"/>
          <w:b w:val="false"/>
          <w:i w:val="false"/>
          <w:color w:val="000000"/>
          <w:sz w:val="20"/>
        </w:rPr>
        <w:t>
      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p>
    <w:bookmarkEnd w:id="436"/>
    <w:bookmarkStart w:name="z569" w:id="437"/>
    <w:p>
      <w:pPr>
        <w:spacing w:after="0"/>
        <w:ind w:left="0"/>
        <w:jc w:val="left"/>
      </w:pPr>
      <w:r>
        <w:rPr>
          <w:rFonts w:ascii="Consolas"/>
          <w:b w:val="false"/>
          <w:i w:val="false"/>
          <w:color w:val="000000"/>
          <w:sz w:val="20"/>
        </w:rPr>
        <w:t>
      4. Не допускается отзыв из оплачиваемого ежегодного трудового отпуска работника, не достигшего восемнадцатилетнего возраста, беременных женщин и работников, занятых на тяжелых работах, работах с вредными и (или) опасными условиями труда.</w:t>
      </w:r>
    </w:p>
    <w:bookmarkEnd w:id="437"/>
    <w:bookmarkStart w:name="z96" w:id="438"/>
    <w:p>
      <w:pPr>
        <w:spacing w:after="0"/>
        <w:ind w:left="0"/>
        <w:jc w:val="left"/>
      </w:pPr>
      <w:r>
        <w:rPr>
          <w:rFonts w:ascii="Consolas"/>
          <w:b/>
          <w:i w:val="false"/>
          <w:color w:val="000000"/>
        </w:rPr>
        <w:t xml:space="preserve"> Статья 96. Реализация права на оплачиваемый ежегодный трудовой отпуск и выплата компенсации при прекращении трудового договора</w:t>
      </w:r>
    </w:p>
    <w:bookmarkEnd w:id="438"/>
    <w:bookmarkStart w:name="z570" w:id="439"/>
    <w:p>
      <w:pPr>
        <w:spacing w:after="0"/>
        <w:ind w:left="0"/>
        <w:jc w:val="left"/>
      </w:pPr>
      <w:r>
        <w:rPr>
          <w:rFonts w:ascii="Consolas"/>
          <w:b w:val="false"/>
          <w:i w:val="false"/>
          <w:color w:val="000000"/>
          <w:sz w:val="20"/>
        </w:rPr>
        <w:t>
      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p>
    <w:bookmarkEnd w:id="439"/>
    <w:bookmarkStart w:name="z571" w:id="440"/>
    <w:p>
      <w:pPr>
        <w:spacing w:after="0"/>
        <w:ind w:left="0"/>
        <w:jc w:val="left"/>
      </w:pPr>
      <w:r>
        <w:rPr>
          <w:rFonts w:ascii="Consolas"/>
          <w:b w:val="false"/>
          <w:i w:val="false"/>
          <w:color w:val="000000"/>
          <w:sz w:val="20"/>
        </w:rPr>
        <w:t>
      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440"/>
    <w:bookmarkStart w:name="z97" w:id="441"/>
    <w:p>
      <w:pPr>
        <w:spacing w:after="0"/>
        <w:ind w:left="0"/>
        <w:jc w:val="left"/>
      </w:pPr>
      <w:r>
        <w:rPr>
          <w:rFonts w:ascii="Consolas"/>
          <w:b/>
          <w:i w:val="false"/>
          <w:color w:val="000000"/>
        </w:rPr>
        <w:t xml:space="preserve"> Статья 97. Отпуск без сохранения заработной платы</w:t>
      </w:r>
    </w:p>
    <w:bookmarkEnd w:id="441"/>
    <w:bookmarkStart w:name="z572" w:id="442"/>
    <w:p>
      <w:pPr>
        <w:spacing w:after="0"/>
        <w:ind w:left="0"/>
        <w:jc w:val="left"/>
      </w:pPr>
      <w:r>
        <w:rPr>
          <w:rFonts w:ascii="Consolas"/>
          <w:b w:val="false"/>
          <w:i w:val="false"/>
          <w:color w:val="000000"/>
          <w:sz w:val="20"/>
        </w:rPr>
        <w:t>
      1. По соглашению сторон трудового договора на основании заявления работника ему может быть предоставлен отпуск без сохранения заработной платы.</w:t>
      </w:r>
    </w:p>
    <w:bookmarkEnd w:id="442"/>
    <w:bookmarkStart w:name="z573" w:id="443"/>
    <w:p>
      <w:pPr>
        <w:spacing w:after="0"/>
        <w:ind w:left="0"/>
        <w:jc w:val="left"/>
      </w:pPr>
      <w:r>
        <w:rPr>
          <w:rFonts w:ascii="Consolas"/>
          <w:b w:val="false"/>
          <w:i w:val="false"/>
          <w:color w:val="000000"/>
          <w:sz w:val="20"/>
        </w:rPr>
        <w:t xml:space="preserve">
      2. Продолжительность отпуска без сохранения заработной платы определяется по соглашению между работником и работодателем. </w:t>
      </w:r>
    </w:p>
    <w:bookmarkEnd w:id="443"/>
    <w:bookmarkStart w:name="z574" w:id="444"/>
    <w:p>
      <w:pPr>
        <w:spacing w:after="0"/>
        <w:ind w:left="0"/>
        <w:jc w:val="left"/>
      </w:pPr>
      <w:r>
        <w:rPr>
          <w:rFonts w:ascii="Consolas"/>
          <w:b w:val="false"/>
          <w:i w:val="false"/>
          <w:color w:val="000000"/>
          <w:sz w:val="20"/>
        </w:rPr>
        <w:t>
      3. На основании уведомления работника работодатель обязан предоставить отпуск без сохранения заработной платы до пяти календарных дней при:</w:t>
      </w:r>
    </w:p>
    <w:bookmarkEnd w:id="444"/>
    <w:p>
      <w:pPr>
        <w:spacing w:after="0"/>
        <w:ind w:left="0"/>
        <w:jc w:val="left"/>
      </w:pPr>
      <w:r>
        <w:rPr>
          <w:rFonts w:ascii="Consolas"/>
          <w:b w:val="false"/>
          <w:i w:val="false"/>
          <w:color w:val="000000"/>
          <w:sz w:val="20"/>
        </w:rPr>
        <w:t xml:space="preserve">
      1) регистрации брака; </w:t>
      </w:r>
    </w:p>
    <w:p>
      <w:pPr>
        <w:spacing w:after="0"/>
        <w:ind w:left="0"/>
        <w:jc w:val="left"/>
      </w:pPr>
      <w:r>
        <w:rPr>
          <w:rFonts w:ascii="Consolas"/>
          <w:b w:val="false"/>
          <w:i w:val="false"/>
          <w:color w:val="000000"/>
          <w:sz w:val="20"/>
        </w:rPr>
        <w:t>
      2) рождении ребенка;</w:t>
      </w:r>
    </w:p>
    <w:p>
      <w:pPr>
        <w:spacing w:after="0"/>
        <w:ind w:left="0"/>
        <w:jc w:val="left"/>
      </w:pPr>
      <w:r>
        <w:rPr>
          <w:rFonts w:ascii="Consolas"/>
          <w:b w:val="false"/>
          <w:i w:val="false"/>
          <w:color w:val="000000"/>
          <w:sz w:val="20"/>
        </w:rPr>
        <w:t>
      3) смерти близких родственников;</w:t>
      </w:r>
    </w:p>
    <w:p>
      <w:pPr>
        <w:spacing w:after="0"/>
        <w:ind w:left="0"/>
        <w:jc w:val="left"/>
      </w:pPr>
      <w:r>
        <w:rPr>
          <w:rFonts w:ascii="Consolas"/>
          <w:b w:val="false"/>
          <w:i w:val="false"/>
          <w:color w:val="000000"/>
          <w:sz w:val="20"/>
        </w:rPr>
        <w:t>
      4) в иных случаях, предусмотренных трудовым, коллективным договорами.</w:t>
      </w:r>
    </w:p>
    <w:bookmarkStart w:name="z98" w:id="445"/>
    <w:p>
      <w:pPr>
        <w:spacing w:after="0"/>
        <w:ind w:left="0"/>
        <w:jc w:val="left"/>
      </w:pPr>
      <w:r>
        <w:rPr>
          <w:rFonts w:ascii="Consolas"/>
          <w:b/>
          <w:i w:val="false"/>
          <w:color w:val="000000"/>
        </w:rPr>
        <w:t xml:space="preserve"> Статья 98. Учебный отпуск</w:t>
      </w:r>
    </w:p>
    <w:bookmarkEnd w:id="445"/>
    <w:bookmarkStart w:name="z575" w:id="446"/>
    <w:p>
      <w:pPr>
        <w:spacing w:after="0"/>
        <w:ind w:left="0"/>
        <w:jc w:val="left"/>
      </w:pPr>
      <w:r>
        <w:rPr>
          <w:rFonts w:ascii="Consolas"/>
          <w:b w:val="false"/>
          <w:i w:val="false"/>
          <w:color w:val="000000"/>
          <w:sz w:val="20"/>
        </w:rPr>
        <w:t xml:space="preserve">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 </w:t>
      </w:r>
    </w:p>
    <w:bookmarkEnd w:id="446"/>
    <w:bookmarkStart w:name="z576" w:id="447"/>
    <w:p>
      <w:pPr>
        <w:spacing w:after="0"/>
        <w:ind w:left="0"/>
        <w:jc w:val="left"/>
      </w:pPr>
      <w:r>
        <w:rPr>
          <w:rFonts w:ascii="Consolas"/>
          <w:b w:val="false"/>
          <w:i w:val="false"/>
          <w:color w:val="000000"/>
          <w:sz w:val="20"/>
        </w:rPr>
        <w:t>
      2. Оплата учебного отпуска определяется соглашениями, коллективным, трудовым договорами, договором обучения.</w:t>
      </w:r>
    </w:p>
    <w:bookmarkEnd w:id="447"/>
    <w:bookmarkStart w:name="z577" w:id="448"/>
    <w:p>
      <w:pPr>
        <w:spacing w:after="0"/>
        <w:ind w:left="0"/>
        <w:jc w:val="left"/>
      </w:pPr>
      <w:r>
        <w:rPr>
          <w:rFonts w:ascii="Consolas"/>
          <w:b w:val="false"/>
          <w:i w:val="false"/>
          <w:color w:val="000000"/>
          <w:sz w:val="20"/>
        </w:rPr>
        <w:t>
      3. Работодатель предоставляет работникам, направленным на обучение, стажировку за рубежом в рамках международной стипендии "Болашак", учебные отпуска с сохранением места работы (должности).</w:t>
      </w:r>
    </w:p>
    <w:bookmarkEnd w:id="448"/>
    <w:bookmarkStart w:name="z99" w:id="449"/>
    <w:p>
      <w:pPr>
        <w:spacing w:after="0"/>
        <w:ind w:left="0"/>
        <w:jc w:val="left"/>
      </w:pPr>
      <w:r>
        <w:rPr>
          <w:rFonts w:ascii="Consolas"/>
          <w:b/>
          <w:i w:val="false"/>
          <w:color w:val="000000"/>
        </w:rPr>
        <w:t xml:space="preserve"> Статья 99. Отпуска в связи с беременностью и рождением ребенка (детей), усыновлением (удочерением)новорожденного ребенка (детей)</w:t>
      </w:r>
    </w:p>
    <w:bookmarkEnd w:id="449"/>
    <w:bookmarkStart w:name="z578" w:id="450"/>
    <w:p>
      <w:pPr>
        <w:spacing w:after="0"/>
        <w:ind w:left="0"/>
        <w:jc w:val="left"/>
      </w:pPr>
      <w:r>
        <w:rPr>
          <w:rFonts w:ascii="Consolas"/>
          <w:b w:val="false"/>
          <w:i w:val="false"/>
          <w:color w:val="000000"/>
          <w:sz w:val="20"/>
        </w:rPr>
        <w:t>
      1. 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отпуска в связи с рождением ребенка:</w:t>
      </w:r>
    </w:p>
    <w:bookmarkEnd w:id="450"/>
    <w:p>
      <w:pPr>
        <w:spacing w:after="0"/>
        <w:ind w:left="0"/>
        <w:jc w:val="left"/>
      </w:pPr>
      <w:r>
        <w:rPr>
          <w:rFonts w:ascii="Consolas"/>
          <w:b w:val="false"/>
          <w:i w:val="false"/>
          <w:color w:val="000000"/>
          <w:sz w:val="20"/>
        </w:rPr>
        <w:t xml:space="preserve">
      1) отпуск по беременности и родам; </w:t>
      </w:r>
    </w:p>
    <w:p>
      <w:pPr>
        <w:spacing w:after="0"/>
        <w:ind w:left="0"/>
        <w:jc w:val="left"/>
      </w:pPr>
      <w:r>
        <w:rPr>
          <w:rFonts w:ascii="Consolas"/>
          <w:b w:val="false"/>
          <w:i w:val="false"/>
          <w:color w:val="000000"/>
          <w:sz w:val="20"/>
        </w:rPr>
        <w:t>
      2) отпуск работникам, усыновившим (удочерившим) новорожденного ребенка (детей);</w:t>
      </w:r>
    </w:p>
    <w:p>
      <w:pPr>
        <w:spacing w:after="0"/>
        <w:ind w:left="0"/>
        <w:jc w:val="left"/>
      </w:pPr>
      <w:r>
        <w:rPr>
          <w:rFonts w:ascii="Consolas"/>
          <w:b w:val="false"/>
          <w:i w:val="false"/>
          <w:color w:val="000000"/>
          <w:sz w:val="20"/>
        </w:rPr>
        <w:t>
      3) отпуск без сохранения заработной платы по уходу за ребенком до достижения им возраста трех лет.</w:t>
      </w:r>
    </w:p>
    <w:bookmarkStart w:name="z579" w:id="451"/>
    <w:p>
      <w:pPr>
        <w:spacing w:after="0"/>
        <w:ind w:left="0"/>
        <w:jc w:val="left"/>
      </w:pPr>
      <w:r>
        <w:rPr>
          <w:rFonts w:ascii="Consolas"/>
          <w:b w:val="false"/>
          <w:i w:val="false"/>
          <w:color w:val="000000"/>
          <w:sz w:val="20"/>
        </w:rPr>
        <w:t>
      2. Беременная женщина с даты, указанной в листке временной нетрудоспособности, дающем право на отпуск по беременности и родам, оформляет его путем представления листка временной нетрудоспособности, подтверждающего право на данный вид отпуска. Отпуск по беременности и родам предоставляется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если иное не установлено законами Республики Казахстан.</w:t>
      </w:r>
    </w:p>
    <w:bookmarkEnd w:id="451"/>
    <w:p>
      <w:pPr>
        <w:spacing w:after="0"/>
        <w:ind w:left="0"/>
        <w:jc w:val="left"/>
      </w:pPr>
      <w:r>
        <w:rPr>
          <w:rFonts w:ascii="Consolas"/>
          <w:b w:val="false"/>
          <w:i w:val="false"/>
          <w:color w:val="000000"/>
          <w:sz w:val="20"/>
        </w:rPr>
        <w:t xml:space="preserve">
      Исчисление отпусков производится суммарно, и отпуск предоставляется женщине полностью независимо от числа дней, фактически использованных до родов, и продолжительности работы у работодателя. </w:t>
      </w:r>
    </w:p>
    <w:bookmarkStart w:name="z580" w:id="452"/>
    <w:p>
      <w:pPr>
        <w:spacing w:after="0"/>
        <w:ind w:left="0"/>
        <w:jc w:val="left"/>
      </w:pPr>
      <w:r>
        <w:rPr>
          <w:rFonts w:ascii="Consolas"/>
          <w:b w:val="false"/>
          <w:i w:val="false"/>
          <w:color w:val="000000"/>
          <w:sz w:val="20"/>
        </w:rPr>
        <w:t>
      3.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bookmarkEnd w:id="452"/>
    <w:bookmarkStart w:name="z581" w:id="453"/>
    <w:p>
      <w:pPr>
        <w:spacing w:after="0"/>
        <w:ind w:left="0"/>
        <w:jc w:val="left"/>
      </w:pPr>
      <w:r>
        <w:rPr>
          <w:rFonts w:ascii="Consolas"/>
          <w:b w:val="false"/>
          <w:i w:val="false"/>
          <w:color w:val="000000"/>
          <w:sz w:val="20"/>
        </w:rPr>
        <w:t>
      4.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bookmarkEnd w:id="453"/>
    <w:bookmarkStart w:name="z100" w:id="454"/>
    <w:p>
      <w:pPr>
        <w:spacing w:after="0"/>
        <w:ind w:left="0"/>
        <w:jc w:val="left"/>
      </w:pPr>
      <w:r>
        <w:rPr>
          <w:rFonts w:ascii="Consolas"/>
          <w:b/>
          <w:i w:val="false"/>
          <w:color w:val="000000"/>
        </w:rPr>
        <w:t xml:space="preserve"> Статья 100. Отпуск без сохранения заработной платы по уходу за ребенком до достижения им возраста трех лет</w:t>
      </w:r>
    </w:p>
    <w:bookmarkEnd w:id="454"/>
    <w:bookmarkStart w:name="z582" w:id="455"/>
    <w:p>
      <w:pPr>
        <w:spacing w:after="0"/>
        <w:ind w:left="0"/>
        <w:jc w:val="left"/>
      </w:pPr>
      <w:r>
        <w:rPr>
          <w:rFonts w:ascii="Consolas"/>
          <w:b w:val="false"/>
          <w:i w:val="false"/>
          <w:color w:val="000000"/>
          <w:sz w:val="20"/>
        </w:rPr>
        <w:t>
      1. Работодатель обязан предоставить отпуск без сохранения заработной платы работнику по уходу за ребенком до достижения им возраста трех лет:</w:t>
      </w:r>
    </w:p>
    <w:bookmarkEnd w:id="455"/>
    <w:p>
      <w:pPr>
        <w:spacing w:after="0"/>
        <w:ind w:left="0"/>
        <w:jc w:val="left"/>
      </w:pPr>
      <w:r>
        <w:rPr>
          <w:rFonts w:ascii="Consolas"/>
          <w:b w:val="false"/>
          <w:i w:val="false"/>
          <w:color w:val="000000"/>
          <w:sz w:val="20"/>
        </w:rPr>
        <w:t xml:space="preserve">
      1) по выбору родителей – матери либо отцу ребенка; </w:t>
      </w:r>
    </w:p>
    <w:p>
      <w:pPr>
        <w:spacing w:after="0"/>
        <w:ind w:left="0"/>
        <w:jc w:val="left"/>
      </w:pPr>
      <w:r>
        <w:rPr>
          <w:rFonts w:ascii="Consolas"/>
          <w:b w:val="false"/>
          <w:i w:val="false"/>
          <w:color w:val="000000"/>
          <w:sz w:val="20"/>
        </w:rPr>
        <w:t>
      2) родителю, одному воспитывающему ребенка;</w:t>
      </w:r>
    </w:p>
    <w:p>
      <w:pPr>
        <w:spacing w:after="0"/>
        <w:ind w:left="0"/>
        <w:jc w:val="left"/>
      </w:pPr>
      <w:r>
        <w:rPr>
          <w:rFonts w:ascii="Consolas"/>
          <w:b w:val="false"/>
          <w:i w:val="false"/>
          <w:color w:val="000000"/>
          <w:sz w:val="20"/>
        </w:rPr>
        <w:t>
      3) другому родственнику, фактически воспитывающему ребенка, оставшегося без попечения родителей, либо опекуну;</w:t>
      </w:r>
    </w:p>
    <w:p>
      <w:pPr>
        <w:spacing w:after="0"/>
        <w:ind w:left="0"/>
        <w:jc w:val="left"/>
      </w:pPr>
      <w:r>
        <w:rPr>
          <w:rFonts w:ascii="Consolas"/>
          <w:b w:val="false"/>
          <w:i w:val="false"/>
          <w:color w:val="000000"/>
          <w:sz w:val="20"/>
        </w:rPr>
        <w:t>
      4) работнику, усыновившему (удочерившему) новорожденного ребенка (детей).</w:t>
      </w:r>
    </w:p>
    <w:bookmarkStart w:name="z583" w:id="456"/>
    <w:p>
      <w:pPr>
        <w:spacing w:after="0"/>
        <w:ind w:left="0"/>
        <w:jc w:val="left"/>
      </w:pPr>
      <w:r>
        <w:rPr>
          <w:rFonts w:ascii="Consolas"/>
          <w:b w:val="false"/>
          <w:i w:val="false"/>
          <w:color w:val="000000"/>
          <w:sz w:val="20"/>
        </w:rPr>
        <w:t>
      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свидетельства о рождении или другого документа, подтверждающего факт рождения ребенка.</w:t>
      </w:r>
    </w:p>
    <w:bookmarkEnd w:id="456"/>
    <w:p>
      <w:pPr>
        <w:spacing w:after="0"/>
        <w:ind w:left="0"/>
        <w:jc w:val="left"/>
      </w:pPr>
      <w:r>
        <w:rPr>
          <w:rFonts w:ascii="Consolas"/>
          <w:b w:val="false"/>
          <w:i w:val="false"/>
          <w:color w:val="000000"/>
          <w:sz w:val="20"/>
        </w:rPr>
        <w:t xml:space="preserve">
      Работник может использовать отпуск по уходу за ребенком до достижения им возраста трех лет полностью или по частям. </w:t>
      </w:r>
    </w:p>
    <w:bookmarkStart w:name="z584" w:id="457"/>
    <w:p>
      <w:pPr>
        <w:spacing w:after="0"/>
        <w:ind w:left="0"/>
        <w:jc w:val="left"/>
      </w:pPr>
      <w:r>
        <w:rPr>
          <w:rFonts w:ascii="Consolas"/>
          <w:b w:val="false"/>
          <w:i w:val="false"/>
          <w:color w:val="000000"/>
          <w:sz w:val="20"/>
        </w:rPr>
        <w:t>
      3. На время отпуска без сохранения заработной платы по уходу за ребенком до достижения им возраста трех лет за работником сохраняется место работы (должность).</w:t>
      </w:r>
    </w:p>
    <w:bookmarkEnd w:id="457"/>
    <w:bookmarkStart w:name="z585" w:id="458"/>
    <w:p>
      <w:pPr>
        <w:spacing w:after="0"/>
        <w:ind w:left="0"/>
        <w:jc w:val="left"/>
      </w:pPr>
      <w:r>
        <w:rPr>
          <w:rFonts w:ascii="Consolas"/>
          <w:b w:val="false"/>
          <w:i w:val="false"/>
          <w:color w:val="000000"/>
          <w:sz w:val="20"/>
        </w:rPr>
        <w:t>
      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предупредить работодателя о своем намерении за месяц до начала работы.</w:t>
      </w:r>
    </w:p>
    <w:bookmarkEnd w:id="458"/>
    <w:bookmarkStart w:name="z216" w:id="459"/>
    <w:p>
      <w:pPr>
        <w:spacing w:after="0"/>
        <w:ind w:left="0"/>
        <w:jc w:val="left"/>
      </w:pPr>
      <w:r>
        <w:rPr>
          <w:rFonts w:ascii="Consolas"/>
          <w:b/>
          <w:i w:val="false"/>
          <w:color w:val="000000"/>
        </w:rPr>
        <w:t xml:space="preserve"> Глава 8. НОРМИРОВАНИЕ И ОПЛАТА ТРУДА</w:t>
      </w:r>
    </w:p>
    <w:bookmarkEnd w:id="459"/>
    <w:bookmarkStart w:name="z101" w:id="460"/>
    <w:p>
      <w:pPr>
        <w:spacing w:after="0"/>
        <w:ind w:left="0"/>
        <w:jc w:val="left"/>
      </w:pPr>
      <w:r>
        <w:rPr>
          <w:rFonts w:ascii="Consolas"/>
          <w:b/>
          <w:i w:val="false"/>
          <w:color w:val="000000"/>
        </w:rPr>
        <w:t xml:space="preserve"> Статья 101. Нормирование труда</w:t>
      </w:r>
    </w:p>
    <w:bookmarkEnd w:id="460"/>
    <w:bookmarkStart w:name="z586" w:id="461"/>
    <w:p>
      <w:pPr>
        <w:spacing w:after="0"/>
        <w:ind w:left="0"/>
        <w:jc w:val="left"/>
      </w:pPr>
      <w:r>
        <w:rPr>
          <w:rFonts w:ascii="Consolas"/>
          <w:b w:val="false"/>
          <w:i w:val="false"/>
          <w:color w:val="000000"/>
          <w:sz w:val="20"/>
        </w:rPr>
        <w:t>
      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bookmarkEnd w:id="461"/>
    <w:bookmarkStart w:name="z587" w:id="462"/>
    <w:p>
      <w:pPr>
        <w:spacing w:after="0"/>
        <w:ind w:left="0"/>
        <w:jc w:val="left"/>
      </w:pPr>
      <w:r>
        <w:rPr>
          <w:rFonts w:ascii="Consolas"/>
          <w:b w:val="false"/>
          <w:i w:val="false"/>
          <w:color w:val="000000"/>
          <w:sz w:val="20"/>
        </w:rPr>
        <w:t>
      2. Разработка, введение, замена и пересмотр норм труда производятся работодателем в порядке, установленном уполномоченным государственным органом по труду.</w:t>
      </w:r>
    </w:p>
    <w:bookmarkEnd w:id="462"/>
    <w:bookmarkStart w:name="z588" w:id="463"/>
    <w:p>
      <w:pPr>
        <w:spacing w:after="0"/>
        <w:ind w:left="0"/>
        <w:jc w:val="left"/>
      </w:pPr>
      <w:r>
        <w:rPr>
          <w:rFonts w:ascii="Consolas"/>
          <w:b w:val="false"/>
          <w:i w:val="false"/>
          <w:color w:val="000000"/>
          <w:sz w:val="20"/>
        </w:rPr>
        <w:t>
      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bookmarkEnd w:id="463"/>
    <w:p>
      <w:pPr>
        <w:spacing w:after="0"/>
        <w:ind w:left="0"/>
        <w:jc w:val="left"/>
      </w:pPr>
      <w:r>
        <w:rPr>
          <w:rFonts w:ascii="Consolas"/>
          <w:b w:val="false"/>
          <w:i w:val="false"/>
          <w:color w:val="000000"/>
          <w:sz w:val="20"/>
        </w:rPr>
        <w:t>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bookmarkStart w:name="z589" w:id="464"/>
    <w:p>
      <w:pPr>
        <w:spacing w:after="0"/>
        <w:ind w:left="0"/>
        <w:jc w:val="left"/>
      </w:pPr>
      <w:r>
        <w:rPr>
          <w:rFonts w:ascii="Consolas"/>
          <w:b w:val="false"/>
          <w:i w:val="false"/>
          <w:color w:val="000000"/>
          <w:sz w:val="20"/>
        </w:rPr>
        <w:t>
      4. О введении работодателем новых норм труда работники извещаются не позднее чем за один месяц.</w:t>
      </w:r>
    </w:p>
    <w:bookmarkEnd w:id="464"/>
    <w:bookmarkStart w:name="z590" w:id="465"/>
    <w:p>
      <w:pPr>
        <w:spacing w:after="0"/>
        <w:ind w:left="0"/>
        <w:jc w:val="left"/>
      </w:pPr>
      <w:r>
        <w:rPr>
          <w:rFonts w:ascii="Consolas"/>
          <w:b w:val="false"/>
          <w:i w:val="false"/>
          <w:color w:val="000000"/>
          <w:sz w:val="20"/>
        </w:rPr>
        <w:t xml:space="preserve">
      5. При разработке норм труда должны обеспечиваться: </w:t>
      </w:r>
    </w:p>
    <w:bookmarkEnd w:id="465"/>
    <w:p>
      <w:pPr>
        <w:spacing w:after="0"/>
        <w:ind w:left="0"/>
        <w:jc w:val="left"/>
      </w:pPr>
      <w:r>
        <w:rPr>
          <w:rFonts w:ascii="Consolas"/>
          <w:b w:val="false"/>
          <w:i w:val="false"/>
          <w:color w:val="000000"/>
          <w:sz w:val="20"/>
        </w:rPr>
        <w:t>
      1) качество норм труда, их оптимальное приближение к необходимым затратам труда;</w:t>
      </w:r>
    </w:p>
    <w:p>
      <w:pPr>
        <w:spacing w:after="0"/>
        <w:ind w:left="0"/>
        <w:jc w:val="left"/>
      </w:pPr>
      <w:r>
        <w:rPr>
          <w:rFonts w:ascii="Consolas"/>
          <w:b w:val="false"/>
          <w:i w:val="false"/>
          <w:color w:val="000000"/>
          <w:sz w:val="20"/>
        </w:rPr>
        <w:t xml:space="preserve">
      2) установление одинаковых норм труда на одни и те же работы, выполняемые в аналогичных организационно-технических условиях; </w:t>
      </w:r>
    </w:p>
    <w:p>
      <w:pPr>
        <w:spacing w:after="0"/>
        <w:ind w:left="0"/>
        <w:jc w:val="left"/>
      </w:pPr>
      <w:r>
        <w:rPr>
          <w:rFonts w:ascii="Consolas"/>
          <w:b w:val="false"/>
          <w:i w:val="false"/>
          <w:color w:val="000000"/>
          <w:sz w:val="20"/>
        </w:rPr>
        <w:t>
      3) прогрессивность норм труда на основе достижений науки и техники;</w:t>
      </w:r>
    </w:p>
    <w:p>
      <w:pPr>
        <w:spacing w:after="0"/>
        <w:ind w:left="0"/>
        <w:jc w:val="left"/>
      </w:pPr>
      <w:r>
        <w:rPr>
          <w:rFonts w:ascii="Consolas"/>
          <w:b w:val="false"/>
          <w:i w:val="false"/>
          <w:color w:val="000000"/>
          <w:sz w:val="20"/>
        </w:rPr>
        <w:t xml:space="preserve">
      4) охват нормированием труда тех видов работ, для которых возможно и целесообразно установление норм труда; </w:t>
      </w:r>
    </w:p>
    <w:p>
      <w:pPr>
        <w:spacing w:after="0"/>
        <w:ind w:left="0"/>
        <w:jc w:val="left"/>
      </w:pPr>
      <w:r>
        <w:rPr>
          <w:rFonts w:ascii="Consolas"/>
          <w:b w:val="false"/>
          <w:i w:val="false"/>
          <w:color w:val="000000"/>
          <w:sz w:val="20"/>
        </w:rPr>
        <w:t xml:space="preserve">
      5) техническая (научная) обоснованность норм труда. </w:t>
      </w:r>
    </w:p>
    <w:bookmarkStart w:name="z591" w:id="466"/>
    <w:p>
      <w:pPr>
        <w:spacing w:after="0"/>
        <w:ind w:left="0"/>
        <w:jc w:val="left"/>
      </w:pPr>
      <w:r>
        <w:rPr>
          <w:rFonts w:ascii="Consolas"/>
          <w:b w:val="false"/>
          <w:i w:val="false"/>
          <w:color w:val="000000"/>
          <w:sz w:val="20"/>
        </w:rPr>
        <w:t>
      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деятельности и с уполномоченным государственным органом по труду в установленном им порядке.</w:t>
      </w:r>
    </w:p>
    <w:bookmarkEnd w:id="466"/>
    <w:bookmarkStart w:name="z592" w:id="467"/>
    <w:p>
      <w:pPr>
        <w:spacing w:after="0"/>
        <w:ind w:left="0"/>
        <w:jc w:val="left"/>
      </w:pPr>
      <w:r>
        <w:rPr>
          <w:rFonts w:ascii="Consolas"/>
          <w:b w:val="false"/>
          <w:i w:val="false"/>
          <w:color w:val="000000"/>
          <w:sz w:val="20"/>
        </w:rPr>
        <w:t>
      7. Типовые нормы и нормативы по труду разрабатываются и утверждаются отраслевыми ассоциациями работодателей, единые и (или) межотраслевые типовые нормы и нормативы по труду для всех сфер деятельности утверждаются Национальной палатой предпринимателей Республики Казахстан по согласованию с представителями работников в установленном уполномоченным государственным органом по труду порядке.</w:t>
      </w:r>
    </w:p>
    <w:bookmarkEnd w:id="467"/>
    <w:bookmarkStart w:name="z593" w:id="468"/>
    <w:p>
      <w:pPr>
        <w:spacing w:after="0"/>
        <w:ind w:left="0"/>
        <w:jc w:val="left"/>
      </w:pPr>
      <w:r>
        <w:rPr>
          <w:rFonts w:ascii="Consolas"/>
          <w:b w:val="false"/>
          <w:i w:val="false"/>
          <w:color w:val="000000"/>
          <w:sz w:val="20"/>
        </w:rPr>
        <w:t>
      8. Квалификационные требования к работникам и сложность определенных видов работ устанавливаются на основе профессиональных стандартов, а при их отсутствии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bookmarkEnd w:id="468"/>
    <w:bookmarkStart w:name="z102" w:id="469"/>
    <w:p>
      <w:pPr>
        <w:spacing w:after="0"/>
        <w:ind w:left="0"/>
        <w:jc w:val="left"/>
      </w:pPr>
      <w:r>
        <w:rPr>
          <w:rFonts w:ascii="Consolas"/>
          <w:b/>
          <w:i w:val="false"/>
          <w:color w:val="000000"/>
        </w:rPr>
        <w:t xml:space="preserve"> Статья 102. Государственные гарантии в области оплаты труда</w:t>
      </w:r>
    </w:p>
    <w:bookmarkEnd w:id="469"/>
    <w:p>
      <w:pPr>
        <w:spacing w:after="0"/>
        <w:ind w:left="0"/>
        <w:jc w:val="left"/>
      </w:pPr>
      <w:r>
        <w:rPr>
          <w:rFonts w:ascii="Consolas"/>
          <w:b w:val="false"/>
          <w:i w:val="false"/>
          <w:color w:val="000000"/>
          <w:sz w:val="20"/>
        </w:rPr>
        <w:t>
      Государственные гарантии в области оплаты труда работников включают:</w:t>
      </w:r>
    </w:p>
    <w:p>
      <w:pPr>
        <w:spacing w:after="0"/>
        <w:ind w:left="0"/>
        <w:jc w:val="left"/>
      </w:pPr>
      <w:r>
        <w:rPr>
          <w:rFonts w:ascii="Consolas"/>
          <w:b w:val="false"/>
          <w:i w:val="false"/>
          <w:color w:val="000000"/>
          <w:sz w:val="20"/>
        </w:rPr>
        <w:t>
      1) минимальный размер месячной заработной платы;</w:t>
      </w:r>
    </w:p>
    <w:p>
      <w:pPr>
        <w:spacing w:after="0"/>
        <w:ind w:left="0"/>
        <w:jc w:val="left"/>
      </w:pPr>
      <w:r>
        <w:rPr>
          <w:rFonts w:ascii="Consolas"/>
          <w:b w:val="false"/>
          <w:i w:val="false"/>
          <w:color w:val="000000"/>
          <w:sz w:val="20"/>
        </w:rPr>
        <w:t>
      2) минимальный размер часовой заработной платы;</w:t>
      </w:r>
    </w:p>
    <w:p>
      <w:pPr>
        <w:spacing w:after="0"/>
        <w:ind w:left="0"/>
        <w:jc w:val="left"/>
      </w:pPr>
      <w:r>
        <w:rPr>
          <w:rFonts w:ascii="Consolas"/>
          <w:b w:val="false"/>
          <w:i w:val="false"/>
          <w:color w:val="000000"/>
          <w:sz w:val="20"/>
        </w:rPr>
        <w:t>
      3) оплату за работу в сверхурочное время;</w:t>
      </w:r>
    </w:p>
    <w:p>
      <w:pPr>
        <w:spacing w:after="0"/>
        <w:ind w:left="0"/>
        <w:jc w:val="left"/>
      </w:pPr>
      <w:r>
        <w:rPr>
          <w:rFonts w:ascii="Consolas"/>
          <w:b w:val="false"/>
          <w:i w:val="false"/>
          <w:color w:val="000000"/>
          <w:sz w:val="20"/>
        </w:rPr>
        <w:t>
      4) оплату за работу в праздничные и выходные дни;</w:t>
      </w:r>
    </w:p>
    <w:p>
      <w:pPr>
        <w:spacing w:after="0"/>
        <w:ind w:left="0"/>
        <w:jc w:val="left"/>
      </w:pPr>
      <w:r>
        <w:rPr>
          <w:rFonts w:ascii="Consolas"/>
          <w:b w:val="false"/>
          <w:i w:val="false"/>
          <w:color w:val="000000"/>
          <w:sz w:val="20"/>
        </w:rPr>
        <w:t>
      5) оплату за работу в ночное время;</w:t>
      </w:r>
    </w:p>
    <w:p>
      <w:pPr>
        <w:spacing w:after="0"/>
        <w:ind w:left="0"/>
        <w:jc w:val="left"/>
      </w:pPr>
      <w:r>
        <w:rPr>
          <w:rFonts w:ascii="Consolas"/>
          <w:b w:val="false"/>
          <w:i w:val="false"/>
          <w:color w:val="000000"/>
          <w:sz w:val="20"/>
        </w:rPr>
        <w:t>
      6) ограничение размера удержаний из заработной платы работника;</w:t>
      </w:r>
    </w:p>
    <w:p>
      <w:pPr>
        <w:spacing w:after="0"/>
        <w:ind w:left="0"/>
        <w:jc w:val="left"/>
      </w:pPr>
      <w:r>
        <w:rPr>
          <w:rFonts w:ascii="Consolas"/>
          <w:b w:val="false"/>
          <w:i w:val="false"/>
          <w:color w:val="000000"/>
          <w:sz w:val="20"/>
        </w:rPr>
        <w:t xml:space="preserve">
      7) порядок и сроки выплаты заработной платы. </w:t>
      </w:r>
    </w:p>
    <w:bookmarkStart w:name="z103" w:id="470"/>
    <w:p>
      <w:pPr>
        <w:spacing w:after="0"/>
        <w:ind w:left="0"/>
        <w:jc w:val="left"/>
      </w:pPr>
      <w:r>
        <w:rPr>
          <w:rFonts w:ascii="Consolas"/>
          <w:b/>
          <w:i w:val="false"/>
          <w:color w:val="000000"/>
        </w:rPr>
        <w:t xml:space="preserve"> Статья 103. Размер заработной платы</w:t>
      </w:r>
    </w:p>
    <w:bookmarkEnd w:id="470"/>
    <w:bookmarkStart w:name="z594" w:id="471"/>
    <w:p>
      <w:pPr>
        <w:spacing w:after="0"/>
        <w:ind w:left="0"/>
        <w:jc w:val="left"/>
      </w:pPr>
      <w:r>
        <w:rPr>
          <w:rFonts w:ascii="Consolas"/>
          <w:b w:val="false"/>
          <w:i w:val="false"/>
          <w:color w:val="000000"/>
          <w:sz w:val="20"/>
        </w:rPr>
        <w:t xml:space="preserve">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 </w:t>
      </w:r>
    </w:p>
    <w:bookmarkEnd w:id="471"/>
    <w:p>
      <w:pPr>
        <w:spacing w:after="0"/>
        <w:ind w:left="0"/>
        <w:jc w:val="left"/>
      </w:pPr>
      <w:r>
        <w:rPr>
          <w:rFonts w:ascii="Consolas"/>
          <w:b w:val="false"/>
          <w:i w:val="false"/>
          <w:color w:val="000000"/>
          <w:sz w:val="20"/>
        </w:rPr>
        <w:t>
      Заработная плата выплачивается работнику за фактически отработанное им время, учтенное в документах работодателя по учету рабочего времени.</w:t>
      </w:r>
    </w:p>
    <w:bookmarkStart w:name="z595" w:id="472"/>
    <w:p>
      <w:pPr>
        <w:spacing w:after="0"/>
        <w:ind w:left="0"/>
        <w:jc w:val="left"/>
      </w:pPr>
      <w:r>
        <w:rPr>
          <w:rFonts w:ascii="Consolas"/>
          <w:b w:val="false"/>
          <w:i w:val="false"/>
          <w:color w:val="000000"/>
          <w:sz w:val="20"/>
        </w:rPr>
        <w:t>
      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472"/>
    <w:bookmarkStart w:name="z104" w:id="473"/>
    <w:p>
      <w:pPr>
        <w:spacing w:after="0"/>
        <w:ind w:left="0"/>
        <w:jc w:val="left"/>
      </w:pPr>
      <w:r>
        <w:rPr>
          <w:rFonts w:ascii="Consolas"/>
          <w:b/>
          <w:i w:val="false"/>
          <w:color w:val="000000"/>
        </w:rPr>
        <w:t xml:space="preserve"> Статья 104. Установление минимального размера заработной платы</w:t>
      </w:r>
    </w:p>
    <w:bookmarkEnd w:id="473"/>
    <w:bookmarkStart w:name="z596" w:id="474"/>
    <w:p>
      <w:pPr>
        <w:spacing w:after="0"/>
        <w:ind w:left="0"/>
        <w:jc w:val="left"/>
      </w:pPr>
      <w:r>
        <w:rPr>
          <w:rFonts w:ascii="Consolas"/>
          <w:b w:val="false"/>
          <w:i w:val="false"/>
          <w:color w:val="000000"/>
          <w:sz w:val="20"/>
        </w:rPr>
        <w:t>
      1. Минимальный размер месячной заработной платы, устанавливаемый ежегодно на соответствующий финансовый год законом Республики Казахстан о республиканском бюджете, не должен быть ниже прожиточного минимума и не включает в себя доплат и надбавок, компенсационных и социальных выплат, премий и других стимулирующих выплат и выплачивается пропорционально отработанному времени.</w:t>
      </w:r>
    </w:p>
    <w:bookmarkEnd w:id="474"/>
    <w:bookmarkStart w:name="z597" w:id="475"/>
    <w:p>
      <w:pPr>
        <w:spacing w:after="0"/>
        <w:ind w:left="0"/>
        <w:jc w:val="left"/>
      </w:pPr>
      <w:r>
        <w:rPr>
          <w:rFonts w:ascii="Consolas"/>
          <w:b w:val="false"/>
          <w:i w:val="false"/>
          <w:color w:val="000000"/>
          <w:sz w:val="20"/>
        </w:rPr>
        <w:t xml:space="preserve">
      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 </w:t>
      </w:r>
    </w:p>
    <w:bookmarkEnd w:id="475"/>
    <w:bookmarkStart w:name="z598" w:id="476"/>
    <w:p>
      <w:pPr>
        <w:spacing w:after="0"/>
        <w:ind w:left="0"/>
        <w:jc w:val="left"/>
      </w:pPr>
      <w:r>
        <w:rPr>
          <w:rFonts w:ascii="Consolas"/>
          <w:b w:val="false"/>
          <w:i w:val="false"/>
          <w:color w:val="000000"/>
          <w:sz w:val="20"/>
        </w:rPr>
        <w:t>
      3.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476"/>
    <w:bookmarkStart w:name="z105" w:id="477"/>
    <w:p>
      <w:pPr>
        <w:spacing w:after="0"/>
        <w:ind w:left="0"/>
        <w:jc w:val="left"/>
      </w:pPr>
      <w:r>
        <w:rPr>
          <w:rFonts w:ascii="Consolas"/>
          <w:b/>
          <w:i w:val="false"/>
          <w:color w:val="000000"/>
        </w:rPr>
        <w:t xml:space="preserve"> Статья 105. Оплата труда работников, занятых на тяжелых работах, работах с вредными и (или) опасными условиями труда</w:t>
      </w:r>
    </w:p>
    <w:bookmarkEnd w:id="477"/>
    <w:bookmarkStart w:name="z599" w:id="478"/>
    <w:p>
      <w:pPr>
        <w:spacing w:after="0"/>
        <w:ind w:left="0"/>
        <w:jc w:val="left"/>
      </w:pPr>
      <w:r>
        <w:rPr>
          <w:rFonts w:ascii="Consolas"/>
          <w:b w:val="false"/>
          <w:i w:val="false"/>
          <w:color w:val="000000"/>
          <w:sz w:val="20"/>
        </w:rPr>
        <w:t>
      1. 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478"/>
    <w:bookmarkStart w:name="z600" w:id="479"/>
    <w:p>
      <w:pPr>
        <w:spacing w:after="0"/>
        <w:ind w:left="0"/>
        <w:jc w:val="left"/>
      </w:pPr>
      <w:r>
        <w:rPr>
          <w:rFonts w:ascii="Consolas"/>
          <w:b w:val="false"/>
          <w:i w:val="false"/>
          <w:color w:val="000000"/>
          <w:sz w:val="20"/>
        </w:rPr>
        <w:t>
      2. Оплата труда работников, занятых на тяжелых работах, работах с вредными и (или) опасными условиями труда, в повышенном размере осуществляется согласно Списку производств, цехов, профессий и должностей, перечню тяжелых работ, работ с вредными и (или) опасными условиями труда.</w:t>
      </w:r>
    </w:p>
    <w:bookmarkEnd w:id="479"/>
    <w:bookmarkStart w:name="z601" w:id="480"/>
    <w:p>
      <w:pPr>
        <w:spacing w:after="0"/>
        <w:ind w:left="0"/>
        <w:jc w:val="left"/>
      </w:pPr>
      <w:r>
        <w:rPr>
          <w:rFonts w:ascii="Consolas"/>
          <w:b w:val="false"/>
          <w:i w:val="false"/>
          <w:color w:val="000000"/>
          <w:sz w:val="20"/>
        </w:rPr>
        <w:t xml:space="preserve">
      3. Установленные настоящей статьей условия оплаты труда предоставляются работникам, труд которых на тяжелых работах, работах с вредными и (или) опасными условиями труда подтвержден результатами аттестации производственных объектов по условиям труда. </w:t>
      </w:r>
    </w:p>
    <w:bookmarkEnd w:id="480"/>
    <w:p>
      <w:pPr>
        <w:spacing w:after="0"/>
        <w:ind w:left="0"/>
        <w:jc w:val="left"/>
      </w:pPr>
      <w:r>
        <w:rPr>
          <w:rFonts w:ascii="Consolas"/>
          <w:b w:val="false"/>
          <w:i w:val="false"/>
          <w:color w:val="000000"/>
          <w:sz w:val="20"/>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
    <w:bookmarkStart w:name="z106" w:id="481"/>
    <w:p>
      <w:pPr>
        <w:spacing w:after="0"/>
        <w:ind w:left="0"/>
        <w:jc w:val="left"/>
      </w:pPr>
      <w:r>
        <w:rPr>
          <w:rFonts w:ascii="Consolas"/>
          <w:b/>
          <w:i w:val="false"/>
          <w:color w:val="000000"/>
        </w:rPr>
        <w:t xml:space="preserve"> Статья 106. Почасовая оплата труда</w:t>
      </w:r>
    </w:p>
    <w:bookmarkEnd w:id="481"/>
    <w:bookmarkStart w:name="z602" w:id="482"/>
    <w:p>
      <w:pPr>
        <w:spacing w:after="0"/>
        <w:ind w:left="0"/>
        <w:jc w:val="left"/>
      </w:pPr>
      <w:r>
        <w:rPr>
          <w:rFonts w:ascii="Consolas"/>
          <w:b w:val="false"/>
          <w:i w:val="false"/>
          <w:color w:val="000000"/>
          <w:sz w:val="20"/>
        </w:rPr>
        <w:t>
      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p>
    <w:bookmarkEnd w:id="482"/>
    <w:bookmarkStart w:name="z603" w:id="483"/>
    <w:p>
      <w:pPr>
        <w:spacing w:after="0"/>
        <w:ind w:left="0"/>
        <w:jc w:val="left"/>
      </w:pPr>
      <w:r>
        <w:rPr>
          <w:rFonts w:ascii="Consolas"/>
          <w:b w:val="false"/>
          <w:i w:val="false"/>
          <w:color w:val="000000"/>
          <w:sz w:val="20"/>
        </w:rPr>
        <w:t>
      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тарифной ставке,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bookmarkEnd w:id="483"/>
    <w:bookmarkStart w:name="z107" w:id="484"/>
    <w:p>
      <w:pPr>
        <w:spacing w:after="0"/>
        <w:ind w:left="0"/>
        <w:jc w:val="left"/>
      </w:pPr>
      <w:r>
        <w:rPr>
          <w:rFonts w:ascii="Consolas"/>
          <w:b/>
          <w:i w:val="false"/>
          <w:color w:val="000000"/>
        </w:rPr>
        <w:t xml:space="preserve"> Статья 107. Система оплаты труда</w:t>
      </w:r>
    </w:p>
    <w:bookmarkEnd w:id="484"/>
    <w:bookmarkStart w:name="z604" w:id="485"/>
    <w:p>
      <w:pPr>
        <w:spacing w:after="0"/>
        <w:ind w:left="0"/>
        <w:jc w:val="left"/>
      </w:pPr>
      <w:r>
        <w:rPr>
          <w:rFonts w:ascii="Consolas"/>
          <w:b w:val="false"/>
          <w:i w:val="false"/>
          <w:color w:val="000000"/>
          <w:sz w:val="20"/>
        </w:rPr>
        <w:t>
      1. Заработная плата работнику устанавливается трудовым договором в соответствии с действующими у работодателя системами оплаты труда.</w:t>
      </w:r>
    </w:p>
    <w:bookmarkEnd w:id="485"/>
    <w:bookmarkStart w:name="z605" w:id="486"/>
    <w:p>
      <w:pPr>
        <w:spacing w:after="0"/>
        <w:ind w:left="0"/>
        <w:jc w:val="left"/>
      </w:pPr>
      <w:r>
        <w:rPr>
          <w:rFonts w:ascii="Consolas"/>
          <w:b w:val="false"/>
          <w:i w:val="false"/>
          <w:color w:val="000000"/>
          <w:sz w:val="20"/>
        </w:rPr>
        <w:t xml:space="preserve">
      2. Система оплаты труда определяется условиями трудового, коллективного договоров и (или) актами работодателя. </w:t>
      </w:r>
    </w:p>
    <w:bookmarkEnd w:id="486"/>
    <w:bookmarkStart w:name="z606" w:id="487"/>
    <w:p>
      <w:pPr>
        <w:spacing w:after="0"/>
        <w:ind w:left="0"/>
        <w:jc w:val="left"/>
      </w:pPr>
      <w:r>
        <w:rPr>
          <w:rFonts w:ascii="Consolas"/>
          <w:b w:val="false"/>
          <w:i w:val="false"/>
          <w:color w:val="000000"/>
          <w:sz w:val="20"/>
        </w:rPr>
        <w:t>
      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bookmarkEnd w:id="487"/>
    <w:bookmarkStart w:name="z607" w:id="488"/>
    <w:p>
      <w:pPr>
        <w:spacing w:after="0"/>
        <w:ind w:left="0"/>
        <w:jc w:val="left"/>
      </w:pPr>
      <w:r>
        <w:rPr>
          <w:rFonts w:ascii="Consolas"/>
          <w:b w:val="false"/>
          <w:i w:val="false"/>
          <w:color w:val="000000"/>
          <w:sz w:val="20"/>
        </w:rPr>
        <w:t>
      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w:t>
      </w:r>
    </w:p>
    <w:bookmarkEnd w:id="488"/>
    <w:bookmarkStart w:name="z608" w:id="489"/>
    <w:p>
      <w:pPr>
        <w:spacing w:after="0"/>
        <w:ind w:left="0"/>
        <w:jc w:val="left"/>
      </w:pPr>
      <w:r>
        <w:rPr>
          <w:rFonts w:ascii="Consolas"/>
          <w:b w:val="false"/>
          <w:i w:val="false"/>
          <w:color w:val="000000"/>
          <w:sz w:val="20"/>
        </w:rPr>
        <w:t>
      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bookmarkEnd w:id="489"/>
    <w:bookmarkStart w:name="z108" w:id="490"/>
    <w:p>
      <w:pPr>
        <w:spacing w:after="0"/>
        <w:ind w:left="0"/>
        <w:jc w:val="left"/>
      </w:pPr>
      <w:r>
        <w:rPr>
          <w:rFonts w:ascii="Consolas"/>
          <w:b/>
          <w:i w:val="false"/>
          <w:color w:val="000000"/>
        </w:rPr>
        <w:t xml:space="preserve"> Статья 108. Оплата сверхурочной работы</w:t>
      </w:r>
    </w:p>
    <w:bookmarkEnd w:id="490"/>
    <w:p>
      <w:pPr>
        <w:spacing w:after="0"/>
        <w:ind w:left="0"/>
        <w:jc w:val="left"/>
      </w:pPr>
      <w:r>
        <w:rPr>
          <w:rFonts w:ascii="Consolas"/>
          <w:b w:val="false"/>
          <w:i w:val="false"/>
          <w:color w:val="000000"/>
          <w:sz w:val="20"/>
        </w:rPr>
        <w:t>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размере не ниже пятидесяти процентов от установленной дневной (часовой) ставки работника.</w:t>
      </w:r>
    </w:p>
    <w:p>
      <w:pPr>
        <w:spacing w:after="0"/>
        <w:ind w:left="0"/>
        <w:jc w:val="left"/>
      </w:pPr>
      <w:r>
        <w:rPr>
          <w:rFonts w:ascii="Consolas"/>
          <w:b w:val="false"/>
          <w:i w:val="false"/>
          <w:color w:val="000000"/>
          <w:sz w:val="20"/>
        </w:rPr>
        <w:t>
      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bookmarkStart w:name="z109" w:id="491"/>
    <w:p>
      <w:pPr>
        <w:spacing w:after="0"/>
        <w:ind w:left="0"/>
        <w:jc w:val="left"/>
      </w:pPr>
      <w:r>
        <w:rPr>
          <w:rFonts w:ascii="Consolas"/>
          <w:b/>
          <w:i w:val="false"/>
          <w:color w:val="000000"/>
        </w:rPr>
        <w:t xml:space="preserve"> Статья 109. Оплата работы в праздничные и выходные дни</w:t>
      </w:r>
    </w:p>
    <w:bookmarkEnd w:id="491"/>
    <w:p>
      <w:pPr>
        <w:spacing w:after="0"/>
        <w:ind w:left="0"/>
        <w:jc w:val="left"/>
      </w:pPr>
      <w:r>
        <w:rPr>
          <w:rFonts w:ascii="Consolas"/>
          <w:b w:val="false"/>
          <w:i w:val="false"/>
          <w:color w:val="000000"/>
          <w:sz w:val="20"/>
        </w:rPr>
        <w:t>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bookmarkStart w:name="z110" w:id="492"/>
    <w:p>
      <w:pPr>
        <w:spacing w:after="0"/>
        <w:ind w:left="0"/>
        <w:jc w:val="left"/>
      </w:pPr>
      <w:r>
        <w:rPr>
          <w:rFonts w:ascii="Consolas"/>
          <w:b/>
          <w:i w:val="false"/>
          <w:color w:val="000000"/>
        </w:rPr>
        <w:t xml:space="preserve"> Статья 110. Оплата труда в ночное время</w:t>
      </w:r>
    </w:p>
    <w:bookmarkEnd w:id="492"/>
    <w:p>
      <w:pPr>
        <w:spacing w:after="0"/>
        <w:ind w:left="0"/>
        <w:jc w:val="left"/>
      </w:pPr>
      <w:r>
        <w:rPr>
          <w:rFonts w:ascii="Consolas"/>
          <w:b w:val="false"/>
          <w:i w:val="false"/>
          <w:color w:val="000000"/>
          <w:sz w:val="20"/>
        </w:rPr>
        <w:t>
      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bookmarkStart w:name="z111" w:id="493"/>
    <w:p>
      <w:pPr>
        <w:spacing w:after="0"/>
        <w:ind w:left="0"/>
        <w:jc w:val="left"/>
      </w:pPr>
      <w:r>
        <w:rPr>
          <w:rFonts w:ascii="Consolas"/>
          <w:b/>
          <w:i w:val="false"/>
          <w:color w:val="000000"/>
        </w:rPr>
        <w:t xml:space="preserve"> 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p>
    <w:bookmarkEnd w:id="493"/>
    <w:bookmarkStart w:name="z609" w:id="494"/>
    <w:p>
      <w:pPr>
        <w:spacing w:after="0"/>
        <w:ind w:left="0"/>
        <w:jc w:val="left"/>
      </w:pPr>
      <w:r>
        <w:rPr>
          <w:rFonts w:ascii="Consolas"/>
          <w:b w:val="false"/>
          <w:i w:val="false"/>
          <w:color w:val="000000"/>
          <w:sz w:val="20"/>
        </w:rPr>
        <w:t>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bookmarkEnd w:id="494"/>
    <w:bookmarkStart w:name="z610" w:id="495"/>
    <w:p>
      <w:pPr>
        <w:spacing w:after="0"/>
        <w:ind w:left="0"/>
        <w:jc w:val="left"/>
      </w:pPr>
      <w:r>
        <w:rPr>
          <w:rFonts w:ascii="Consolas"/>
          <w:b w:val="false"/>
          <w:i w:val="false"/>
          <w:color w:val="000000"/>
          <w:sz w:val="20"/>
        </w:rPr>
        <w:t>
      2. Поручаемые работникам дополнительные работы могут осуществляться путем:</w:t>
      </w:r>
    </w:p>
    <w:bookmarkEnd w:id="495"/>
    <w:p>
      <w:pPr>
        <w:spacing w:after="0"/>
        <w:ind w:left="0"/>
        <w:jc w:val="left"/>
      </w:pPr>
      <w:r>
        <w:rPr>
          <w:rFonts w:ascii="Consolas"/>
          <w:b w:val="false"/>
          <w:i w:val="false"/>
          <w:color w:val="000000"/>
          <w:sz w:val="20"/>
        </w:rPr>
        <w:t>
      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pPr>
        <w:spacing w:after="0"/>
        <w:ind w:left="0"/>
        <w:jc w:val="left"/>
      </w:pPr>
      <w:r>
        <w:rPr>
          <w:rFonts w:ascii="Consolas"/>
          <w:b w:val="false"/>
          <w:i w:val="false"/>
          <w:color w:val="000000"/>
          <w:sz w:val="20"/>
        </w:rPr>
        <w:t>
      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pPr>
        <w:spacing w:after="0"/>
        <w:ind w:left="0"/>
        <w:jc w:val="left"/>
      </w:pPr>
      <w:r>
        <w:rPr>
          <w:rFonts w:ascii="Consolas"/>
          <w:b w:val="false"/>
          <w:i w:val="false"/>
          <w:color w:val="000000"/>
          <w:sz w:val="20"/>
        </w:rPr>
        <w:t>
      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pPr>
        <w:spacing w:after="0"/>
        <w:ind w:left="0"/>
        <w:jc w:val="left"/>
      </w:pPr>
      <w:r>
        <w:rPr>
          <w:rFonts w:ascii="Consolas"/>
          <w:b w:val="false"/>
          <w:i w:val="false"/>
          <w:color w:val="000000"/>
          <w:sz w:val="20"/>
        </w:rPr>
        <w:t>
      Доплата работникам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bookmarkStart w:name="z611" w:id="496"/>
    <w:p>
      <w:pPr>
        <w:spacing w:after="0"/>
        <w:ind w:left="0"/>
        <w:jc w:val="left"/>
      </w:pPr>
      <w:r>
        <w:rPr>
          <w:rFonts w:ascii="Consolas"/>
          <w:b w:val="false"/>
          <w:i w:val="false"/>
          <w:color w:val="000000"/>
          <w:sz w:val="20"/>
        </w:rPr>
        <w:t>
      3. Размеры доплат за совмещение должностей, расширение зоны обслуживания или исполнение (замещение)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bookmarkEnd w:id="496"/>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111 с изменениями, внесенными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12" w:id="497"/>
    <w:p>
      <w:pPr>
        <w:spacing w:after="0"/>
        <w:ind w:left="0"/>
        <w:jc w:val="left"/>
      </w:pPr>
      <w:r>
        <w:rPr>
          <w:rFonts w:ascii="Consolas"/>
          <w:b/>
          <w:i w:val="false"/>
          <w:color w:val="000000"/>
        </w:rPr>
        <w:t xml:space="preserve">  Статья 112. Оплата времени простоя</w:t>
      </w:r>
    </w:p>
    <w:bookmarkEnd w:id="497"/>
    <w:bookmarkStart w:name="z612" w:id="498"/>
    <w:p>
      <w:pPr>
        <w:spacing w:after="0"/>
        <w:ind w:left="0"/>
        <w:jc w:val="left"/>
      </w:pPr>
      <w:r>
        <w:rPr>
          <w:rFonts w:ascii="Consolas"/>
          <w:b w:val="false"/>
          <w:i w:val="false"/>
          <w:color w:val="000000"/>
          <w:sz w:val="20"/>
        </w:rPr>
        <w:t xml:space="preserve">
      1. Порядок оформления простоя и условия оплаты времени простоя по причинам, не зависящим от работодателя и работника, определяются трудовым, коллективным договорами и устанавливаются в размере не ниже минимального размера заработной платы, по вине работодателя – в размере не менее пятидесяти процентов от средней заработной платы работника. </w:t>
      </w:r>
    </w:p>
    <w:bookmarkEnd w:id="498"/>
    <w:bookmarkStart w:name="z613" w:id="499"/>
    <w:p>
      <w:pPr>
        <w:spacing w:after="0"/>
        <w:ind w:left="0"/>
        <w:jc w:val="left"/>
      </w:pPr>
      <w:r>
        <w:rPr>
          <w:rFonts w:ascii="Consolas"/>
          <w:b w:val="false"/>
          <w:i w:val="false"/>
          <w:color w:val="000000"/>
          <w:sz w:val="20"/>
        </w:rPr>
        <w:t xml:space="preserve">
      2. Время простоя, допущенного по вине работника, оплате не подлежит. </w:t>
      </w:r>
    </w:p>
    <w:bookmarkEnd w:id="499"/>
    <w:bookmarkStart w:name="z113" w:id="500"/>
    <w:p>
      <w:pPr>
        <w:spacing w:after="0"/>
        <w:ind w:left="0"/>
        <w:jc w:val="left"/>
      </w:pPr>
      <w:r>
        <w:rPr>
          <w:rFonts w:ascii="Consolas"/>
          <w:b/>
          <w:i w:val="false"/>
          <w:color w:val="000000"/>
        </w:rPr>
        <w:t xml:space="preserve"> Статья 113. Порядок и сроки выплаты заработной платы</w:t>
      </w:r>
    </w:p>
    <w:bookmarkEnd w:id="500"/>
    <w:bookmarkStart w:name="z614" w:id="501"/>
    <w:p>
      <w:pPr>
        <w:spacing w:after="0"/>
        <w:ind w:left="0"/>
        <w:jc w:val="left"/>
      </w:pPr>
      <w:r>
        <w:rPr>
          <w:rFonts w:ascii="Consolas"/>
          <w:b w:val="false"/>
          <w:i w:val="false"/>
          <w:color w:val="000000"/>
          <w:sz w:val="20"/>
        </w:rPr>
        <w:t>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договором. При совпадении дня выплаты заработной платы с выходными или праздничными днями выплата производится накануне их.</w:t>
      </w:r>
    </w:p>
    <w:bookmarkEnd w:id="501"/>
    <w:bookmarkStart w:name="z615" w:id="502"/>
    <w:p>
      <w:pPr>
        <w:spacing w:after="0"/>
        <w:ind w:left="0"/>
        <w:jc w:val="left"/>
      </w:pPr>
      <w:r>
        <w:rPr>
          <w:rFonts w:ascii="Consolas"/>
          <w:b w:val="false"/>
          <w:i w:val="false"/>
          <w:color w:val="000000"/>
          <w:sz w:val="20"/>
        </w:rPr>
        <w:t>
      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bookmarkEnd w:id="502"/>
    <w:bookmarkStart w:name="z616" w:id="503"/>
    <w:p>
      <w:pPr>
        <w:spacing w:after="0"/>
        <w:ind w:left="0"/>
        <w:jc w:val="left"/>
      </w:pPr>
      <w:r>
        <w:rPr>
          <w:rFonts w:ascii="Consolas"/>
          <w:b w:val="false"/>
          <w:i w:val="false"/>
          <w:color w:val="000000"/>
          <w:sz w:val="20"/>
        </w:rPr>
        <w:t xml:space="preserve">
      3. При невыплате заработной платы работодателем в полном объеме и в сроки, которые установлены трудовым договором,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официальной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заканчивается днем выплаты. </w:t>
      </w:r>
    </w:p>
    <w:bookmarkEnd w:id="503"/>
    <w:bookmarkStart w:name="z617" w:id="504"/>
    <w:p>
      <w:pPr>
        <w:spacing w:after="0"/>
        <w:ind w:left="0"/>
        <w:jc w:val="left"/>
      </w:pPr>
      <w:r>
        <w:rPr>
          <w:rFonts w:ascii="Consolas"/>
          <w:b w:val="false"/>
          <w:i w:val="false"/>
          <w:color w:val="000000"/>
          <w:sz w:val="20"/>
        </w:rPr>
        <w:t>
      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bookmarkEnd w:id="504"/>
    <w:bookmarkStart w:name="z114" w:id="505"/>
    <w:p>
      <w:pPr>
        <w:spacing w:after="0"/>
        <w:ind w:left="0"/>
        <w:jc w:val="left"/>
      </w:pPr>
      <w:r>
        <w:rPr>
          <w:rFonts w:ascii="Consolas"/>
          <w:b/>
          <w:i w:val="false"/>
          <w:color w:val="000000"/>
        </w:rPr>
        <w:t xml:space="preserve"> Статья 114. Исчисление средней заработной платы работника</w:t>
      </w:r>
    </w:p>
    <w:bookmarkEnd w:id="505"/>
    <w:bookmarkStart w:name="z618" w:id="506"/>
    <w:p>
      <w:pPr>
        <w:spacing w:after="0"/>
        <w:ind w:left="0"/>
        <w:jc w:val="left"/>
      </w:pPr>
      <w:r>
        <w:rPr>
          <w:rFonts w:ascii="Consolas"/>
          <w:b w:val="false"/>
          <w:i w:val="false"/>
          <w:color w:val="000000"/>
          <w:sz w:val="20"/>
        </w:rPr>
        <w:t>
      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w:t>
      </w:r>
    </w:p>
    <w:bookmarkEnd w:id="506"/>
    <w:bookmarkStart w:name="z619" w:id="507"/>
    <w:p>
      <w:pPr>
        <w:spacing w:after="0"/>
        <w:ind w:left="0"/>
        <w:jc w:val="left"/>
      </w:pPr>
      <w:r>
        <w:rPr>
          <w:rFonts w:ascii="Consolas"/>
          <w:b w:val="false"/>
          <w:i w:val="false"/>
          <w:color w:val="000000"/>
          <w:sz w:val="20"/>
        </w:rPr>
        <w:t>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bookmarkEnd w:id="507"/>
    <w:p>
      <w:pPr>
        <w:spacing w:after="0"/>
        <w:ind w:left="0"/>
        <w:jc w:val="left"/>
      </w:pPr>
      <w:r>
        <w:rPr>
          <w:rFonts w:ascii="Consolas"/>
          <w:b w:val="false"/>
          <w:i w:val="false"/>
          <w:color w:val="000000"/>
          <w:sz w:val="20"/>
        </w:rPr>
        <w:t>
      В коллективном договоре могут быть предусмотрены и иные периоды для расчета средней заработной платы, если это не ухудшает положения работников.</w:t>
      </w:r>
    </w:p>
    <w:bookmarkStart w:name="z620" w:id="508"/>
    <w:p>
      <w:pPr>
        <w:spacing w:after="0"/>
        <w:ind w:left="0"/>
        <w:jc w:val="left"/>
      </w:pPr>
      <w:r>
        <w:rPr>
          <w:rFonts w:ascii="Consolas"/>
          <w:b w:val="false"/>
          <w:i w:val="false"/>
          <w:color w:val="000000"/>
          <w:sz w:val="20"/>
        </w:rPr>
        <w:t>
      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единый порядок ее исчисления.</w:t>
      </w:r>
    </w:p>
    <w:bookmarkEnd w:id="508"/>
    <w:bookmarkStart w:name="z115" w:id="509"/>
    <w:p>
      <w:pPr>
        <w:spacing w:after="0"/>
        <w:ind w:left="0"/>
        <w:jc w:val="left"/>
      </w:pPr>
      <w:r>
        <w:rPr>
          <w:rFonts w:ascii="Consolas"/>
          <w:b/>
          <w:i w:val="false"/>
          <w:color w:val="000000"/>
        </w:rPr>
        <w:t xml:space="preserve"> Статья 115. Удержания из заработной платы</w:t>
      </w:r>
    </w:p>
    <w:bookmarkEnd w:id="509"/>
    <w:bookmarkStart w:name="z621" w:id="510"/>
    <w:p>
      <w:pPr>
        <w:spacing w:after="0"/>
        <w:ind w:left="0"/>
        <w:jc w:val="left"/>
      </w:pPr>
      <w:r>
        <w:rPr>
          <w:rFonts w:ascii="Consolas"/>
          <w:b w:val="false"/>
          <w:i w:val="false"/>
          <w:color w:val="000000"/>
          <w:sz w:val="20"/>
        </w:rPr>
        <w:t xml:space="preserve">
      1. Удержания из заработной платы работника производятся по решению суда, а также в случаях, предусмотренных законами Республики Казахстан и настоящей статьей Кодекса. </w:t>
      </w:r>
    </w:p>
    <w:bookmarkEnd w:id="510"/>
    <w:bookmarkStart w:name="z622" w:id="511"/>
    <w:p>
      <w:pPr>
        <w:spacing w:after="0"/>
        <w:ind w:left="0"/>
        <w:jc w:val="left"/>
      </w:pPr>
      <w:r>
        <w:rPr>
          <w:rFonts w:ascii="Consolas"/>
          <w:b w:val="false"/>
          <w:i w:val="false"/>
          <w:color w:val="000000"/>
          <w:sz w:val="20"/>
        </w:rPr>
        <w:t>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письменным уведомлением работника:</w:t>
      </w:r>
    </w:p>
    <w:bookmarkEnd w:id="511"/>
    <w:p>
      <w:pPr>
        <w:spacing w:after="0"/>
        <w:ind w:left="0"/>
        <w:jc w:val="left"/>
      </w:pPr>
      <w:r>
        <w:rPr>
          <w:rFonts w:ascii="Consolas"/>
          <w:b w:val="false"/>
          <w:i w:val="false"/>
          <w:color w:val="000000"/>
          <w:sz w:val="20"/>
        </w:rPr>
        <w:t xml:space="preserve">
      1)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 </w:t>
      </w:r>
    </w:p>
    <w:p>
      <w:pPr>
        <w:spacing w:after="0"/>
        <w:ind w:left="0"/>
        <w:jc w:val="left"/>
      </w:pPr>
      <w:r>
        <w:rPr>
          <w:rFonts w:ascii="Consolas"/>
          <w:b w:val="false"/>
          <w:i w:val="false"/>
          <w:color w:val="000000"/>
          <w:sz w:val="20"/>
        </w:rPr>
        <w:t>
      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pPr>
        <w:spacing w:after="0"/>
        <w:ind w:left="0"/>
        <w:jc w:val="left"/>
      </w:pPr>
      <w:r>
        <w:rPr>
          <w:rFonts w:ascii="Consolas"/>
          <w:b w:val="false"/>
          <w:i w:val="false"/>
          <w:color w:val="000000"/>
          <w:sz w:val="20"/>
        </w:rPr>
        <w:t>
      3) для возмещения неотработанного аванса, выданного работнику в счет заработной платы;</w:t>
      </w:r>
    </w:p>
    <w:p>
      <w:pPr>
        <w:spacing w:after="0"/>
        <w:ind w:left="0"/>
        <w:jc w:val="left"/>
      </w:pPr>
      <w:r>
        <w:rPr>
          <w:rFonts w:ascii="Consolas"/>
          <w:b w:val="false"/>
          <w:i w:val="false"/>
          <w:color w:val="000000"/>
          <w:sz w:val="20"/>
        </w:rPr>
        <w:t xml:space="preserve">
      4) в случаях перенесения или отзыва работника из ежегодного оплачиваемого трудового отпуска, за исключением </w:t>
      </w:r>
      <w:r>
        <w:rPr>
          <w:rFonts w:ascii="Consolas"/>
          <w:b w:val="false"/>
          <w:i w:val="false"/>
          <w:color w:val="000000"/>
          <w:sz w:val="20"/>
        </w:rPr>
        <w:t>пункта 3</w:t>
      </w:r>
      <w:r>
        <w:rPr>
          <w:rFonts w:ascii="Consolas"/>
          <w:b w:val="false"/>
          <w:i w:val="false"/>
          <w:color w:val="000000"/>
          <w:sz w:val="20"/>
        </w:rPr>
        <w:t xml:space="preserve"> статьи 95 настоящего Кодекса;</w:t>
      </w:r>
    </w:p>
    <w:p>
      <w:pPr>
        <w:spacing w:after="0"/>
        <w:ind w:left="0"/>
        <w:jc w:val="left"/>
      </w:pPr>
      <w:r>
        <w:rPr>
          <w:rFonts w:ascii="Consolas"/>
          <w:b w:val="false"/>
          <w:i w:val="false"/>
          <w:color w:val="000000"/>
          <w:sz w:val="20"/>
        </w:rPr>
        <w:t>
      5) в иных случаях при наличии письменного согласия работника.</w:t>
      </w:r>
    </w:p>
    <w:bookmarkStart w:name="z623" w:id="512"/>
    <w:p>
      <w:pPr>
        <w:spacing w:after="0"/>
        <w:ind w:left="0"/>
        <w:jc w:val="left"/>
      </w:pPr>
      <w:r>
        <w:rPr>
          <w:rFonts w:ascii="Consolas"/>
          <w:b w:val="false"/>
          <w:i w:val="false"/>
          <w:color w:val="000000"/>
          <w:sz w:val="20"/>
        </w:rPr>
        <w:t xml:space="preserve">
      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 </w:t>
      </w:r>
    </w:p>
    <w:bookmarkEnd w:id="512"/>
    <w:bookmarkStart w:name="z217" w:id="513"/>
    <w:p>
      <w:pPr>
        <w:spacing w:after="0"/>
        <w:ind w:left="0"/>
        <w:jc w:val="left"/>
      </w:pPr>
      <w:r>
        <w:rPr>
          <w:rFonts w:ascii="Consolas"/>
          <w:b/>
          <w:i w:val="false"/>
          <w:color w:val="000000"/>
        </w:rPr>
        <w:t xml:space="preserve"> Глава 9. ПРОФЕССИОНАЛЬНАЯ ПОДГОТОВКА, ПЕРЕПОДГОТОВКА И</w:t>
      </w:r>
      <w:r>
        <w:br/>
      </w:r>
      <w:r>
        <w:rPr>
          <w:rFonts w:ascii="Consolas"/>
          <w:b/>
          <w:i w:val="false"/>
          <w:color w:val="000000"/>
        </w:rPr>
        <w:t>ПОВЫШЕНИЕ КВАЛИФИКАЦИИ</w:t>
      </w:r>
    </w:p>
    <w:bookmarkEnd w:id="513"/>
    <w:bookmarkStart w:name="z116" w:id="514"/>
    <w:p>
      <w:pPr>
        <w:spacing w:after="0"/>
        <w:ind w:left="0"/>
        <w:jc w:val="left"/>
      </w:pPr>
      <w:r>
        <w:rPr>
          <w:rFonts w:ascii="Consolas"/>
          <w:b/>
          <w:i w:val="false"/>
          <w:color w:val="000000"/>
        </w:rPr>
        <w:t xml:space="preserve"> Статья 116. Понятия, используемые в настоящей главе</w:t>
      </w:r>
    </w:p>
    <w:bookmarkEnd w:id="514"/>
    <w:p>
      <w:pPr>
        <w:spacing w:after="0"/>
        <w:ind w:left="0"/>
        <w:jc w:val="left"/>
      </w:pPr>
      <w:r>
        <w:rPr>
          <w:rFonts w:ascii="Consolas"/>
          <w:b w:val="false"/>
          <w:i w:val="false"/>
          <w:color w:val="000000"/>
          <w:sz w:val="20"/>
        </w:rPr>
        <w:t>
      В настоящей главе используются следующие понятия:</w:t>
      </w:r>
    </w:p>
    <w:bookmarkStart w:name="z624" w:id="515"/>
    <w:p>
      <w:pPr>
        <w:spacing w:after="0"/>
        <w:ind w:left="0"/>
        <w:jc w:val="left"/>
      </w:pPr>
      <w:r>
        <w:rPr>
          <w:rFonts w:ascii="Consolas"/>
          <w:b w:val="false"/>
          <w:i w:val="false"/>
          <w:color w:val="000000"/>
          <w:sz w:val="20"/>
        </w:rPr>
        <w:t xml:space="preserve">
      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p>
    <w:bookmarkEnd w:id="515"/>
    <w:bookmarkStart w:name="z625" w:id="516"/>
    <w:p>
      <w:pPr>
        <w:spacing w:after="0"/>
        <w:ind w:left="0"/>
        <w:jc w:val="left"/>
      </w:pPr>
      <w:r>
        <w:rPr>
          <w:rFonts w:ascii="Consolas"/>
          <w:b w:val="false"/>
          <w:i w:val="false"/>
          <w:color w:val="000000"/>
          <w:sz w:val="20"/>
        </w:rPr>
        <w:t>
      2)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обучающихся при равной ответственности предприятия, учебного заведения и обучающегося;</w:t>
      </w:r>
    </w:p>
    <w:bookmarkEnd w:id="516"/>
    <w:bookmarkStart w:name="z626" w:id="517"/>
    <w:p>
      <w:pPr>
        <w:spacing w:after="0"/>
        <w:ind w:left="0"/>
        <w:jc w:val="left"/>
      </w:pPr>
      <w:r>
        <w:rPr>
          <w:rFonts w:ascii="Consolas"/>
          <w:b w:val="false"/>
          <w:i w:val="false"/>
          <w:color w:val="000000"/>
          <w:sz w:val="20"/>
        </w:rPr>
        <w:t xml:space="preserve">
      3) договор о дуальном обучении – письменное соглашение между обучающимся, организацией, предоставляющей рабочее место для прохождения производственного обучения и практики, и учебным заведением, регламентирующее условия и порядок прохождения производственной практики; </w:t>
      </w:r>
    </w:p>
    <w:bookmarkEnd w:id="517"/>
    <w:bookmarkStart w:name="z627" w:id="518"/>
    <w:p>
      <w:pPr>
        <w:spacing w:after="0"/>
        <w:ind w:left="0"/>
        <w:jc w:val="left"/>
      </w:pPr>
      <w:r>
        <w:rPr>
          <w:rFonts w:ascii="Consolas"/>
          <w:b w:val="false"/>
          <w:i w:val="false"/>
          <w:color w:val="000000"/>
          <w:sz w:val="20"/>
        </w:rPr>
        <w:t xml:space="preserve">
      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 </w:t>
      </w:r>
    </w:p>
    <w:bookmarkEnd w:id="518"/>
    <w:bookmarkStart w:name="z628" w:id="519"/>
    <w:p>
      <w:pPr>
        <w:spacing w:after="0"/>
        <w:ind w:left="0"/>
        <w:jc w:val="left"/>
      </w:pPr>
      <w:r>
        <w:rPr>
          <w:rFonts w:ascii="Consolas"/>
          <w:b w:val="false"/>
          <w:i w:val="false"/>
          <w:color w:val="000000"/>
          <w:sz w:val="20"/>
        </w:rPr>
        <w:t xml:space="preserve">
      5) переподготовка – форма профессионального обучения, позволяющего освоить другую профессию или специальность; </w:t>
      </w:r>
    </w:p>
    <w:bookmarkEnd w:id="519"/>
    <w:bookmarkStart w:name="z629" w:id="520"/>
    <w:p>
      <w:pPr>
        <w:spacing w:after="0"/>
        <w:ind w:left="0"/>
        <w:jc w:val="left"/>
      </w:pPr>
      <w:r>
        <w:rPr>
          <w:rFonts w:ascii="Consolas"/>
          <w:b w:val="false"/>
          <w:i w:val="false"/>
          <w:color w:val="000000"/>
          <w:sz w:val="20"/>
        </w:rPr>
        <w:t xml:space="preserve">
      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 </w:t>
      </w:r>
    </w:p>
    <w:bookmarkEnd w:id="520"/>
    <w:bookmarkStart w:name="z117" w:id="521"/>
    <w:p>
      <w:pPr>
        <w:spacing w:after="0"/>
        <w:ind w:left="0"/>
        <w:jc w:val="left"/>
      </w:pPr>
      <w:r>
        <w:rPr>
          <w:rFonts w:ascii="Consolas"/>
          <w:b/>
          <w:i w:val="false"/>
          <w:color w:val="000000"/>
        </w:rPr>
        <w:t xml:space="preserve"> Статья 117. Профессиональные стандарты и система квалификаций</w:t>
      </w:r>
    </w:p>
    <w:bookmarkEnd w:id="521"/>
    <w:bookmarkStart w:name="z630" w:id="522"/>
    <w:p>
      <w:pPr>
        <w:spacing w:after="0"/>
        <w:ind w:left="0"/>
        <w:jc w:val="left"/>
      </w:pPr>
      <w:r>
        <w:rPr>
          <w:rFonts w:ascii="Consolas"/>
          <w:b w:val="false"/>
          <w:i w:val="false"/>
          <w:color w:val="000000"/>
          <w:sz w:val="20"/>
        </w:rPr>
        <w:t>
      1. Национальная рамка квалификаций состоит из описания для каждого квалификационного уровня общих характеристик профессиональной деятельности.</w:t>
      </w:r>
    </w:p>
    <w:bookmarkEnd w:id="522"/>
    <w:p>
      <w:pPr>
        <w:spacing w:after="0"/>
        <w:ind w:left="0"/>
        <w:jc w:val="left"/>
      </w:pPr>
      <w:r>
        <w:rPr>
          <w:rFonts w:ascii="Consolas"/>
          <w:b w:val="false"/>
          <w:i w:val="false"/>
          <w:color w:val="000000"/>
          <w:sz w:val="20"/>
        </w:rPr>
        <w:t>
      Отраслевая рамка квалификаций классифицирует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компетенции.</w:t>
      </w:r>
    </w:p>
    <w:p>
      <w:pPr>
        <w:spacing w:after="0"/>
        <w:ind w:left="0"/>
        <w:jc w:val="left"/>
      </w:pPr>
      <w:r>
        <w:rPr>
          <w:rFonts w:ascii="Consolas"/>
          <w:b w:val="false"/>
          <w:i w:val="false"/>
          <w:color w:val="000000"/>
          <w:sz w:val="20"/>
        </w:rPr>
        <w:t>
       Профессиональный стандарт – 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bookmarkStart w:name="z631" w:id="523"/>
    <w:p>
      <w:pPr>
        <w:spacing w:after="0"/>
        <w:ind w:left="0"/>
        <w:jc w:val="left"/>
      </w:pPr>
      <w:r>
        <w:rPr>
          <w:rFonts w:ascii="Consolas"/>
          <w:b w:val="false"/>
          <w:i w:val="false"/>
          <w:color w:val="000000"/>
          <w:sz w:val="20"/>
        </w:rPr>
        <w:t>
      2. Разработка, введение, замена и пересмотр профессиональных стандартов производятся объединением работодателей на основе отраслевых рамок квалификаций и утверждаются Национальной палатой предпринимателей Республики Казахстан в установленном уполномоченным государственным органом по труду порядке.</w:t>
      </w:r>
    </w:p>
    <w:bookmarkEnd w:id="523"/>
    <w:bookmarkStart w:name="z964" w:id="524"/>
    <w:p>
      <w:pPr>
        <w:spacing w:after="0"/>
        <w:ind w:left="0"/>
        <w:jc w:val="left"/>
      </w:pPr>
      <w:r>
        <w:rPr>
          <w:rFonts w:ascii="Consolas"/>
          <w:b w:val="false"/>
          <w:i w:val="false"/>
          <w:color w:val="000000"/>
          <w:sz w:val="20"/>
        </w:rPr>
        <w:t>
      2-1. Разработка, утверждение, замена и пересмотр профессиональных стандартов на услуги, оказываемые государственными юридическими лицами, осуществляются государственными органами соответствующих сфер деятельности по согласованию с уполномоченным государственным органом по труду.</w:t>
      </w:r>
    </w:p>
    <w:bookmarkEnd w:id="524"/>
    <w:bookmarkStart w:name="z632" w:id="525"/>
    <w:p>
      <w:pPr>
        <w:spacing w:after="0"/>
        <w:ind w:left="0"/>
        <w:jc w:val="left"/>
      </w:pPr>
      <w:r>
        <w:rPr>
          <w:rFonts w:ascii="Consolas"/>
          <w:b w:val="false"/>
          <w:i w:val="false"/>
          <w:color w:val="000000"/>
          <w:sz w:val="20"/>
        </w:rPr>
        <w:t>
      3. Разработка и пересмотр национальной рамки квалификаций производятся уполномоченным государственным органом по труду совместно с уполномоченным органом в области образования и утверждаются республиканской комиссией по социальному партнерству и регулированию социальных и трудовых отношений.</w:t>
      </w:r>
    </w:p>
    <w:bookmarkEnd w:id="525"/>
    <w:bookmarkStart w:name="z633" w:id="526"/>
    <w:p>
      <w:pPr>
        <w:spacing w:after="0"/>
        <w:ind w:left="0"/>
        <w:jc w:val="left"/>
      </w:pPr>
      <w:r>
        <w:rPr>
          <w:rFonts w:ascii="Consolas"/>
          <w:b w:val="false"/>
          <w:i w:val="false"/>
          <w:color w:val="000000"/>
          <w:sz w:val="20"/>
        </w:rPr>
        <w:t>
      4. Разработка и пересмотр отраслевой рамки квалификаций производятся уполномоченными государственными органами и объединениями работодателей соответствующих сфер деятельности и утверждаются отраслевыми комиссиями по социальному партнерству и регулированию социальных и трудовых отношений.</w:t>
      </w:r>
    </w:p>
    <w:bookmarkEnd w:id="526"/>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117 с изменением, внесенным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18" w:id="527"/>
    <w:p>
      <w:pPr>
        <w:spacing w:after="0"/>
        <w:ind w:left="0"/>
        <w:jc w:val="left"/>
      </w:pPr>
      <w:r>
        <w:rPr>
          <w:rFonts w:ascii="Consolas"/>
          <w:b/>
          <w:i w:val="false"/>
          <w:color w:val="000000"/>
        </w:rPr>
        <w:t xml:space="preserve">  Статья 118. Профессиональная подготовка, переподготовка и повышение квалификации</w:t>
      </w:r>
    </w:p>
    <w:bookmarkEnd w:id="527"/>
    <w:bookmarkStart w:name="z634" w:id="528"/>
    <w:p>
      <w:pPr>
        <w:spacing w:after="0"/>
        <w:ind w:left="0"/>
        <w:jc w:val="left"/>
      </w:pPr>
      <w:r>
        <w:rPr>
          <w:rFonts w:ascii="Consolas"/>
          <w:b w:val="false"/>
          <w:i w:val="false"/>
          <w:color w:val="000000"/>
          <w:sz w:val="20"/>
        </w:rPr>
        <w:t>
      1. Необходимость и объем профессиональной подготовки, переподготовки и повышения квалификации для функционирования и развития организации определяются работодателем.</w:t>
      </w:r>
    </w:p>
    <w:bookmarkEnd w:id="528"/>
    <w:bookmarkStart w:name="z635" w:id="529"/>
    <w:p>
      <w:pPr>
        <w:spacing w:after="0"/>
        <w:ind w:left="0"/>
        <w:jc w:val="left"/>
      </w:pPr>
      <w:r>
        <w:rPr>
          <w:rFonts w:ascii="Consolas"/>
          <w:b w:val="false"/>
          <w:i w:val="false"/>
          <w:color w:val="000000"/>
          <w:sz w:val="20"/>
        </w:rPr>
        <w:t xml:space="preserve">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 </w:t>
      </w:r>
    </w:p>
    <w:bookmarkEnd w:id="529"/>
    <w:p>
      <w:pPr>
        <w:spacing w:after="0"/>
        <w:ind w:left="0"/>
        <w:jc w:val="left"/>
      </w:pPr>
      <w:r>
        <w:rPr>
          <w:rFonts w:ascii="Consolas"/>
          <w:b w:val="false"/>
          <w:i w:val="false"/>
          <w:color w:val="000000"/>
          <w:sz w:val="20"/>
        </w:rPr>
        <w:t xml:space="preserve">
      1) непосредственно в организации (у работодателя); </w:t>
      </w:r>
    </w:p>
    <w:p>
      <w:pPr>
        <w:spacing w:after="0"/>
        <w:ind w:left="0"/>
        <w:jc w:val="left"/>
      </w:pPr>
      <w:r>
        <w:rPr>
          <w:rFonts w:ascii="Consolas"/>
          <w:b w:val="false"/>
          <w:i w:val="false"/>
          <w:color w:val="000000"/>
          <w:sz w:val="20"/>
        </w:rPr>
        <w:t>
      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p>
      <w:pPr>
        <w:spacing w:after="0"/>
        <w:ind w:left="0"/>
        <w:jc w:val="left"/>
      </w:pPr>
      <w:r>
        <w:rPr>
          <w:rFonts w:ascii="Consolas"/>
          <w:b w:val="false"/>
          <w:i w:val="false"/>
          <w:color w:val="000000"/>
          <w:sz w:val="20"/>
        </w:rPr>
        <w:t>
      3) в иных организациях, осуществляющих профессиональную подготовку, переподготовку и повышение квалификации кадров.</w:t>
      </w:r>
    </w:p>
    <w:bookmarkStart w:name="z636" w:id="530"/>
    <w:p>
      <w:pPr>
        <w:spacing w:after="0"/>
        <w:ind w:left="0"/>
        <w:jc w:val="left"/>
      </w:pPr>
      <w:r>
        <w:rPr>
          <w:rFonts w:ascii="Consolas"/>
          <w:b w:val="false"/>
          <w:i w:val="false"/>
          <w:color w:val="000000"/>
          <w:sz w:val="20"/>
        </w:rPr>
        <w:t>
      3. Профессиональная подготовка, переподготовка и повышение квалификации обучаемых по направлению работодателя осуществляются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30"/>
    <w:bookmarkStart w:name="z637" w:id="531"/>
    <w:p>
      <w:pPr>
        <w:spacing w:after="0"/>
        <w:ind w:left="0"/>
        <w:jc w:val="left"/>
      </w:pPr>
      <w:r>
        <w:rPr>
          <w:rFonts w:ascii="Consolas"/>
          <w:b w:val="false"/>
          <w:i w:val="false"/>
          <w:color w:val="000000"/>
          <w:sz w:val="20"/>
        </w:rPr>
        <w:t>
      4. Договор обучения должен содержать:</w:t>
      </w:r>
    </w:p>
    <w:bookmarkEnd w:id="531"/>
    <w:p>
      <w:pPr>
        <w:spacing w:after="0"/>
        <w:ind w:left="0"/>
        <w:jc w:val="left"/>
      </w:pPr>
      <w:r>
        <w:rPr>
          <w:rFonts w:ascii="Consolas"/>
          <w:b w:val="false"/>
          <w:i w:val="false"/>
          <w:color w:val="000000"/>
          <w:sz w:val="20"/>
        </w:rPr>
        <w:t>
      1) указание на конкретную профессию, специальность, квалификацию, приобретаемую обучаемым, и (или) наименование курса квалификации;</w:t>
      </w:r>
    </w:p>
    <w:p>
      <w:pPr>
        <w:spacing w:after="0"/>
        <w:ind w:left="0"/>
        <w:jc w:val="left"/>
      </w:pPr>
      <w:r>
        <w:rPr>
          <w:rFonts w:ascii="Consolas"/>
          <w:b w:val="false"/>
          <w:i w:val="false"/>
          <w:color w:val="000000"/>
          <w:sz w:val="20"/>
        </w:rPr>
        <w:t xml:space="preserve">
      2) права и обязанности работодателя и обучаемого; </w:t>
      </w:r>
    </w:p>
    <w:p>
      <w:pPr>
        <w:spacing w:after="0"/>
        <w:ind w:left="0"/>
        <w:jc w:val="left"/>
      </w:pPr>
      <w:r>
        <w:rPr>
          <w:rFonts w:ascii="Consolas"/>
          <w:b w:val="false"/>
          <w:i w:val="false"/>
          <w:color w:val="000000"/>
          <w:sz w:val="20"/>
        </w:rPr>
        <w:t>
      3) срок обучения и срок отработки у работодателя после завершения обучения;</w:t>
      </w:r>
    </w:p>
    <w:p>
      <w:pPr>
        <w:spacing w:after="0"/>
        <w:ind w:left="0"/>
        <w:jc w:val="left"/>
      </w:pPr>
      <w:r>
        <w:rPr>
          <w:rFonts w:ascii="Consolas"/>
          <w:b w:val="false"/>
          <w:i w:val="false"/>
          <w:color w:val="000000"/>
          <w:sz w:val="20"/>
        </w:rPr>
        <w:t>
      4) порядок и случаи возмещения работодателю затрат, связанных с обучением, пропорционально недоработанному сроку отработки;</w:t>
      </w:r>
    </w:p>
    <w:p>
      <w:pPr>
        <w:spacing w:after="0"/>
        <w:ind w:left="0"/>
        <w:jc w:val="left"/>
      </w:pPr>
      <w:r>
        <w:rPr>
          <w:rFonts w:ascii="Consolas"/>
          <w:b w:val="false"/>
          <w:i w:val="false"/>
          <w:color w:val="000000"/>
          <w:sz w:val="20"/>
        </w:rPr>
        <w:t>
      5) гарантии и компенсационные выплаты, связанные с обучением;</w:t>
      </w:r>
    </w:p>
    <w:p>
      <w:pPr>
        <w:spacing w:after="0"/>
        <w:ind w:left="0"/>
        <w:jc w:val="left"/>
      </w:pPr>
      <w:r>
        <w:rPr>
          <w:rFonts w:ascii="Consolas"/>
          <w:b w:val="false"/>
          <w:i w:val="false"/>
          <w:color w:val="000000"/>
          <w:sz w:val="20"/>
        </w:rPr>
        <w:t xml:space="preserve">
      6) ответственность сторон. </w:t>
      </w:r>
    </w:p>
    <w:p>
      <w:pPr>
        <w:spacing w:after="0"/>
        <w:ind w:left="0"/>
        <w:jc w:val="left"/>
      </w:pPr>
      <w:r>
        <w:rPr>
          <w:rFonts w:ascii="Consolas"/>
          <w:b w:val="false"/>
          <w:i w:val="false"/>
          <w:color w:val="000000"/>
          <w:sz w:val="20"/>
        </w:rPr>
        <w:t>
      Договор обучения может содержать иные условия, определенные соглашением сторон.</w:t>
      </w:r>
    </w:p>
    <w:bookmarkStart w:name="z638" w:id="532"/>
    <w:p>
      <w:pPr>
        <w:spacing w:after="0"/>
        <w:ind w:left="0"/>
        <w:jc w:val="left"/>
      </w:pPr>
      <w:r>
        <w:rPr>
          <w:rFonts w:ascii="Consolas"/>
          <w:b w:val="false"/>
          <w:i w:val="false"/>
          <w:color w:val="000000"/>
          <w:sz w:val="20"/>
        </w:rPr>
        <w:t>
      5. Работники, проходящие профессиональную подготовку, переподготовку и повышение квалификации, по соглашению с работодателем могут освобождаться от работы либо выполнять работу на условиях неполного рабочего времени.</w:t>
      </w:r>
    </w:p>
    <w:bookmarkEnd w:id="532"/>
    <w:bookmarkStart w:name="z639" w:id="533"/>
    <w:p>
      <w:pPr>
        <w:spacing w:after="0"/>
        <w:ind w:left="0"/>
        <w:jc w:val="left"/>
      </w:pPr>
      <w:r>
        <w:rPr>
          <w:rFonts w:ascii="Consolas"/>
          <w:b w:val="false"/>
          <w:i w:val="false"/>
          <w:color w:val="000000"/>
          <w:sz w:val="20"/>
        </w:rPr>
        <w:t>
      6. В соглашении, коллективном и (или) трудовом договорах могут предусматриваться льготы и компенсационные выплаты, связанные с обучением.</w:t>
      </w:r>
    </w:p>
    <w:bookmarkEnd w:id="533"/>
    <w:bookmarkStart w:name="z640" w:id="534"/>
    <w:p>
      <w:pPr>
        <w:spacing w:after="0"/>
        <w:ind w:left="0"/>
        <w:jc w:val="left"/>
      </w:pPr>
      <w:r>
        <w:rPr>
          <w:rFonts w:ascii="Consolas"/>
          <w:b w:val="false"/>
          <w:i w:val="false"/>
          <w:color w:val="000000"/>
          <w:sz w:val="20"/>
        </w:rPr>
        <w:t>
      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bookmarkEnd w:id="534"/>
    <w:bookmarkStart w:name="z641" w:id="535"/>
    <w:p>
      <w:pPr>
        <w:spacing w:after="0"/>
        <w:ind w:left="0"/>
        <w:jc w:val="left"/>
      </w:pPr>
      <w:r>
        <w:rPr>
          <w:rFonts w:ascii="Consolas"/>
          <w:b w:val="false"/>
          <w:i w:val="false"/>
          <w:color w:val="000000"/>
          <w:sz w:val="20"/>
        </w:rPr>
        <w:t>
      8. Работодатели в соответствии с законодательством Республики Казахстан об образовании в качестве баз практик предоставляют места для прохождения профессиональной практики, создают безопасные условия и исполняют обязанности, предусмотренные договорами.</w:t>
      </w:r>
    </w:p>
    <w:bookmarkEnd w:id="535"/>
    <w:bookmarkStart w:name="z119" w:id="536"/>
    <w:p>
      <w:pPr>
        <w:spacing w:after="0"/>
        <w:ind w:left="0"/>
        <w:jc w:val="left"/>
      </w:pPr>
      <w:r>
        <w:rPr>
          <w:rFonts w:ascii="Consolas"/>
          <w:b/>
          <w:i w:val="false"/>
          <w:color w:val="000000"/>
        </w:rPr>
        <w:t xml:space="preserve"> Статья 119. Дуальное обучение</w:t>
      </w:r>
    </w:p>
    <w:bookmarkEnd w:id="536"/>
    <w:p>
      <w:pPr>
        <w:spacing w:after="0"/>
        <w:ind w:left="0"/>
        <w:jc w:val="left"/>
      </w:pPr>
      <w:r>
        <w:rPr>
          <w:rFonts w:ascii="Consolas"/>
          <w:b w:val="false"/>
          <w:i w:val="false"/>
          <w:color w:val="000000"/>
          <w:sz w:val="20"/>
        </w:rPr>
        <w:t>
      Дуальное обучение осуществляется в соответствии с договором о дуальном обучении.</w:t>
      </w:r>
    </w:p>
    <w:p>
      <w:pPr>
        <w:spacing w:after="0"/>
        <w:ind w:left="0"/>
        <w:jc w:val="left"/>
      </w:pPr>
      <w:r>
        <w:rPr>
          <w:rFonts w:ascii="Consolas"/>
          <w:b w:val="false"/>
          <w:i w:val="false"/>
          <w:color w:val="000000"/>
          <w:sz w:val="20"/>
        </w:rPr>
        <w:t xml:space="preserve">
      В период прохождения производственной практики на обучаемого распространяются правила трудового распорядка. </w:t>
      </w:r>
    </w:p>
    <w:p>
      <w:pPr>
        <w:spacing w:after="0"/>
        <w:ind w:left="0"/>
        <w:jc w:val="left"/>
      </w:pPr>
      <w:r>
        <w:rPr>
          <w:rFonts w:ascii="Consolas"/>
          <w:b w:val="false"/>
          <w:i w:val="false"/>
          <w:color w:val="000000"/>
          <w:sz w:val="20"/>
        </w:rPr>
        <w:t>
      За время прохождения производственного обучения и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p>
      <w:pPr>
        <w:spacing w:after="0"/>
        <w:ind w:left="0"/>
        <w:jc w:val="left"/>
      </w:pPr>
      <w:r>
        <w:rPr>
          <w:rFonts w:ascii="Consolas"/>
          <w:b w:val="false"/>
          <w:i w:val="false"/>
          <w:color w:val="000000"/>
          <w:sz w:val="20"/>
        </w:rPr>
        <w:t xml:space="preserve">
      На лиц, проходящих производственное обучение и практику, распространяются требования по безопасности и охране труда. </w:t>
      </w:r>
    </w:p>
    <w:bookmarkStart w:name="z218" w:id="537"/>
    <w:p>
      <w:pPr>
        <w:spacing w:after="0"/>
        <w:ind w:left="0"/>
        <w:jc w:val="left"/>
      </w:pPr>
      <w:r>
        <w:rPr>
          <w:rFonts w:ascii="Consolas"/>
          <w:b/>
          <w:i w:val="false"/>
          <w:color w:val="000000"/>
        </w:rPr>
        <w:t xml:space="preserve"> Глава 10. МАТЕРИАЛЬНАЯ ОТВЕТСТВЕННОСТЬ СТОРОН ТРУДОВОГО</w:t>
      </w:r>
      <w:r>
        <w:br/>
      </w:r>
      <w:r>
        <w:rPr>
          <w:rFonts w:ascii="Consolas"/>
          <w:b/>
          <w:i w:val="false"/>
          <w:color w:val="000000"/>
        </w:rPr>
        <w:t>ДОГОВОРА</w:t>
      </w:r>
    </w:p>
    <w:bookmarkEnd w:id="537"/>
    <w:bookmarkStart w:name="z120" w:id="538"/>
    <w:p>
      <w:pPr>
        <w:spacing w:after="0"/>
        <w:ind w:left="0"/>
        <w:jc w:val="left"/>
      </w:pPr>
      <w:r>
        <w:rPr>
          <w:rFonts w:ascii="Consolas"/>
          <w:b/>
          <w:i w:val="false"/>
          <w:color w:val="000000"/>
        </w:rPr>
        <w:t xml:space="preserve"> Статья 120. Обязанность стороны трудового договора по возмещению причиненного ущерба (вреда)</w:t>
      </w:r>
    </w:p>
    <w:bookmarkEnd w:id="538"/>
    <w:bookmarkStart w:name="z642" w:id="539"/>
    <w:p>
      <w:pPr>
        <w:spacing w:after="0"/>
        <w:ind w:left="0"/>
        <w:jc w:val="left"/>
      </w:pPr>
      <w:r>
        <w:rPr>
          <w:rFonts w:ascii="Consolas"/>
          <w:b w:val="false"/>
          <w:i w:val="false"/>
          <w:color w:val="000000"/>
          <w:sz w:val="20"/>
        </w:rPr>
        <w:t>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bookmarkEnd w:id="539"/>
    <w:bookmarkStart w:name="z643" w:id="540"/>
    <w:p>
      <w:pPr>
        <w:spacing w:after="0"/>
        <w:ind w:left="0"/>
        <w:jc w:val="left"/>
      </w:pPr>
      <w:r>
        <w:rPr>
          <w:rFonts w:ascii="Consolas"/>
          <w:b w:val="false"/>
          <w:i w:val="false"/>
          <w:color w:val="000000"/>
          <w:sz w:val="20"/>
        </w:rPr>
        <w:t>
      2.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p>
    <w:bookmarkEnd w:id="540"/>
    <w:bookmarkStart w:name="z644" w:id="541"/>
    <w:p>
      <w:pPr>
        <w:spacing w:after="0"/>
        <w:ind w:left="0"/>
        <w:jc w:val="left"/>
      </w:pPr>
      <w:r>
        <w:rPr>
          <w:rFonts w:ascii="Consolas"/>
          <w:b w:val="false"/>
          <w:i w:val="false"/>
          <w:color w:val="000000"/>
          <w:sz w:val="20"/>
        </w:rPr>
        <w:t>
      3. В трудовом, коллективном договорах может конкретизироваться материальная ответственность работника и работодателя.</w:t>
      </w:r>
    </w:p>
    <w:bookmarkEnd w:id="541"/>
    <w:bookmarkStart w:name="z645" w:id="542"/>
    <w:p>
      <w:pPr>
        <w:spacing w:after="0"/>
        <w:ind w:left="0"/>
        <w:jc w:val="left"/>
      </w:pPr>
      <w:r>
        <w:rPr>
          <w:rFonts w:ascii="Consolas"/>
          <w:b w:val="false"/>
          <w:i w:val="false"/>
          <w:color w:val="000000"/>
          <w:sz w:val="20"/>
        </w:rPr>
        <w:t xml:space="preserve">
      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bookmarkEnd w:id="542"/>
    <w:bookmarkStart w:name="z121" w:id="543"/>
    <w:p>
      <w:pPr>
        <w:spacing w:after="0"/>
        <w:ind w:left="0"/>
        <w:jc w:val="left"/>
      </w:pPr>
      <w:r>
        <w:rPr>
          <w:rFonts w:ascii="Consolas"/>
          <w:b/>
          <w:i w:val="false"/>
          <w:color w:val="000000"/>
        </w:rPr>
        <w:t xml:space="preserve"> Статья 121. Материальная ответственность работодателя за ущерб, причиненный работнику незаконным лишением его возможности трудиться</w:t>
      </w:r>
    </w:p>
    <w:bookmarkEnd w:id="543"/>
    <w:bookmarkStart w:name="z646" w:id="544"/>
    <w:p>
      <w:pPr>
        <w:spacing w:after="0"/>
        <w:ind w:left="0"/>
        <w:jc w:val="left"/>
      </w:pPr>
      <w:r>
        <w:rPr>
          <w:rFonts w:ascii="Consolas"/>
          <w:b w:val="false"/>
          <w:i w:val="false"/>
          <w:color w:val="000000"/>
          <w:sz w:val="20"/>
        </w:rPr>
        <w:t>
      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bookmarkEnd w:id="544"/>
    <w:bookmarkStart w:name="z647" w:id="545"/>
    <w:p>
      <w:pPr>
        <w:spacing w:after="0"/>
        <w:ind w:left="0"/>
        <w:jc w:val="left"/>
      </w:pPr>
      <w:r>
        <w:rPr>
          <w:rFonts w:ascii="Consolas"/>
          <w:b w:val="false"/>
          <w:i w:val="false"/>
          <w:color w:val="000000"/>
          <w:sz w:val="20"/>
        </w:rPr>
        <w:t>
      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bookmarkEnd w:id="545"/>
    <w:bookmarkStart w:name="z122" w:id="546"/>
    <w:p>
      <w:pPr>
        <w:spacing w:after="0"/>
        <w:ind w:left="0"/>
        <w:jc w:val="left"/>
      </w:pPr>
      <w:r>
        <w:rPr>
          <w:rFonts w:ascii="Consolas"/>
          <w:b/>
          <w:i w:val="false"/>
          <w:color w:val="000000"/>
        </w:rPr>
        <w:t xml:space="preserve"> Статья 122. Материальная ответственность работодателя за вред, причиненный жизни и (или) здоровью работника</w:t>
      </w:r>
    </w:p>
    <w:bookmarkEnd w:id="546"/>
    <w:bookmarkStart w:name="z648" w:id="547"/>
    <w:p>
      <w:pPr>
        <w:spacing w:after="0"/>
        <w:ind w:left="0"/>
        <w:jc w:val="left"/>
      </w:pPr>
      <w:r>
        <w:rPr>
          <w:rFonts w:ascii="Consolas"/>
          <w:b w:val="false"/>
          <w:i w:val="false"/>
          <w:color w:val="000000"/>
          <w:sz w:val="20"/>
        </w:rPr>
        <w:t>
      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bookmarkEnd w:id="547"/>
    <w:bookmarkStart w:name="z649" w:id="548"/>
    <w:p>
      <w:pPr>
        <w:spacing w:after="0"/>
        <w:ind w:left="0"/>
        <w:jc w:val="left"/>
      </w:pPr>
      <w:r>
        <w:rPr>
          <w:rFonts w:ascii="Consolas"/>
          <w:b w:val="false"/>
          <w:i w:val="false"/>
          <w:color w:val="000000"/>
          <w:sz w:val="20"/>
        </w:rPr>
        <w:t xml:space="preserve">
      2. Вред, предусмотренный </w:t>
      </w:r>
      <w:r>
        <w:rPr>
          <w:rFonts w:ascii="Consolas"/>
          <w:b w:val="false"/>
          <w:i w:val="false"/>
          <w:color w:val="000000"/>
          <w:sz w:val="20"/>
        </w:rPr>
        <w:t>пунктом 1</w:t>
      </w:r>
      <w:r>
        <w:rPr>
          <w:rFonts w:ascii="Consolas"/>
          <w:b w:val="false"/>
          <w:i w:val="false"/>
          <w:color w:val="000000"/>
          <w:sz w:val="20"/>
        </w:rPr>
        <w:t xml:space="preserve"> настоящей статьи, возмещается в полном объеме при отсутствии у работника страховых выплат, за исключением случая, предусмотренного в </w:t>
      </w:r>
      <w:r>
        <w:rPr>
          <w:rFonts w:ascii="Consolas"/>
          <w:b w:val="false"/>
          <w:i w:val="false"/>
          <w:color w:val="000000"/>
          <w:sz w:val="20"/>
        </w:rPr>
        <w:t>пункте 3</w:t>
      </w:r>
      <w:r>
        <w:rPr>
          <w:rFonts w:ascii="Consolas"/>
          <w:b w:val="false"/>
          <w:i w:val="false"/>
          <w:color w:val="000000"/>
          <w:sz w:val="20"/>
        </w:rPr>
        <w:t xml:space="preserve">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p>
    <w:bookmarkEnd w:id="548"/>
    <w:bookmarkStart w:name="z650" w:id="549"/>
    <w:p>
      <w:pPr>
        <w:spacing w:after="0"/>
        <w:ind w:left="0"/>
        <w:jc w:val="left"/>
      </w:pPr>
      <w:r>
        <w:rPr>
          <w:rFonts w:ascii="Consolas"/>
          <w:b w:val="false"/>
          <w:i w:val="false"/>
          <w:color w:val="000000"/>
          <w:sz w:val="20"/>
        </w:rPr>
        <w:t>
      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bookmarkEnd w:id="549"/>
    <w:p>
      <w:pPr>
        <w:spacing w:after="0"/>
        <w:ind w:left="0"/>
        <w:jc w:val="left"/>
      </w:pPr>
      <w:r>
        <w:rPr>
          <w:rFonts w:ascii="Consolas"/>
          <w:b w:val="false"/>
          <w:i w:val="false"/>
          <w:color w:val="000000"/>
          <w:sz w:val="20"/>
        </w:rPr>
        <w:t>
      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месячных расчетных показателей, установленных на соответствующий финансовый год законом о республиканском бюджете, на момент выплаты.</w:t>
      </w:r>
    </w:p>
    <w:p>
      <w:pPr>
        <w:spacing w:after="0"/>
        <w:ind w:left="0"/>
        <w:jc w:val="left"/>
      </w:pPr>
      <w:r>
        <w:rPr>
          <w:rFonts w:ascii="Consolas"/>
          <w:b w:val="false"/>
          <w:i w:val="false"/>
          <w:color w:val="000000"/>
          <w:sz w:val="20"/>
        </w:rPr>
        <w:t>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которые входят в гарантированный объем бесплатной медицинской помощи в соответствии с законодательством Республики Казахстан в области здравоохранения.</w:t>
      </w:r>
    </w:p>
    <w:bookmarkStart w:name="z123" w:id="550"/>
    <w:p>
      <w:pPr>
        <w:spacing w:after="0"/>
        <w:ind w:left="0"/>
        <w:jc w:val="left"/>
      </w:pPr>
      <w:r>
        <w:rPr>
          <w:rFonts w:ascii="Consolas"/>
          <w:b/>
          <w:i w:val="false"/>
          <w:color w:val="000000"/>
        </w:rPr>
        <w:t xml:space="preserve"> Статья 123. Материальная ответственность работника за причинение ущерба работодателю</w:t>
      </w:r>
    </w:p>
    <w:bookmarkEnd w:id="550"/>
    <w:bookmarkStart w:name="z651" w:id="551"/>
    <w:p>
      <w:pPr>
        <w:spacing w:after="0"/>
        <w:ind w:left="0"/>
        <w:jc w:val="left"/>
      </w:pPr>
      <w:r>
        <w:rPr>
          <w:rFonts w:ascii="Consolas"/>
          <w:b w:val="false"/>
          <w:i w:val="false"/>
          <w:color w:val="000000"/>
          <w:sz w:val="20"/>
        </w:rPr>
        <w:t xml:space="preserve">
      1. Материальная ответственность работника за ущерб, причиненный работодателю, наступает в случаях, предусмотренных настоящим Кодексом, иными нормативными правовыми актами Республики Казахстан и актами работодателя. </w:t>
      </w:r>
    </w:p>
    <w:bookmarkEnd w:id="551"/>
    <w:bookmarkStart w:name="z652" w:id="552"/>
    <w:p>
      <w:pPr>
        <w:spacing w:after="0"/>
        <w:ind w:left="0"/>
        <w:jc w:val="left"/>
      </w:pPr>
      <w:r>
        <w:rPr>
          <w:rFonts w:ascii="Consolas"/>
          <w:b w:val="false"/>
          <w:i w:val="false"/>
          <w:color w:val="000000"/>
          <w:sz w:val="20"/>
        </w:rPr>
        <w:t>
      2. 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w:t>
      </w:r>
    </w:p>
    <w:bookmarkEnd w:id="552"/>
    <w:bookmarkStart w:name="z653" w:id="553"/>
    <w:p>
      <w:pPr>
        <w:spacing w:after="0"/>
        <w:ind w:left="0"/>
        <w:jc w:val="left"/>
      </w:pPr>
      <w:r>
        <w:rPr>
          <w:rFonts w:ascii="Consolas"/>
          <w:b w:val="false"/>
          <w:i w:val="false"/>
          <w:color w:val="000000"/>
          <w:sz w:val="20"/>
        </w:rPr>
        <w:t>
      3. Работник обязан возместить прямой действительный ущерб, причиненный работодателю.</w:t>
      </w:r>
    </w:p>
    <w:bookmarkEnd w:id="553"/>
    <w:bookmarkStart w:name="z654" w:id="554"/>
    <w:p>
      <w:pPr>
        <w:spacing w:after="0"/>
        <w:ind w:left="0"/>
        <w:jc w:val="left"/>
      </w:pPr>
      <w:r>
        <w:rPr>
          <w:rFonts w:ascii="Consolas"/>
          <w:b w:val="false"/>
          <w:i w:val="false"/>
          <w:color w:val="000000"/>
          <w:sz w:val="20"/>
        </w:rPr>
        <w:t>
      4.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bookmarkEnd w:id="554"/>
    <w:bookmarkStart w:name="z655" w:id="555"/>
    <w:p>
      <w:pPr>
        <w:spacing w:after="0"/>
        <w:ind w:left="0"/>
        <w:jc w:val="left"/>
      </w:pPr>
      <w:r>
        <w:rPr>
          <w:rFonts w:ascii="Consolas"/>
          <w:b w:val="false"/>
          <w:i w:val="false"/>
          <w:color w:val="000000"/>
          <w:sz w:val="20"/>
        </w:rPr>
        <w:t>
      5. Недопустимо возложение на работника ответственности за такой ущерб, который может быть отнесен к категории нормального производственно-хозяйственного риска.</w:t>
      </w:r>
    </w:p>
    <w:bookmarkEnd w:id="555"/>
    <w:bookmarkStart w:name="z656" w:id="556"/>
    <w:p>
      <w:pPr>
        <w:spacing w:after="0"/>
        <w:ind w:left="0"/>
        <w:jc w:val="left"/>
      </w:pPr>
      <w:r>
        <w:rPr>
          <w:rFonts w:ascii="Consolas"/>
          <w:b w:val="false"/>
          <w:i w:val="false"/>
          <w:color w:val="000000"/>
          <w:sz w:val="20"/>
        </w:rPr>
        <w:t>
      6. Работодатель обязан создать работникам условия, необходимые для нормальной работы и обеспечения полной сохранности вверенного им имущества.</w:t>
      </w:r>
    </w:p>
    <w:bookmarkEnd w:id="556"/>
    <w:bookmarkStart w:name="z657" w:id="557"/>
    <w:p>
      <w:pPr>
        <w:spacing w:after="0"/>
        <w:ind w:left="0"/>
        <w:jc w:val="left"/>
      </w:pPr>
      <w:r>
        <w:rPr>
          <w:rFonts w:ascii="Consolas"/>
          <w:b w:val="false"/>
          <w:i w:val="false"/>
          <w:color w:val="000000"/>
          <w:sz w:val="20"/>
        </w:rPr>
        <w:t>
      7. Перечень должностей и работ, занимаемых или выполняемых работниками,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а также типовой договор о полной материальной ответственности утверждаются актом работодателя.</w:t>
      </w:r>
    </w:p>
    <w:bookmarkEnd w:id="557"/>
    <w:bookmarkStart w:name="z658" w:id="558"/>
    <w:p>
      <w:pPr>
        <w:spacing w:after="0"/>
        <w:ind w:left="0"/>
        <w:jc w:val="left"/>
      </w:pPr>
      <w:r>
        <w:rPr>
          <w:rFonts w:ascii="Consolas"/>
          <w:b w:val="false"/>
          <w:i w:val="false"/>
          <w:color w:val="000000"/>
          <w:sz w:val="20"/>
        </w:rPr>
        <w:t>
      8. Материальная ответственность в полном размере ущерба, причиненного работодателю, возлагается на работника в случаях:</w:t>
      </w:r>
    </w:p>
    <w:bookmarkEnd w:id="558"/>
    <w:p>
      <w:pPr>
        <w:spacing w:after="0"/>
        <w:ind w:left="0"/>
        <w:jc w:val="left"/>
      </w:pPr>
      <w:r>
        <w:rPr>
          <w:rFonts w:ascii="Consolas"/>
          <w:b w:val="false"/>
          <w:i w:val="false"/>
          <w:color w:val="000000"/>
          <w:sz w:val="20"/>
        </w:rPr>
        <w:t>
      1) необеспечения сохранности имущества и других ценностей, переданных работнику на основании письменного договора о принятии на себя полной материальной ответственности;</w:t>
      </w:r>
    </w:p>
    <w:p>
      <w:pPr>
        <w:spacing w:after="0"/>
        <w:ind w:left="0"/>
        <w:jc w:val="left"/>
      </w:pPr>
      <w:r>
        <w:rPr>
          <w:rFonts w:ascii="Consolas"/>
          <w:b w:val="false"/>
          <w:i w:val="false"/>
          <w:color w:val="000000"/>
          <w:sz w:val="20"/>
        </w:rPr>
        <w:t>
      2) необеспечения сохранности имущества и других ценностей, полученных работником под отчет по разовому документу;</w:t>
      </w:r>
    </w:p>
    <w:p>
      <w:pPr>
        <w:spacing w:after="0"/>
        <w:ind w:left="0"/>
        <w:jc w:val="left"/>
      </w:pPr>
      <w:r>
        <w:rPr>
          <w:rFonts w:ascii="Consolas"/>
          <w:b w:val="false"/>
          <w:i w:val="false"/>
          <w:color w:val="000000"/>
          <w:sz w:val="20"/>
        </w:rPr>
        <w:t>
      3) причинения ущерба в состоянии алкогольного, наркотического или токсикоманического опьянения (их аналогов);</w:t>
      </w:r>
    </w:p>
    <w:p>
      <w:pPr>
        <w:spacing w:after="0"/>
        <w:ind w:left="0"/>
        <w:jc w:val="left"/>
      </w:pPr>
      <w:r>
        <w:rPr>
          <w:rFonts w:ascii="Consolas"/>
          <w:b w:val="false"/>
          <w:i w:val="false"/>
          <w:color w:val="000000"/>
          <w:sz w:val="20"/>
        </w:rPr>
        <w:t>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работнику в пользование;</w:t>
      </w:r>
    </w:p>
    <w:p>
      <w:pPr>
        <w:spacing w:after="0"/>
        <w:ind w:left="0"/>
        <w:jc w:val="left"/>
      </w:pPr>
      <w:r>
        <w:rPr>
          <w:rFonts w:ascii="Consolas"/>
          <w:b w:val="false"/>
          <w:i w:val="false"/>
          <w:color w:val="000000"/>
          <w:sz w:val="20"/>
        </w:rPr>
        <w:t>
      5) нарушения условия о неконкуренции, которое повлекло причинение ущерба для работодателя;</w:t>
      </w:r>
    </w:p>
    <w:p>
      <w:pPr>
        <w:spacing w:after="0"/>
        <w:ind w:left="0"/>
        <w:jc w:val="left"/>
      </w:pPr>
      <w:r>
        <w:rPr>
          <w:rFonts w:ascii="Consolas"/>
          <w:b w:val="false"/>
          <w:i w:val="false"/>
          <w:color w:val="000000"/>
          <w:sz w:val="20"/>
        </w:rPr>
        <w:t>
      6) в иных случаях, оговоренных в трудовом, коллективном договорах.</w:t>
      </w:r>
    </w:p>
    <w:bookmarkStart w:name="z219" w:id="559"/>
    <w:p>
      <w:pPr>
        <w:spacing w:after="0"/>
        <w:ind w:left="0"/>
        <w:jc w:val="left"/>
      </w:pPr>
      <w:r>
        <w:rPr>
          <w:rFonts w:ascii="Consolas"/>
          <w:b/>
          <w:i w:val="false"/>
          <w:color w:val="000000"/>
        </w:rPr>
        <w:t xml:space="preserve"> Глава 11. ГАРАНТИИ И КОМПЕНСАЦИОННЫЕ ВЫПЛАТЫ</w:t>
      </w:r>
    </w:p>
    <w:bookmarkEnd w:id="559"/>
    <w:bookmarkStart w:name="z124" w:id="560"/>
    <w:p>
      <w:pPr>
        <w:spacing w:after="0"/>
        <w:ind w:left="0"/>
        <w:jc w:val="left"/>
      </w:pPr>
      <w:r>
        <w:rPr>
          <w:rFonts w:ascii="Consolas"/>
          <w:b/>
          <w:i w:val="false"/>
          <w:color w:val="000000"/>
        </w:rPr>
        <w:t xml:space="preserve"> Статья 124. Гарантии при выполнении работниками государственных или общественных обязанностей</w:t>
      </w:r>
    </w:p>
    <w:bookmarkEnd w:id="560"/>
    <w:bookmarkStart w:name="z659" w:id="561"/>
    <w:p>
      <w:pPr>
        <w:spacing w:after="0"/>
        <w:ind w:left="0"/>
        <w:jc w:val="left"/>
      </w:pPr>
      <w:r>
        <w:rPr>
          <w:rFonts w:ascii="Consolas"/>
          <w:b w:val="false"/>
          <w:i w:val="false"/>
          <w:color w:val="000000"/>
          <w:sz w:val="20"/>
        </w:rPr>
        <w:t>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w:t>
      </w:r>
    </w:p>
    <w:bookmarkEnd w:id="561"/>
    <w:bookmarkStart w:name="z660" w:id="562"/>
    <w:p>
      <w:pPr>
        <w:spacing w:after="0"/>
        <w:ind w:left="0"/>
        <w:jc w:val="left"/>
      </w:pPr>
      <w:r>
        <w:rPr>
          <w:rFonts w:ascii="Consolas"/>
          <w:b w:val="false"/>
          <w:i w:val="false"/>
          <w:color w:val="000000"/>
          <w:sz w:val="20"/>
        </w:rPr>
        <w:t>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работы.</w:t>
      </w:r>
    </w:p>
    <w:bookmarkEnd w:id="562"/>
    <w:bookmarkStart w:name="z661" w:id="563"/>
    <w:p>
      <w:pPr>
        <w:spacing w:after="0"/>
        <w:ind w:left="0"/>
        <w:jc w:val="left"/>
      </w:pPr>
      <w:r>
        <w:rPr>
          <w:rFonts w:ascii="Consolas"/>
          <w:b w:val="false"/>
          <w:i w:val="false"/>
          <w:color w:val="000000"/>
          <w:sz w:val="20"/>
        </w:rPr>
        <w:t>
      3. Лица, отслужившие срочную воинскую службу, в течение двух месяцев после ее прохождения имеют преимущественное право при приеме на работу в организацию, где они работали до призыва на срочную воинскую службу.</w:t>
      </w:r>
    </w:p>
    <w:bookmarkEnd w:id="563"/>
    <w:bookmarkStart w:name="z125" w:id="564"/>
    <w:p>
      <w:pPr>
        <w:spacing w:after="0"/>
        <w:ind w:left="0"/>
        <w:jc w:val="left"/>
      </w:pPr>
      <w:r>
        <w:rPr>
          <w:rFonts w:ascii="Consolas"/>
          <w:b/>
          <w:i w:val="false"/>
          <w:color w:val="000000"/>
        </w:rPr>
        <w:t xml:space="preserve"> Статья 125. Гарантии для работников, направляемых на медицинский осмотр</w:t>
      </w:r>
    </w:p>
    <w:bookmarkEnd w:id="564"/>
    <w:p>
      <w:pPr>
        <w:spacing w:after="0"/>
        <w:ind w:left="0"/>
        <w:jc w:val="left"/>
      </w:pPr>
      <w:r>
        <w:rPr>
          <w:rFonts w:ascii="Consolas"/>
          <w:b w:val="false"/>
          <w:i w:val="false"/>
          <w:color w:val="000000"/>
          <w:sz w:val="20"/>
        </w:rPr>
        <w:t>
      На время прохождения за счет средств работодателя периодических медицинских осмотров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bookmarkStart w:name="z126" w:id="565"/>
    <w:p>
      <w:pPr>
        <w:spacing w:after="0"/>
        <w:ind w:left="0"/>
        <w:jc w:val="left"/>
      </w:pPr>
      <w:r>
        <w:rPr>
          <w:rFonts w:ascii="Consolas"/>
          <w:b/>
          <w:i w:val="false"/>
          <w:color w:val="000000"/>
        </w:rPr>
        <w:t xml:space="preserve"> Статья 126. Гарантии для работников, являющихся донорами</w:t>
      </w:r>
    </w:p>
    <w:bookmarkEnd w:id="565"/>
    <w:p>
      <w:pPr>
        <w:spacing w:after="0"/>
        <w:ind w:left="0"/>
        <w:jc w:val="left"/>
      </w:pPr>
      <w:r>
        <w:rPr>
          <w:rFonts w:ascii="Consolas"/>
          <w:b w:val="false"/>
          <w:i w:val="false"/>
          <w:color w:val="000000"/>
          <w:sz w:val="20"/>
        </w:rPr>
        <w:t>
      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Start w:name="z127" w:id="566"/>
    <w:p>
      <w:pPr>
        <w:spacing w:after="0"/>
        <w:ind w:left="0"/>
        <w:jc w:val="left"/>
      </w:pPr>
      <w:r>
        <w:rPr>
          <w:rFonts w:ascii="Consolas"/>
          <w:b/>
          <w:i w:val="false"/>
          <w:color w:val="000000"/>
        </w:rPr>
        <w:t xml:space="preserve"> Статья 127. Гарантии и компенсационные выплаты для работников, направляемых в командировки</w:t>
      </w:r>
    </w:p>
    <w:bookmarkEnd w:id="566"/>
    <w:bookmarkStart w:name="z662" w:id="567"/>
    <w:p>
      <w:pPr>
        <w:spacing w:after="0"/>
        <w:ind w:left="0"/>
        <w:jc w:val="left"/>
      </w:pPr>
      <w:r>
        <w:rPr>
          <w:rFonts w:ascii="Consolas"/>
          <w:b w:val="false"/>
          <w:i w:val="false"/>
          <w:color w:val="000000"/>
          <w:sz w:val="20"/>
        </w:rPr>
        <w:t>
      1. На время командировки за работником сохраняются место работы (должность) и заработная плата за рабочие дни, приходящиеся на дни командировки.</w:t>
      </w:r>
    </w:p>
    <w:bookmarkEnd w:id="567"/>
    <w:bookmarkStart w:name="z663" w:id="568"/>
    <w:p>
      <w:pPr>
        <w:spacing w:after="0"/>
        <w:ind w:left="0"/>
        <w:jc w:val="left"/>
      </w:pPr>
      <w:r>
        <w:rPr>
          <w:rFonts w:ascii="Consolas"/>
          <w:b w:val="false"/>
          <w:i w:val="false"/>
          <w:color w:val="000000"/>
          <w:sz w:val="20"/>
        </w:rPr>
        <w:t xml:space="preserve">
      2. Работникам, направляемым в командировки, оплачиваются: </w:t>
      </w:r>
    </w:p>
    <w:bookmarkEnd w:id="568"/>
    <w:p>
      <w:pPr>
        <w:spacing w:after="0"/>
        <w:ind w:left="0"/>
        <w:jc w:val="left"/>
      </w:pPr>
      <w:r>
        <w:rPr>
          <w:rFonts w:ascii="Consolas"/>
          <w:b w:val="false"/>
          <w:i w:val="false"/>
          <w:color w:val="000000"/>
          <w:sz w:val="20"/>
        </w:rPr>
        <w:t>
      1) суточные за календарные дни нахождения в командировке, в том числе за время в пути;</w:t>
      </w:r>
    </w:p>
    <w:p>
      <w:pPr>
        <w:spacing w:after="0"/>
        <w:ind w:left="0"/>
        <w:jc w:val="left"/>
      </w:pPr>
      <w:r>
        <w:rPr>
          <w:rFonts w:ascii="Consolas"/>
          <w:b w:val="false"/>
          <w:i w:val="false"/>
          <w:color w:val="000000"/>
          <w:sz w:val="20"/>
        </w:rPr>
        <w:t>
      2) расходы по проезду к месту назначения и обратно;</w:t>
      </w:r>
    </w:p>
    <w:p>
      <w:pPr>
        <w:spacing w:after="0"/>
        <w:ind w:left="0"/>
        <w:jc w:val="left"/>
      </w:pPr>
      <w:r>
        <w:rPr>
          <w:rFonts w:ascii="Consolas"/>
          <w:b w:val="false"/>
          <w:i w:val="false"/>
          <w:color w:val="000000"/>
          <w:sz w:val="20"/>
        </w:rPr>
        <w:t xml:space="preserve">
      3) расходы по найму жилого помещения. </w:t>
      </w:r>
    </w:p>
    <w:bookmarkStart w:name="z664" w:id="569"/>
    <w:p>
      <w:pPr>
        <w:spacing w:after="0"/>
        <w:ind w:left="0"/>
        <w:jc w:val="left"/>
      </w:pPr>
      <w:r>
        <w:rPr>
          <w:rFonts w:ascii="Consolas"/>
          <w:b w:val="false"/>
          <w:i w:val="false"/>
          <w:color w:val="000000"/>
          <w:sz w:val="20"/>
        </w:rPr>
        <w:t>
      3. Условия и сроки направления в командировки работников определяются трудовым, коллективным договорами или актом работодателя.</w:t>
      </w:r>
    </w:p>
    <w:bookmarkEnd w:id="569"/>
    <w:bookmarkStart w:name="z665" w:id="570"/>
    <w:p>
      <w:pPr>
        <w:spacing w:after="0"/>
        <w:ind w:left="0"/>
        <w:jc w:val="left"/>
      </w:pPr>
      <w:r>
        <w:rPr>
          <w:rFonts w:ascii="Consolas"/>
          <w:b w:val="false"/>
          <w:i w:val="false"/>
          <w:color w:val="000000"/>
          <w:sz w:val="20"/>
        </w:rPr>
        <w:t>
      4. Направление в командировку работников, не достигших восемнадцатилетнего возраста, беременных женщин, а также работников-инвалидов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bookmarkEnd w:id="570"/>
    <w:bookmarkStart w:name="z666" w:id="571"/>
    <w:p>
      <w:pPr>
        <w:spacing w:after="0"/>
        <w:ind w:left="0"/>
        <w:jc w:val="left"/>
      </w:pPr>
      <w:r>
        <w:rPr>
          <w:rFonts w:ascii="Consolas"/>
          <w:b w:val="false"/>
          <w:i w:val="false"/>
          <w:color w:val="000000"/>
          <w:sz w:val="20"/>
        </w:rPr>
        <w:t>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детей-инвалидов, если на основании медицинского заключения дети-инвалиды либо больные члены семьи нуждаются в осуществлении постоянного ухода.</w:t>
      </w:r>
    </w:p>
    <w:bookmarkEnd w:id="571"/>
    <w:bookmarkStart w:name="z965" w:id="572"/>
    <w:p>
      <w:pPr>
        <w:spacing w:after="0"/>
        <w:ind w:left="0"/>
        <w:jc w:val="left"/>
      </w:pPr>
      <w:r>
        <w:rPr>
          <w:rFonts w:ascii="Consolas"/>
          <w:b/>
          <w:i w:val="false"/>
          <w:color w:val="000000"/>
        </w:rPr>
        <w:t xml:space="preserve"> Статья 127-1. Гарантии для работников, осуществляющих трудовую деятельность в зонах экологического бедствия и радиационного риска</w:t>
      </w:r>
    </w:p>
    <w:bookmarkEnd w:id="572"/>
    <w:p>
      <w:pPr>
        <w:spacing w:after="0"/>
        <w:ind w:left="0"/>
        <w:jc w:val="left"/>
      </w:pPr>
      <w:r>
        <w:rPr>
          <w:rFonts w:ascii="Consolas"/>
          <w:b w:val="false"/>
          <w:i w:val="false"/>
          <w:color w:val="000000"/>
          <w:sz w:val="20"/>
        </w:rPr>
        <w:t>
      Гарантии для работников, осуществляющих трудовую деятельность в зонах экологического бедствия и радиационного риска, устанавливаются законами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Глава 11 дополнена статьей 127-1 в соответствии с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966" w:id="573"/>
    <w:p>
      <w:pPr>
        <w:spacing w:after="0"/>
        <w:ind w:left="0"/>
        <w:jc w:val="left"/>
      </w:pPr>
      <w:r>
        <w:rPr>
          <w:rFonts w:ascii="Consolas"/>
          <w:b/>
          <w:i w:val="false"/>
          <w:color w:val="000000"/>
        </w:rPr>
        <w:t xml:space="preserve">  Статья 127-2. Гарантии для работников, сотрудников, принимавших участие в миротворческой операции</w:t>
      </w:r>
    </w:p>
    <w:bookmarkEnd w:id="573"/>
    <w:p>
      <w:pPr>
        <w:spacing w:after="0"/>
        <w:ind w:left="0"/>
        <w:jc w:val="left"/>
      </w:pPr>
      <w:r>
        <w:rPr>
          <w:rFonts w:ascii="Consolas"/>
          <w:b w:val="false"/>
          <w:i w:val="false"/>
          <w:color w:val="000000"/>
          <w:sz w:val="20"/>
        </w:rPr>
        <w:t>
      Гарантии для работников, сотрудников, принимавших участие в миротворческой операции, устанавливаются законами Республики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Глава 11 дополнена статьей 127-2 в соответствии с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28" w:id="574"/>
    <w:p>
      <w:pPr>
        <w:spacing w:after="0"/>
        <w:ind w:left="0"/>
        <w:jc w:val="left"/>
      </w:pPr>
      <w:r>
        <w:rPr>
          <w:rFonts w:ascii="Consolas"/>
          <w:b/>
          <w:i w:val="false"/>
          <w:color w:val="000000"/>
        </w:rPr>
        <w:t xml:space="preserve">  Статья 128. Компенсационные выплаты при переводе работника в другую местность вместе с работодателем</w:t>
      </w:r>
    </w:p>
    <w:bookmarkEnd w:id="574"/>
    <w:bookmarkStart w:name="z667" w:id="575"/>
    <w:p>
      <w:pPr>
        <w:spacing w:after="0"/>
        <w:ind w:left="0"/>
        <w:jc w:val="left"/>
      </w:pPr>
      <w:r>
        <w:rPr>
          <w:rFonts w:ascii="Consolas"/>
          <w:b w:val="false"/>
          <w:i w:val="false"/>
          <w:color w:val="000000"/>
          <w:sz w:val="20"/>
        </w:rPr>
        <w:t>
      1. При переводе работника на работу в другую местность вместе с работодателем работодатель обязан возместить работнику расходы по:</w:t>
      </w:r>
    </w:p>
    <w:bookmarkEnd w:id="575"/>
    <w:p>
      <w:pPr>
        <w:spacing w:after="0"/>
        <w:ind w:left="0"/>
        <w:jc w:val="left"/>
      </w:pPr>
      <w:r>
        <w:rPr>
          <w:rFonts w:ascii="Consolas"/>
          <w:b w:val="false"/>
          <w:i w:val="false"/>
          <w:color w:val="000000"/>
          <w:sz w:val="20"/>
        </w:rPr>
        <w:t xml:space="preserve">
      1) переезду работника и членов его семьи; </w:t>
      </w:r>
    </w:p>
    <w:p>
      <w:pPr>
        <w:spacing w:after="0"/>
        <w:ind w:left="0"/>
        <w:jc w:val="left"/>
      </w:pPr>
      <w:r>
        <w:rPr>
          <w:rFonts w:ascii="Consolas"/>
          <w:b w:val="false"/>
          <w:i w:val="false"/>
          <w:color w:val="000000"/>
          <w:sz w:val="20"/>
        </w:rPr>
        <w:t xml:space="preserve">
      2) провозу имущества работника и членов его семьи. </w:t>
      </w:r>
    </w:p>
    <w:bookmarkStart w:name="z668" w:id="576"/>
    <w:p>
      <w:pPr>
        <w:spacing w:after="0"/>
        <w:ind w:left="0"/>
        <w:jc w:val="left"/>
      </w:pPr>
      <w:r>
        <w:rPr>
          <w:rFonts w:ascii="Consolas"/>
          <w:b w:val="false"/>
          <w:i w:val="false"/>
          <w:color w:val="000000"/>
          <w:sz w:val="20"/>
        </w:rPr>
        <w:t xml:space="preserve">
      2. Порядок и размеры компенсационных выплат, предусмотренных </w:t>
      </w:r>
      <w:r>
        <w:rPr>
          <w:rFonts w:ascii="Consolas"/>
          <w:b w:val="false"/>
          <w:i w:val="false"/>
          <w:color w:val="000000"/>
          <w:sz w:val="20"/>
        </w:rPr>
        <w:t>пунктом 1</w:t>
      </w:r>
      <w:r>
        <w:rPr>
          <w:rFonts w:ascii="Consolas"/>
          <w:b w:val="false"/>
          <w:i w:val="false"/>
          <w:color w:val="000000"/>
          <w:sz w:val="20"/>
        </w:rPr>
        <w:t xml:space="preserve"> настоящей статьи, определяются трудовым, коллективным договорами или актом работодателя.</w:t>
      </w:r>
    </w:p>
    <w:bookmarkEnd w:id="576"/>
    <w:bookmarkStart w:name="z129" w:id="577"/>
    <w:p>
      <w:pPr>
        <w:spacing w:after="0"/>
        <w:ind w:left="0"/>
        <w:jc w:val="left"/>
      </w:pPr>
      <w:r>
        <w:rPr>
          <w:rFonts w:ascii="Consolas"/>
          <w:b/>
          <w:i w:val="false"/>
          <w:color w:val="000000"/>
        </w:rPr>
        <w:t xml:space="preserve"> Статья 129. Компенсационные выплаты в связи с использованием работником личного имущества в интересах работодателя</w:t>
      </w:r>
    </w:p>
    <w:bookmarkEnd w:id="577"/>
    <w:p>
      <w:pPr>
        <w:spacing w:after="0"/>
        <w:ind w:left="0"/>
        <w:jc w:val="left"/>
      </w:pPr>
      <w:r>
        <w:rPr>
          <w:rFonts w:ascii="Consolas"/>
          <w:b w:val="false"/>
          <w:i w:val="false"/>
          <w:color w:val="000000"/>
          <w:sz w:val="20"/>
        </w:rPr>
        <w:t>
      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bookmarkStart w:name="z130" w:id="578"/>
    <w:p>
      <w:pPr>
        <w:spacing w:after="0"/>
        <w:ind w:left="0"/>
        <w:jc w:val="left"/>
      </w:pPr>
      <w:r>
        <w:rPr>
          <w:rFonts w:ascii="Consolas"/>
          <w:b/>
          <w:i w:val="false"/>
          <w:color w:val="000000"/>
        </w:rPr>
        <w:t xml:space="preserve"> 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w:t>
      </w:r>
    </w:p>
    <w:bookmarkEnd w:id="578"/>
    <w:bookmarkStart w:name="z669" w:id="579"/>
    <w:p>
      <w:pPr>
        <w:spacing w:after="0"/>
        <w:ind w:left="0"/>
        <w:jc w:val="left"/>
      </w:pPr>
      <w:r>
        <w:rPr>
          <w:rFonts w:ascii="Consolas"/>
          <w:b w:val="false"/>
          <w:i w:val="false"/>
          <w:color w:val="000000"/>
          <w:sz w:val="20"/>
        </w:rPr>
        <w:t>
      1. Работникам, когда их работа протекает в пути или имеет разъездной характер либо связана со служебными поездками в пределах обслуживаемых участков,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bookmarkEnd w:id="579"/>
    <w:bookmarkStart w:name="z670" w:id="580"/>
    <w:p>
      <w:pPr>
        <w:spacing w:after="0"/>
        <w:ind w:left="0"/>
        <w:jc w:val="left"/>
      </w:pPr>
      <w:r>
        <w:rPr>
          <w:rFonts w:ascii="Consolas"/>
          <w:b w:val="false"/>
          <w:i w:val="false"/>
          <w:color w:val="000000"/>
          <w:sz w:val="20"/>
        </w:rPr>
        <w:t>
      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относятся работники железнодорожного, речного, морского, автомобильного транспорта, гражданской авиации, автомобильных дорог,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bookmarkEnd w:id="580"/>
    <w:bookmarkStart w:name="z671" w:id="581"/>
    <w:p>
      <w:pPr>
        <w:spacing w:after="0"/>
        <w:ind w:left="0"/>
        <w:jc w:val="left"/>
      </w:pPr>
      <w:r>
        <w:rPr>
          <w:rFonts w:ascii="Consolas"/>
          <w:b w:val="false"/>
          <w:i w:val="false"/>
          <w:color w:val="000000"/>
          <w:sz w:val="20"/>
        </w:rPr>
        <w:t>
      3.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bookmarkEnd w:id="581"/>
    <w:bookmarkStart w:name="z131" w:id="582"/>
    <w:p>
      <w:pPr>
        <w:spacing w:after="0"/>
        <w:ind w:left="0"/>
        <w:jc w:val="left"/>
      </w:pPr>
      <w:r>
        <w:rPr>
          <w:rFonts w:ascii="Consolas"/>
          <w:b/>
          <w:i w:val="false"/>
          <w:color w:val="000000"/>
        </w:rPr>
        <w:t xml:space="preserve"> Статья 131. Компенсационные выплаты в связи с потерей работы</w:t>
      </w:r>
    </w:p>
    <w:bookmarkEnd w:id="582"/>
    <w:bookmarkStart w:name="z672" w:id="583"/>
    <w:p>
      <w:pPr>
        <w:spacing w:after="0"/>
        <w:ind w:left="0"/>
        <w:jc w:val="left"/>
      </w:pPr>
      <w:r>
        <w:rPr>
          <w:rFonts w:ascii="Consolas"/>
          <w:b w:val="false"/>
          <w:i w:val="false"/>
          <w:color w:val="000000"/>
          <w:sz w:val="20"/>
        </w:rPr>
        <w:t xml:space="preserve">
      1. Работодатель производит компенсационные выплаты в связи с потерей работы в размере средней заработной платы за месяц в следующих случаях: </w:t>
      </w:r>
    </w:p>
    <w:bookmarkEnd w:id="583"/>
    <w:p>
      <w:pPr>
        <w:spacing w:after="0"/>
        <w:ind w:left="0"/>
        <w:jc w:val="left"/>
      </w:pPr>
      <w:r>
        <w:rPr>
          <w:rFonts w:ascii="Consolas"/>
          <w:b w:val="false"/>
          <w:i w:val="false"/>
          <w:color w:val="000000"/>
          <w:sz w:val="20"/>
        </w:rPr>
        <w:t>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pPr>
        <w:spacing w:after="0"/>
        <w:ind w:left="0"/>
        <w:jc w:val="left"/>
      </w:pPr>
      <w:r>
        <w:rPr>
          <w:rFonts w:ascii="Consolas"/>
          <w:b w:val="false"/>
          <w:i w:val="false"/>
          <w:color w:val="000000"/>
          <w:sz w:val="20"/>
        </w:rPr>
        <w:t>
      2) при расторжении трудового договора по инициативе работодателя в случае сокращения численности или штата работников;</w:t>
      </w:r>
    </w:p>
    <w:p>
      <w:pPr>
        <w:spacing w:after="0"/>
        <w:ind w:left="0"/>
        <w:jc w:val="left"/>
      </w:pPr>
      <w:r>
        <w:rPr>
          <w:rFonts w:ascii="Consolas"/>
          <w:b w:val="false"/>
          <w:i w:val="false"/>
          <w:color w:val="000000"/>
          <w:sz w:val="20"/>
        </w:rPr>
        <w:t>
      3) при расторжении трудового договора по инициативе работника в случае неисполнения работодателем условий трудового договора.</w:t>
      </w:r>
    </w:p>
    <w:bookmarkStart w:name="z673" w:id="584"/>
    <w:p>
      <w:pPr>
        <w:spacing w:after="0"/>
        <w:ind w:left="0"/>
        <w:jc w:val="left"/>
      </w:pPr>
      <w:r>
        <w:rPr>
          <w:rFonts w:ascii="Consolas"/>
          <w:b w:val="false"/>
          <w:i w:val="false"/>
          <w:color w:val="000000"/>
          <w:sz w:val="20"/>
        </w:rPr>
        <w:t xml:space="preserve">
      2.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 </w:t>
      </w:r>
    </w:p>
    <w:bookmarkEnd w:id="584"/>
    <w:bookmarkStart w:name="z674" w:id="585"/>
    <w:p>
      <w:pPr>
        <w:spacing w:after="0"/>
        <w:ind w:left="0"/>
        <w:jc w:val="left"/>
      </w:pPr>
      <w:r>
        <w:rPr>
          <w:rFonts w:ascii="Consolas"/>
          <w:b w:val="false"/>
          <w:i w:val="false"/>
          <w:color w:val="000000"/>
          <w:sz w:val="20"/>
        </w:rPr>
        <w:t>
      3. В трудовом, коллективном договорах или акте работодателя может предусматриваться более высокий размер компенсационной выплаты в связи с потерей работы.</w:t>
      </w:r>
    </w:p>
    <w:bookmarkEnd w:id="585"/>
    <w:bookmarkStart w:name="z132" w:id="586"/>
    <w:p>
      <w:pPr>
        <w:spacing w:after="0"/>
        <w:ind w:left="0"/>
        <w:jc w:val="left"/>
      </w:pPr>
      <w:r>
        <w:rPr>
          <w:rFonts w:ascii="Consolas"/>
          <w:b/>
          <w:i w:val="false"/>
          <w:color w:val="000000"/>
        </w:rPr>
        <w:t xml:space="preserve"> Статья 132. Порядок и условия выплаты полевого довольствия</w:t>
      </w:r>
    </w:p>
    <w:bookmarkEnd w:id="586"/>
    <w:bookmarkStart w:name="z675" w:id="587"/>
    <w:p>
      <w:pPr>
        <w:spacing w:after="0"/>
        <w:ind w:left="0"/>
        <w:jc w:val="left"/>
      </w:pPr>
      <w:r>
        <w:rPr>
          <w:rFonts w:ascii="Consolas"/>
          <w:b w:val="false"/>
          <w:i w:val="false"/>
          <w:color w:val="000000"/>
          <w:sz w:val="20"/>
        </w:rPr>
        <w:t xml:space="preserve">
      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 </w:t>
      </w:r>
    </w:p>
    <w:bookmarkEnd w:id="587"/>
    <w:p>
      <w:pPr>
        <w:spacing w:after="0"/>
        <w:ind w:left="0"/>
        <w:jc w:val="left"/>
      </w:pPr>
      <w:r>
        <w:rPr>
          <w:rFonts w:ascii="Consolas"/>
          <w:b w:val="false"/>
          <w:i w:val="false"/>
          <w:color w:val="000000"/>
          <w:sz w:val="20"/>
        </w:rPr>
        <w:t>
      1) вне постоянного места жительства без ежедневного возвращения к постоянному месту жительства;</w:t>
      </w:r>
    </w:p>
    <w:p>
      <w:pPr>
        <w:spacing w:after="0"/>
        <w:ind w:left="0"/>
        <w:jc w:val="left"/>
      </w:pPr>
      <w:r>
        <w:rPr>
          <w:rFonts w:ascii="Consolas"/>
          <w:b w:val="false"/>
          <w:i w:val="false"/>
          <w:color w:val="000000"/>
          <w:sz w:val="20"/>
        </w:rPr>
        <w:t>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pPr>
        <w:spacing w:after="0"/>
        <w:ind w:left="0"/>
        <w:jc w:val="left"/>
      </w:pPr>
      <w:r>
        <w:rPr>
          <w:rFonts w:ascii="Consolas"/>
          <w:b w:val="false"/>
          <w:i w:val="false"/>
          <w:color w:val="000000"/>
          <w:sz w:val="20"/>
        </w:rPr>
        <w:t>
      3) вне постоянного места жительства путем организации труда вахтовым методом.</w:t>
      </w:r>
    </w:p>
    <w:bookmarkStart w:name="z676" w:id="588"/>
    <w:p>
      <w:pPr>
        <w:spacing w:after="0"/>
        <w:ind w:left="0"/>
        <w:jc w:val="left"/>
      </w:pPr>
      <w:r>
        <w:rPr>
          <w:rFonts w:ascii="Consolas"/>
          <w:b w:val="false"/>
          <w:i w:val="false"/>
          <w:color w:val="000000"/>
          <w:sz w:val="20"/>
        </w:rPr>
        <w:t>
      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bookmarkEnd w:id="588"/>
    <w:bookmarkStart w:name="z133" w:id="589"/>
    <w:p>
      <w:pPr>
        <w:spacing w:after="0"/>
        <w:ind w:left="0"/>
        <w:jc w:val="left"/>
      </w:pPr>
      <w:r>
        <w:rPr>
          <w:rFonts w:ascii="Consolas"/>
          <w:b/>
          <w:i w:val="false"/>
          <w:color w:val="000000"/>
        </w:rPr>
        <w:t xml:space="preserve"> Статья 133. Выплата работникам социального пособия по временной нетрудоспособности за счет средств работодателя</w:t>
      </w:r>
    </w:p>
    <w:bookmarkEnd w:id="589"/>
    <w:bookmarkStart w:name="z677" w:id="590"/>
    <w:p>
      <w:pPr>
        <w:spacing w:after="0"/>
        <w:ind w:left="0"/>
        <w:jc w:val="left"/>
      </w:pPr>
      <w:r>
        <w:rPr>
          <w:rFonts w:ascii="Consolas"/>
          <w:b w:val="false"/>
          <w:i w:val="false"/>
          <w:color w:val="000000"/>
          <w:sz w:val="20"/>
        </w:rPr>
        <w:t>
      1. Работодатель обязан за счет своих средств выплачивать работникам социальное пособие по временной нетрудоспособности.</w:t>
      </w:r>
    </w:p>
    <w:bookmarkEnd w:id="590"/>
    <w:bookmarkStart w:name="z678" w:id="591"/>
    <w:p>
      <w:pPr>
        <w:spacing w:after="0"/>
        <w:ind w:left="0"/>
        <w:jc w:val="left"/>
      </w:pPr>
      <w:r>
        <w:rPr>
          <w:rFonts w:ascii="Consolas"/>
          <w:b w:val="false"/>
          <w:i w:val="false"/>
          <w:color w:val="000000"/>
          <w:sz w:val="20"/>
        </w:rPr>
        <w:t>
      2. Основанием для выплаты социальных пособий по временной нетрудоспособности являются листки нетрудоспособности, выданные в порядке, утвержденном уполномоченным органом в области здравоохранения.</w:t>
      </w:r>
    </w:p>
    <w:bookmarkEnd w:id="591"/>
    <w:bookmarkStart w:name="z679" w:id="592"/>
    <w:p>
      <w:pPr>
        <w:spacing w:after="0"/>
        <w:ind w:left="0"/>
        <w:jc w:val="left"/>
      </w:pPr>
      <w:r>
        <w:rPr>
          <w:rFonts w:ascii="Consolas"/>
          <w:b w:val="false"/>
          <w:i w:val="false"/>
          <w:color w:val="000000"/>
          <w:sz w:val="20"/>
        </w:rPr>
        <w:t xml:space="preserve">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Казахстан. </w:t>
      </w:r>
    </w:p>
    <w:bookmarkEnd w:id="592"/>
    <w:bookmarkStart w:name="z680" w:id="593"/>
    <w:p>
      <w:pPr>
        <w:spacing w:after="0"/>
        <w:ind w:left="0"/>
        <w:jc w:val="left"/>
      </w:pPr>
      <w:r>
        <w:rPr>
          <w:rFonts w:ascii="Consolas"/>
          <w:b w:val="false"/>
          <w:i w:val="false"/>
          <w:color w:val="000000"/>
          <w:sz w:val="20"/>
        </w:rPr>
        <w:t>
      4. Социальное пособие по временной нетрудоспособности не выплачивается:</w:t>
      </w:r>
    </w:p>
    <w:bookmarkEnd w:id="593"/>
    <w:p>
      <w:pPr>
        <w:spacing w:after="0"/>
        <w:ind w:left="0"/>
        <w:jc w:val="left"/>
      </w:pPr>
      <w:r>
        <w:rPr>
          <w:rFonts w:ascii="Consolas"/>
          <w:b w:val="false"/>
          <w:i w:val="false"/>
          <w:color w:val="000000"/>
          <w:sz w:val="20"/>
        </w:rPr>
        <w:t>
      1) работнику, временная нетрудоспособность которого наступила вследствие производственных травм, полученных при совершении им уголовного правонарушения, в случае установления виновности вступившим в законную силу приговором суда;</w:t>
      </w:r>
    </w:p>
    <w:p>
      <w:pPr>
        <w:spacing w:after="0"/>
        <w:ind w:left="0"/>
        <w:jc w:val="left"/>
      </w:pPr>
      <w:r>
        <w:rPr>
          <w:rFonts w:ascii="Consolas"/>
          <w:b w:val="false"/>
          <w:i w:val="false"/>
          <w:color w:val="000000"/>
          <w:sz w:val="20"/>
        </w:rPr>
        <w:t>
      2) за время принудительного лечения работника по определению суда (кроме психически больных);</w:t>
      </w:r>
    </w:p>
    <w:p>
      <w:pPr>
        <w:spacing w:after="0"/>
        <w:ind w:left="0"/>
        <w:jc w:val="left"/>
      </w:pPr>
      <w:r>
        <w:rPr>
          <w:rFonts w:ascii="Consolas"/>
          <w:b w:val="false"/>
          <w:i w:val="false"/>
          <w:color w:val="000000"/>
          <w:sz w:val="20"/>
        </w:rPr>
        <w:t>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p>
      <w:pPr>
        <w:spacing w:after="0"/>
        <w:ind w:left="0"/>
        <w:jc w:val="left"/>
      </w:pPr>
      <w:r>
        <w:rPr>
          <w:rFonts w:ascii="Consolas"/>
          <w:b w:val="false"/>
          <w:i w:val="false"/>
          <w:color w:val="000000"/>
          <w:sz w:val="20"/>
        </w:rPr>
        <w:t>
      4) при временной нетрудоспособности работника от заболеваний или производственных травм, наступивших вследствие употребления алкоголя, наркотических и токсикологических средств;</w:t>
      </w:r>
    </w:p>
    <w:p>
      <w:pPr>
        <w:spacing w:after="0"/>
        <w:ind w:left="0"/>
        <w:jc w:val="left"/>
      </w:pPr>
      <w:r>
        <w:rPr>
          <w:rFonts w:ascii="Consolas"/>
          <w:b w:val="false"/>
          <w:i w:val="false"/>
          <w:color w:val="000000"/>
          <w:sz w:val="20"/>
        </w:rPr>
        <w:t>
      5) за дни временной нетрудоспособности, приходящиеся на оплачиваемый ежегодный трудовой отпуск.</w:t>
      </w:r>
    </w:p>
    <w:bookmarkStart w:name="z681" w:id="594"/>
    <w:p>
      <w:pPr>
        <w:spacing w:after="0"/>
        <w:ind w:left="0"/>
        <w:jc w:val="left"/>
      </w:pPr>
      <w:r>
        <w:rPr>
          <w:rFonts w:ascii="Consolas"/>
          <w:b w:val="false"/>
          <w:i w:val="false"/>
          <w:color w:val="000000"/>
          <w:sz w:val="20"/>
        </w:rPr>
        <w:t>
      5. Размеры социального пособия по временной нетрудоспособности определяются Правительством Республики Казахстан, порядок назначения и выплаты – уполномоченным государственным органом по труду.</w:t>
      </w:r>
    </w:p>
    <w:bookmarkEnd w:id="594"/>
    <w:p>
      <w:pPr>
        <w:spacing w:after="0"/>
        <w:ind w:left="0"/>
        <w:jc w:val="left"/>
      </w:pPr>
      <w:r>
        <w:rPr>
          <w:rFonts w:ascii="Consolas"/>
          <w:b w:val="false"/>
          <w:i w:val="false"/>
          <w:color w:val="000000"/>
          <w:sz w:val="20"/>
        </w:rPr>
        <w:t>
      Работодатели вправе устанавливать дополнительные выплаты работникам к размерам социального пособия по временной нетрудоспособности, установленного законодательством Республики Казахстан.</w:t>
      </w:r>
    </w:p>
    <w:bookmarkStart w:name="z220" w:id="595"/>
    <w:p>
      <w:pPr>
        <w:spacing w:after="0"/>
        <w:ind w:left="0"/>
        <w:jc w:val="left"/>
      </w:pPr>
      <w:r>
        <w:rPr>
          <w:rFonts w:ascii="Consolas"/>
          <w:b/>
          <w:i w:val="false"/>
          <w:color w:val="000000"/>
        </w:rPr>
        <w:t xml:space="preserve"> Глава 12. ОСОБЕННОСТИ РЕГУЛИРОВАНИЯ ТРУДА ОТДЕЛЬНЫХ КАТЕГОРИЙ</w:t>
      </w:r>
      <w:r>
        <w:br/>
      </w:r>
      <w:r>
        <w:rPr>
          <w:rFonts w:ascii="Consolas"/>
          <w:b/>
          <w:i w:val="false"/>
          <w:color w:val="000000"/>
        </w:rPr>
        <w:t>РАБОТНИКОВ</w:t>
      </w:r>
    </w:p>
    <w:bookmarkEnd w:id="595"/>
    <w:bookmarkStart w:name="z134" w:id="596"/>
    <w:p>
      <w:pPr>
        <w:spacing w:after="0"/>
        <w:ind w:left="0"/>
        <w:jc w:val="left"/>
      </w:pPr>
      <w:r>
        <w:rPr>
          <w:rFonts w:ascii="Consolas"/>
          <w:b/>
          <w:i w:val="false"/>
          <w:color w:val="000000"/>
        </w:rPr>
        <w:t xml:space="preserve"> Статья 134. Сезонные работы</w:t>
      </w:r>
    </w:p>
    <w:bookmarkEnd w:id="596"/>
    <w:bookmarkStart w:name="z682" w:id="597"/>
    <w:p>
      <w:pPr>
        <w:spacing w:after="0"/>
        <w:ind w:left="0"/>
        <w:jc w:val="left"/>
      </w:pPr>
      <w:r>
        <w:rPr>
          <w:rFonts w:ascii="Consolas"/>
          <w:b w:val="false"/>
          <w:i w:val="false"/>
          <w:color w:val="000000"/>
          <w:sz w:val="20"/>
        </w:rPr>
        <w:t xml:space="preserve">
      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 </w:t>
      </w:r>
    </w:p>
    <w:bookmarkEnd w:id="597"/>
    <w:bookmarkStart w:name="z683" w:id="598"/>
    <w:p>
      <w:pPr>
        <w:spacing w:after="0"/>
        <w:ind w:left="0"/>
        <w:jc w:val="left"/>
      </w:pPr>
      <w:r>
        <w:rPr>
          <w:rFonts w:ascii="Consolas"/>
          <w:b w:val="false"/>
          <w:i w:val="false"/>
          <w:color w:val="000000"/>
          <w:sz w:val="20"/>
        </w:rPr>
        <w:t>
      2. В трудовом договоре должны быть указаны условие о заключении договора на выполнение сезонных работ и определенный период их выполнения.</w:t>
      </w:r>
    </w:p>
    <w:bookmarkEnd w:id="598"/>
    <w:bookmarkStart w:name="z684" w:id="599"/>
    <w:p>
      <w:pPr>
        <w:spacing w:after="0"/>
        <w:ind w:left="0"/>
        <w:jc w:val="left"/>
      </w:pPr>
      <w:r>
        <w:rPr>
          <w:rFonts w:ascii="Consolas"/>
          <w:b w:val="false"/>
          <w:i w:val="false"/>
          <w:color w:val="000000"/>
          <w:sz w:val="20"/>
        </w:rPr>
        <w:t>
      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bookmarkEnd w:id="599"/>
    <w:bookmarkStart w:name="z685" w:id="600"/>
    <w:p>
      <w:pPr>
        <w:spacing w:after="0"/>
        <w:ind w:left="0"/>
        <w:jc w:val="left"/>
      </w:pPr>
      <w:r>
        <w:rPr>
          <w:rFonts w:ascii="Consolas"/>
          <w:b w:val="false"/>
          <w:i w:val="false"/>
          <w:color w:val="000000"/>
          <w:sz w:val="20"/>
        </w:rPr>
        <w:t xml:space="preserve">
      4. Трудовой договор с работниками, занятыми на сезонных работах, помимо оснований, предусмотренных </w:t>
      </w:r>
      <w:r>
        <w:rPr>
          <w:rFonts w:ascii="Consolas"/>
          <w:b w:val="false"/>
          <w:i w:val="false"/>
          <w:color w:val="000000"/>
          <w:sz w:val="20"/>
        </w:rPr>
        <w:t>статьей 52</w:t>
      </w:r>
      <w:r>
        <w:rPr>
          <w:rFonts w:ascii="Consolas"/>
          <w:b w:val="false"/>
          <w:i w:val="false"/>
          <w:color w:val="000000"/>
          <w:sz w:val="20"/>
        </w:rPr>
        <w:t xml:space="preserve"> настоящего Кодекса, может быть расторгнут по инициативе работодателя в случаях:</w:t>
      </w:r>
    </w:p>
    <w:bookmarkEnd w:id="600"/>
    <w:p>
      <w:pPr>
        <w:spacing w:after="0"/>
        <w:ind w:left="0"/>
        <w:jc w:val="left"/>
      </w:pPr>
      <w:r>
        <w:rPr>
          <w:rFonts w:ascii="Consolas"/>
          <w:b w:val="false"/>
          <w:i w:val="false"/>
          <w:color w:val="000000"/>
          <w:sz w:val="20"/>
        </w:rPr>
        <w:t xml:space="preserve">
      1) приостановки работ у работодателя на срок более двух недель по причинам производственного характера; </w:t>
      </w:r>
    </w:p>
    <w:p>
      <w:pPr>
        <w:spacing w:after="0"/>
        <w:ind w:left="0"/>
        <w:jc w:val="left"/>
      </w:pPr>
      <w:r>
        <w:rPr>
          <w:rFonts w:ascii="Consolas"/>
          <w:b w:val="false"/>
          <w:i w:val="false"/>
          <w:color w:val="000000"/>
          <w:sz w:val="20"/>
        </w:rPr>
        <w:t xml:space="preserve">
      2) неявки работника на работу в течение одного месяца подряд вследствие временной нетрудоспособности. </w:t>
      </w:r>
    </w:p>
    <w:bookmarkStart w:name="z686" w:id="601"/>
    <w:p>
      <w:pPr>
        <w:spacing w:after="0"/>
        <w:ind w:left="0"/>
        <w:jc w:val="left"/>
      </w:pPr>
      <w:r>
        <w:rPr>
          <w:rFonts w:ascii="Consolas"/>
          <w:b w:val="false"/>
          <w:i w:val="false"/>
          <w:color w:val="000000"/>
          <w:sz w:val="20"/>
        </w:rPr>
        <w:t>
      5. Работник, занятый на сезонных работах, имеет право расторгнуть трудовой договор по своей инициативе, письменно предупредив об этом работодателя за семь календарных дней.</w:t>
      </w:r>
    </w:p>
    <w:bookmarkEnd w:id="601"/>
    <w:bookmarkStart w:name="z687" w:id="602"/>
    <w:p>
      <w:pPr>
        <w:spacing w:after="0"/>
        <w:ind w:left="0"/>
        <w:jc w:val="left"/>
      </w:pPr>
      <w:r>
        <w:rPr>
          <w:rFonts w:ascii="Consolas"/>
          <w:b w:val="false"/>
          <w:i w:val="false"/>
          <w:color w:val="000000"/>
          <w:sz w:val="20"/>
        </w:rPr>
        <w:t xml:space="preserve">
      6. Работодатель обязан письменно предупредить работника, занятого на сезонных работах, о предстоящем расторжении трудового договора по основаниям, предусмотренным подпунктами 1) и 2)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за семь календарных дней.</w:t>
      </w:r>
    </w:p>
    <w:bookmarkEnd w:id="602"/>
    <w:bookmarkStart w:name="z688" w:id="603"/>
    <w:p>
      <w:pPr>
        <w:spacing w:after="0"/>
        <w:ind w:left="0"/>
        <w:jc w:val="left"/>
      </w:pPr>
      <w:r>
        <w:rPr>
          <w:rFonts w:ascii="Consolas"/>
          <w:b w:val="false"/>
          <w:i w:val="false"/>
          <w:color w:val="000000"/>
          <w:sz w:val="20"/>
        </w:rPr>
        <w:t>
      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bookmarkEnd w:id="603"/>
    <w:bookmarkStart w:name="z689" w:id="604"/>
    <w:p>
      <w:pPr>
        <w:spacing w:after="0"/>
        <w:ind w:left="0"/>
        <w:jc w:val="left"/>
      </w:pPr>
      <w:r>
        <w:rPr>
          <w:rFonts w:ascii="Consolas"/>
          <w:b w:val="false"/>
          <w:i w:val="false"/>
          <w:color w:val="000000"/>
          <w:sz w:val="20"/>
        </w:rPr>
        <w:t xml:space="preserve">
      8. При расторжении трудового договора с работником, занятым на сезонных работах, по основаниям, предусмотренным подпунктами 1) и 2)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 выплачивается компенсация в размере двухнедельной средней заработной платы.</w:t>
      </w:r>
    </w:p>
    <w:bookmarkEnd w:id="604"/>
    <w:bookmarkStart w:name="z135" w:id="605"/>
    <w:p>
      <w:pPr>
        <w:spacing w:after="0"/>
        <w:ind w:left="0"/>
        <w:jc w:val="left"/>
      </w:pPr>
      <w:r>
        <w:rPr>
          <w:rFonts w:ascii="Consolas"/>
          <w:b/>
          <w:i w:val="false"/>
          <w:color w:val="000000"/>
        </w:rPr>
        <w:t xml:space="preserve"> Статья 135. Вахтовый метод работы</w:t>
      </w:r>
    </w:p>
    <w:bookmarkEnd w:id="605"/>
    <w:bookmarkStart w:name="z690" w:id="606"/>
    <w:p>
      <w:pPr>
        <w:spacing w:after="0"/>
        <w:ind w:left="0"/>
        <w:jc w:val="left"/>
      </w:pPr>
      <w:r>
        <w:rPr>
          <w:rFonts w:ascii="Consolas"/>
          <w:b w:val="false"/>
          <w:i w:val="false"/>
          <w:color w:val="000000"/>
          <w:sz w:val="20"/>
        </w:rPr>
        <w:t xml:space="preserve">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p>
    <w:bookmarkEnd w:id="606"/>
    <w:bookmarkStart w:name="z691" w:id="607"/>
    <w:p>
      <w:pPr>
        <w:spacing w:after="0"/>
        <w:ind w:left="0"/>
        <w:jc w:val="left"/>
      </w:pPr>
      <w:r>
        <w:rPr>
          <w:rFonts w:ascii="Consolas"/>
          <w:b w:val="false"/>
          <w:i w:val="false"/>
          <w:color w:val="000000"/>
          <w:sz w:val="20"/>
        </w:rPr>
        <w:t xml:space="preserve">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до места работы и обратно, а также условиями для выполнения работ и междусменного отдыха. </w:t>
      </w:r>
    </w:p>
    <w:bookmarkEnd w:id="607"/>
    <w:p>
      <w:pPr>
        <w:spacing w:after="0"/>
        <w:ind w:left="0"/>
        <w:jc w:val="left"/>
      </w:pPr>
      <w:r>
        <w:rPr>
          <w:rFonts w:ascii="Consolas"/>
          <w:b w:val="false"/>
          <w:i w:val="false"/>
          <w:color w:val="000000"/>
          <w:sz w:val="20"/>
        </w:rPr>
        <w:t>
      Работодатель обеспечивает условиями пребывания работника на объекте производства работ, а также порядок применения вахтового метода в соответствии с трудовым, коллективным договорами и (или) положением о вахтовом методе работы, утверждаемым работодателем.</w:t>
      </w:r>
    </w:p>
    <w:bookmarkStart w:name="z692" w:id="608"/>
    <w:p>
      <w:pPr>
        <w:spacing w:after="0"/>
        <w:ind w:left="0"/>
        <w:jc w:val="left"/>
      </w:pPr>
      <w:r>
        <w:rPr>
          <w:rFonts w:ascii="Consolas"/>
          <w:b w:val="false"/>
          <w:i w:val="false"/>
          <w:color w:val="000000"/>
          <w:sz w:val="20"/>
        </w:rPr>
        <w:t xml:space="preserve">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инвалиды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 </w:t>
      </w:r>
    </w:p>
    <w:bookmarkEnd w:id="608"/>
    <w:bookmarkStart w:name="z693" w:id="609"/>
    <w:p>
      <w:pPr>
        <w:spacing w:after="0"/>
        <w:ind w:left="0"/>
        <w:jc w:val="left"/>
      </w:pPr>
      <w:r>
        <w:rPr>
          <w:rFonts w:ascii="Consolas"/>
          <w:b w:val="false"/>
          <w:i w:val="false"/>
          <w:color w:val="000000"/>
          <w:sz w:val="20"/>
        </w:rPr>
        <w:t xml:space="preserve">
      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 </w:t>
      </w:r>
    </w:p>
    <w:bookmarkEnd w:id="609"/>
    <w:p>
      <w:pPr>
        <w:spacing w:after="0"/>
        <w:ind w:left="0"/>
        <w:jc w:val="left"/>
      </w:pPr>
      <w:r>
        <w:rPr>
          <w:rFonts w:ascii="Consolas"/>
          <w:b w:val="false"/>
          <w:i w:val="false"/>
          <w:color w:val="000000"/>
          <w:sz w:val="20"/>
        </w:rPr>
        <w:t xml:space="preserve">
      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 </w:t>
      </w:r>
    </w:p>
    <w:p>
      <w:pPr>
        <w:spacing w:after="0"/>
        <w:ind w:left="0"/>
        <w:jc w:val="left"/>
      </w:pPr>
      <w:r>
        <w:rPr>
          <w:rFonts w:ascii="Consolas"/>
          <w:b w:val="false"/>
          <w:i w:val="false"/>
          <w:color w:val="000000"/>
          <w:sz w:val="20"/>
        </w:rPr>
        <w:t>
      Для членов экипажей морских судов с согласия работника продолжительность вахты может быть увеличена до ста двадцати календарных дней.</w:t>
      </w:r>
    </w:p>
    <w:bookmarkStart w:name="z694" w:id="610"/>
    <w:p>
      <w:pPr>
        <w:spacing w:after="0"/>
        <w:ind w:left="0"/>
        <w:jc w:val="left"/>
      </w:pPr>
      <w:r>
        <w:rPr>
          <w:rFonts w:ascii="Consolas"/>
          <w:b w:val="false"/>
          <w:i w:val="false"/>
          <w:color w:val="000000"/>
          <w:sz w:val="20"/>
        </w:rPr>
        <w:t>
      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w:t>
      </w:r>
    </w:p>
    <w:bookmarkEnd w:id="610"/>
    <w:bookmarkStart w:name="z695" w:id="611"/>
    <w:p>
      <w:pPr>
        <w:spacing w:after="0"/>
        <w:ind w:left="0"/>
        <w:jc w:val="left"/>
      </w:pPr>
      <w:r>
        <w:rPr>
          <w:rFonts w:ascii="Consolas"/>
          <w:b w:val="false"/>
          <w:i w:val="false"/>
          <w:color w:val="000000"/>
          <w:sz w:val="20"/>
        </w:rPr>
        <w:t>
      6. Рабочее 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каждого работника, работающего вахтовым методом.</w:t>
      </w:r>
    </w:p>
    <w:bookmarkEnd w:id="611"/>
    <w:p>
      <w:pPr>
        <w:spacing w:after="0"/>
        <w:ind w:left="0"/>
        <w:jc w:val="left"/>
      </w:pPr>
      <w:r>
        <w:rPr>
          <w:rFonts w:ascii="Consolas"/>
          <w:b w:val="false"/>
          <w:i w:val="false"/>
          <w:color w:val="000000"/>
          <w:sz w:val="20"/>
        </w:rPr>
        <w:t>
      Время нахождения в пути от места нахождения работодателя или от пункта сбора до места работы и обратно в рабочее время не включается. При продолжительности рабочей смены более восьми часов перерыв для отдыха и приема пищи устанавливается не менее одного часа.</w:t>
      </w:r>
    </w:p>
    <w:bookmarkStart w:name="z696" w:id="612"/>
    <w:p>
      <w:pPr>
        <w:spacing w:after="0"/>
        <w:ind w:left="0"/>
        <w:jc w:val="left"/>
      </w:pPr>
      <w:r>
        <w:rPr>
          <w:rFonts w:ascii="Consolas"/>
          <w:b w:val="false"/>
          <w:i w:val="false"/>
          <w:color w:val="000000"/>
          <w:sz w:val="20"/>
        </w:rPr>
        <w:t>
      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bookmarkEnd w:id="612"/>
    <w:bookmarkStart w:name="z136" w:id="613"/>
    <w:p>
      <w:pPr>
        <w:spacing w:after="0"/>
        <w:ind w:left="0"/>
        <w:jc w:val="left"/>
      </w:pPr>
      <w:r>
        <w:rPr>
          <w:rFonts w:ascii="Consolas"/>
          <w:b/>
          <w:i w:val="false"/>
          <w:color w:val="000000"/>
        </w:rPr>
        <w:t xml:space="preserve"> Статья 136. Домашние работники</w:t>
      </w:r>
    </w:p>
    <w:bookmarkEnd w:id="613"/>
    <w:bookmarkStart w:name="z697" w:id="614"/>
    <w:p>
      <w:pPr>
        <w:spacing w:after="0"/>
        <w:ind w:left="0"/>
        <w:jc w:val="left"/>
      </w:pPr>
      <w:r>
        <w:rPr>
          <w:rFonts w:ascii="Consolas"/>
          <w:b w:val="false"/>
          <w:i w:val="false"/>
          <w:color w:val="000000"/>
          <w:sz w:val="20"/>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bookmarkEnd w:id="614"/>
    <w:bookmarkStart w:name="z698" w:id="615"/>
    <w:p>
      <w:pPr>
        <w:spacing w:after="0"/>
        <w:ind w:left="0"/>
        <w:jc w:val="left"/>
      </w:pPr>
      <w:r>
        <w:rPr>
          <w:rFonts w:ascii="Consolas"/>
          <w:b w:val="false"/>
          <w:i w:val="false"/>
          <w:color w:val="000000"/>
          <w:sz w:val="20"/>
        </w:rPr>
        <w:t xml:space="preserve">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 </w:t>
      </w:r>
    </w:p>
    <w:bookmarkEnd w:id="615"/>
    <w:bookmarkStart w:name="z699" w:id="616"/>
    <w:p>
      <w:pPr>
        <w:spacing w:after="0"/>
        <w:ind w:left="0"/>
        <w:jc w:val="left"/>
      </w:pPr>
      <w:r>
        <w:rPr>
          <w:rFonts w:ascii="Consolas"/>
          <w:b w:val="false"/>
          <w:i w:val="false"/>
          <w:color w:val="000000"/>
          <w:sz w:val="20"/>
        </w:rPr>
        <w:t xml:space="preserve">
      3. Сроки письменного предупреждения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 </w:t>
      </w:r>
    </w:p>
    <w:bookmarkEnd w:id="616"/>
    <w:bookmarkStart w:name="z700" w:id="617"/>
    <w:p>
      <w:pPr>
        <w:spacing w:after="0"/>
        <w:ind w:left="0"/>
        <w:jc w:val="left"/>
      </w:pPr>
      <w:r>
        <w:rPr>
          <w:rFonts w:ascii="Consolas"/>
          <w:b w:val="false"/>
          <w:i w:val="false"/>
          <w:color w:val="000000"/>
          <w:sz w:val="20"/>
        </w:rPr>
        <w:t>
      4. Индивидуальные трудовые споры между домашним работником и работодателем разрешаются по соглашению сторон и (или) в суде.</w:t>
      </w:r>
    </w:p>
    <w:bookmarkEnd w:id="617"/>
    <w:bookmarkStart w:name="z137" w:id="618"/>
    <w:p>
      <w:pPr>
        <w:spacing w:after="0"/>
        <w:ind w:left="0"/>
        <w:jc w:val="left"/>
      </w:pPr>
      <w:r>
        <w:rPr>
          <w:rFonts w:ascii="Consolas"/>
          <w:b/>
          <w:i w:val="false"/>
          <w:color w:val="000000"/>
        </w:rPr>
        <w:t xml:space="preserve"> Статья 137. Надомные работники</w:t>
      </w:r>
    </w:p>
    <w:bookmarkEnd w:id="618"/>
    <w:bookmarkStart w:name="z701" w:id="619"/>
    <w:p>
      <w:pPr>
        <w:spacing w:after="0"/>
        <w:ind w:left="0"/>
        <w:jc w:val="left"/>
      </w:pPr>
      <w:r>
        <w:rPr>
          <w:rFonts w:ascii="Consolas"/>
          <w:b w:val="false"/>
          <w:i w:val="false"/>
          <w:color w:val="000000"/>
          <w:sz w:val="20"/>
        </w:rPr>
        <w:t>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619"/>
    <w:bookmarkStart w:name="z702" w:id="620"/>
    <w:p>
      <w:pPr>
        <w:spacing w:after="0"/>
        <w:ind w:left="0"/>
        <w:jc w:val="left"/>
      </w:pPr>
      <w:r>
        <w:rPr>
          <w:rFonts w:ascii="Consolas"/>
          <w:b w:val="false"/>
          <w:i w:val="false"/>
          <w:color w:val="000000"/>
          <w:sz w:val="20"/>
        </w:rPr>
        <w:t>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bookmarkEnd w:id="620"/>
    <w:bookmarkStart w:name="z703" w:id="621"/>
    <w:p>
      <w:pPr>
        <w:spacing w:after="0"/>
        <w:ind w:left="0"/>
        <w:jc w:val="left"/>
      </w:pPr>
      <w:r>
        <w:rPr>
          <w:rFonts w:ascii="Consolas"/>
          <w:b w:val="false"/>
          <w:i w:val="false"/>
          <w:color w:val="000000"/>
          <w:sz w:val="20"/>
        </w:rPr>
        <w:t>
      3. В трудовом договоре о выполнении работы на дому в обязательном порядке должны быть предусмотрены условия о:</w:t>
      </w:r>
    </w:p>
    <w:bookmarkEnd w:id="621"/>
    <w:p>
      <w:pPr>
        <w:spacing w:after="0"/>
        <w:ind w:left="0"/>
        <w:jc w:val="left"/>
      </w:pPr>
      <w:r>
        <w:rPr>
          <w:rFonts w:ascii="Consolas"/>
          <w:b w:val="false"/>
          <w:i w:val="false"/>
          <w:color w:val="000000"/>
          <w:sz w:val="20"/>
        </w:rPr>
        <w:t>
      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p>
    <w:p>
      <w:pPr>
        <w:spacing w:after="0"/>
        <w:ind w:left="0"/>
        <w:jc w:val="left"/>
      </w:pPr>
      <w:r>
        <w:rPr>
          <w:rFonts w:ascii="Consolas"/>
          <w:b w:val="false"/>
          <w:i w:val="false"/>
          <w:color w:val="000000"/>
          <w:sz w:val="20"/>
        </w:rPr>
        <w:t>
      2) порядке и сроках обеспечения работника сырьем, материалами, полуфабрикатами, необходимыми для выполнения работы;</w:t>
      </w:r>
    </w:p>
    <w:p>
      <w:pPr>
        <w:spacing w:after="0"/>
        <w:ind w:left="0"/>
        <w:jc w:val="left"/>
      </w:pPr>
      <w:r>
        <w:rPr>
          <w:rFonts w:ascii="Consolas"/>
          <w:b w:val="false"/>
          <w:i w:val="false"/>
          <w:color w:val="000000"/>
          <w:sz w:val="20"/>
        </w:rPr>
        <w:t xml:space="preserve">
      3) компенсационных и иных выплатах работнику. </w:t>
      </w:r>
    </w:p>
    <w:bookmarkStart w:name="z138" w:id="622"/>
    <w:p>
      <w:pPr>
        <w:spacing w:after="0"/>
        <w:ind w:left="0"/>
        <w:jc w:val="left"/>
      </w:pPr>
      <w:r>
        <w:rPr>
          <w:rFonts w:ascii="Consolas"/>
          <w:b/>
          <w:i w:val="false"/>
          <w:color w:val="000000"/>
        </w:rPr>
        <w:t xml:space="preserve"> Статья 138. Дистанционная работа</w:t>
      </w:r>
    </w:p>
    <w:bookmarkEnd w:id="622"/>
    <w:bookmarkStart w:name="z704" w:id="623"/>
    <w:p>
      <w:pPr>
        <w:spacing w:after="0"/>
        <w:ind w:left="0"/>
        <w:jc w:val="left"/>
      </w:pPr>
      <w:r>
        <w:rPr>
          <w:rFonts w:ascii="Consolas"/>
          <w:b w:val="false"/>
          <w:i w:val="false"/>
          <w:color w:val="000000"/>
          <w:sz w:val="20"/>
        </w:rPr>
        <w:t>
      1. Дистанционная работа является особой формой осуществления трудового процесса вне места расположения работодателя с применением в процессе работы информационно-коммуникационных технологий.</w:t>
      </w:r>
    </w:p>
    <w:bookmarkEnd w:id="623"/>
    <w:bookmarkStart w:name="z705" w:id="624"/>
    <w:p>
      <w:pPr>
        <w:spacing w:after="0"/>
        <w:ind w:left="0"/>
        <w:jc w:val="left"/>
      </w:pPr>
      <w:r>
        <w:rPr>
          <w:rFonts w:ascii="Consolas"/>
          <w:b w:val="false"/>
          <w:i w:val="false"/>
          <w:color w:val="000000"/>
          <w:sz w:val="20"/>
        </w:rPr>
        <w:t>
      2. Работодатель предоставляет работнику средства коммуникаций (средства связи) и несет расходы по их установке и обслуживанию. В случае, когда работник использует собственные средства коммуникаций на постоянной основе, работодателем выплачивается компенсация, размер и порядок выплаты которой устанавливается по соглашению с работником.</w:t>
      </w:r>
    </w:p>
    <w:bookmarkEnd w:id="624"/>
    <w:p>
      <w:pPr>
        <w:spacing w:after="0"/>
        <w:ind w:left="0"/>
        <w:jc w:val="left"/>
      </w:pPr>
      <w:r>
        <w:rPr>
          <w:rFonts w:ascii="Consolas"/>
          <w:b w:val="false"/>
          <w:i w:val="false"/>
          <w:color w:val="000000"/>
          <w:sz w:val="20"/>
        </w:rPr>
        <w:t>
      По соглашению сторон дистанционному работнику могут возмещаться и иные расходы, связанные с выполнением работы для работодателя (стоимость электроэнергии, воды и другие расходы).</w:t>
      </w:r>
    </w:p>
    <w:bookmarkStart w:name="z706" w:id="625"/>
    <w:p>
      <w:pPr>
        <w:spacing w:after="0"/>
        <w:ind w:left="0"/>
        <w:jc w:val="left"/>
      </w:pPr>
      <w:r>
        <w:rPr>
          <w:rFonts w:ascii="Consolas"/>
          <w:b w:val="false"/>
          <w:i w:val="false"/>
          <w:color w:val="000000"/>
          <w:sz w:val="20"/>
        </w:rPr>
        <w:t>
      3. Для работников, занятых на дистанционной работе, устанавливается фиксированный учет рабочего времени, особенности контроля за которым определяются в трудовом договоре.</w:t>
      </w:r>
    </w:p>
    <w:bookmarkEnd w:id="625"/>
    <w:bookmarkStart w:name="z139" w:id="626"/>
    <w:p>
      <w:pPr>
        <w:spacing w:after="0"/>
        <w:ind w:left="0"/>
        <w:jc w:val="left"/>
      </w:pPr>
      <w:r>
        <w:rPr>
          <w:rFonts w:ascii="Consolas"/>
          <w:b/>
          <w:i w:val="false"/>
          <w:color w:val="000000"/>
        </w:rPr>
        <w:t xml:space="preserve"> Статья 139. Гражданская служба</w:t>
      </w:r>
    </w:p>
    <w:bookmarkEnd w:id="626"/>
    <w:bookmarkStart w:name="z707" w:id="627"/>
    <w:p>
      <w:pPr>
        <w:spacing w:after="0"/>
        <w:ind w:left="0"/>
        <w:jc w:val="left"/>
      </w:pPr>
      <w:r>
        <w:rPr>
          <w:rFonts w:ascii="Consolas"/>
          <w:b w:val="false"/>
          <w:i w:val="false"/>
          <w:color w:val="000000"/>
          <w:sz w:val="20"/>
        </w:rPr>
        <w:t xml:space="preserve">
      1. Поступление на гражданскую службу осуществляется в порядке назначения либо по конкурсу. </w:t>
      </w:r>
    </w:p>
    <w:bookmarkEnd w:id="627"/>
    <w:bookmarkStart w:name="z708" w:id="628"/>
    <w:p>
      <w:pPr>
        <w:spacing w:after="0"/>
        <w:ind w:left="0"/>
        <w:jc w:val="left"/>
      </w:pPr>
      <w:r>
        <w:rPr>
          <w:rFonts w:ascii="Consolas"/>
          <w:b w:val="false"/>
          <w:i w:val="false"/>
          <w:color w:val="000000"/>
          <w:sz w:val="20"/>
        </w:rPr>
        <w:t>
      2. Конкурс организовывается и проводится государственным учреждением, казенным предприятием, имеющими вакантную должность.</w:t>
      </w:r>
    </w:p>
    <w:bookmarkEnd w:id="628"/>
    <w:bookmarkStart w:name="z709" w:id="629"/>
    <w:p>
      <w:pPr>
        <w:spacing w:after="0"/>
        <w:ind w:left="0"/>
        <w:jc w:val="left"/>
      </w:pPr>
      <w:r>
        <w:rPr>
          <w:rFonts w:ascii="Consolas"/>
          <w:b w:val="false"/>
          <w:i w:val="false"/>
          <w:color w:val="000000"/>
          <w:sz w:val="20"/>
        </w:rPr>
        <w:t>
      3. Прием на гражданскую службу осуществляется путем заключения трудового договора и издания акта работодателя.</w:t>
      </w:r>
    </w:p>
    <w:bookmarkEnd w:id="629"/>
    <w:bookmarkStart w:name="z710" w:id="630"/>
    <w:p>
      <w:pPr>
        <w:spacing w:after="0"/>
        <w:ind w:left="0"/>
        <w:jc w:val="left"/>
      </w:pPr>
      <w:r>
        <w:rPr>
          <w:rFonts w:ascii="Consolas"/>
          <w:b w:val="false"/>
          <w:i w:val="false"/>
          <w:color w:val="000000"/>
          <w:sz w:val="20"/>
        </w:rPr>
        <w:t>
      4. На гражданскую службу на должность, связанную с исполнением управленческих функций, не может быть принято лицо, ранее совершившее коррупционное преступление.</w:t>
      </w:r>
    </w:p>
    <w:bookmarkEnd w:id="630"/>
    <w:bookmarkStart w:name="z711" w:id="631"/>
    <w:p>
      <w:pPr>
        <w:spacing w:after="0"/>
        <w:ind w:left="0"/>
        <w:jc w:val="left"/>
      </w:pPr>
      <w:r>
        <w:rPr>
          <w:rFonts w:ascii="Consolas"/>
          <w:b w:val="false"/>
          <w:i w:val="false"/>
          <w:color w:val="000000"/>
          <w:sz w:val="20"/>
        </w:rPr>
        <w:t>
      5.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bookmarkEnd w:id="631"/>
    <w:bookmarkStart w:name="z712" w:id="632"/>
    <w:p>
      <w:pPr>
        <w:spacing w:after="0"/>
        <w:ind w:left="0"/>
        <w:jc w:val="left"/>
      </w:pPr>
      <w:r>
        <w:rPr>
          <w:rFonts w:ascii="Consolas"/>
          <w:b w:val="false"/>
          <w:i w:val="false"/>
          <w:color w:val="000000"/>
          <w:sz w:val="20"/>
        </w:rPr>
        <w:t>
      6. Гражданский служащий не вправе:</w:t>
      </w:r>
    </w:p>
    <w:bookmarkEnd w:id="632"/>
    <w:p>
      <w:pPr>
        <w:spacing w:after="0"/>
        <w:ind w:left="0"/>
        <w:jc w:val="left"/>
      </w:pPr>
      <w:r>
        <w:rPr>
          <w:rFonts w:ascii="Consolas"/>
          <w:b w:val="false"/>
          <w:i w:val="false"/>
          <w:color w:val="000000"/>
          <w:sz w:val="20"/>
        </w:rPr>
        <w:t xml:space="preserve">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pPr>
        <w:spacing w:after="0"/>
        <w:ind w:left="0"/>
        <w:jc w:val="left"/>
      </w:pPr>
      <w:r>
        <w:rPr>
          <w:rFonts w:ascii="Consolas"/>
          <w:b w:val="false"/>
          <w:i w:val="false"/>
          <w:color w:val="000000"/>
          <w:sz w:val="20"/>
        </w:rPr>
        <w:t xml:space="preserve">
      2) участвовать в действиях, препятствующих нормальному функционированию гражданской службы и выполнению должностных обязанностей; </w:t>
      </w:r>
    </w:p>
    <w:p>
      <w:pPr>
        <w:spacing w:after="0"/>
        <w:ind w:left="0"/>
        <w:jc w:val="left"/>
      </w:pPr>
      <w:r>
        <w:rPr>
          <w:rFonts w:ascii="Consolas"/>
          <w:b w:val="false"/>
          <w:i w:val="false"/>
          <w:color w:val="000000"/>
          <w:sz w:val="20"/>
        </w:rPr>
        <w:t>
      3) использовать служебное положение в целях, не связанных с гражданской службой;</w:t>
      </w:r>
    </w:p>
    <w:p>
      <w:pPr>
        <w:spacing w:after="0"/>
        <w:ind w:left="0"/>
        <w:jc w:val="left"/>
      </w:pPr>
      <w:r>
        <w:rPr>
          <w:rFonts w:ascii="Consolas"/>
          <w:b w:val="false"/>
          <w:i w:val="false"/>
          <w:color w:val="000000"/>
          <w:sz w:val="20"/>
        </w:rPr>
        <w:t>
      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w:t>
      </w:r>
    </w:p>
    <w:bookmarkStart w:name="z713" w:id="633"/>
    <w:p>
      <w:pPr>
        <w:spacing w:after="0"/>
        <w:ind w:left="0"/>
        <w:jc w:val="left"/>
      </w:pPr>
      <w:r>
        <w:rPr>
          <w:rFonts w:ascii="Consolas"/>
          <w:b w:val="false"/>
          <w:i w:val="false"/>
          <w:color w:val="000000"/>
          <w:sz w:val="20"/>
        </w:rPr>
        <w:t>
      7. Порядок и условия проведения аттестации гражданских служащих определяются уполномоченным государственным органом соответствующей сферы деятельности.</w:t>
      </w:r>
    </w:p>
    <w:bookmarkEnd w:id="633"/>
    <w:bookmarkStart w:name="z714" w:id="634"/>
    <w:p>
      <w:pPr>
        <w:spacing w:after="0"/>
        <w:ind w:left="0"/>
        <w:jc w:val="left"/>
      </w:pPr>
      <w:r>
        <w:rPr>
          <w:rFonts w:ascii="Consolas"/>
          <w:b w:val="false"/>
          <w:i w:val="false"/>
          <w:color w:val="000000"/>
          <w:sz w:val="20"/>
        </w:rPr>
        <w:t>
      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p>
    <w:bookmarkEnd w:id="634"/>
    <w:bookmarkStart w:name="z715" w:id="635"/>
    <w:p>
      <w:pPr>
        <w:spacing w:after="0"/>
        <w:ind w:left="0"/>
        <w:jc w:val="left"/>
      </w:pPr>
      <w:r>
        <w:rPr>
          <w:rFonts w:ascii="Consolas"/>
          <w:b w:val="false"/>
          <w:i w:val="false"/>
          <w:color w:val="000000"/>
          <w:sz w:val="20"/>
        </w:rPr>
        <w:t xml:space="preserve">
      9. Оплата труда гражданских служащих, содержащихся за счет государственного бюджета, определяется Правительством Республики Казахстан. </w:t>
      </w:r>
    </w:p>
    <w:bookmarkEnd w:id="635"/>
    <w:bookmarkStart w:name="z967" w:id="636"/>
    <w:p>
      <w:pPr>
        <w:spacing w:after="0"/>
        <w:ind w:left="0"/>
        <w:jc w:val="left"/>
      </w:pPr>
      <w:r>
        <w:rPr>
          <w:rFonts w:ascii="Consolas"/>
          <w:b w:val="false"/>
          <w:i w:val="false"/>
          <w:color w:val="000000"/>
          <w:sz w:val="20"/>
        </w:rPr>
        <w:t xml:space="preserve">
      Специалистам в области здравоохранения, социального обеспечения, образования, культуры, спорта и ветеринарии,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 </w:t>
      </w:r>
    </w:p>
    <w:bookmarkEnd w:id="636"/>
    <w:p>
      <w:pPr>
        <w:spacing w:after="0"/>
        <w:ind w:left="0"/>
        <w:jc w:val="left"/>
      </w:pPr>
      <w:r>
        <w:rPr>
          <w:rFonts w:ascii="Consolas"/>
          <w:b w:val="false"/>
          <w:i w:val="false"/>
          <w:color w:val="000000"/>
          <w:sz w:val="20"/>
        </w:rPr>
        <w:t>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bookmarkStart w:name="z716" w:id="637"/>
    <w:p>
      <w:pPr>
        <w:spacing w:after="0"/>
        <w:ind w:left="0"/>
        <w:jc w:val="left"/>
      </w:pPr>
      <w:r>
        <w:rPr>
          <w:rFonts w:ascii="Consolas"/>
          <w:b w:val="false"/>
          <w:i w:val="false"/>
          <w:color w:val="000000"/>
          <w:sz w:val="20"/>
        </w:rPr>
        <w:t>
      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p>
    <w:bookmarkEnd w:id="637"/>
    <w:p>
      <w:pPr>
        <w:spacing w:after="0"/>
        <w:ind w:left="0"/>
        <w:jc w:val="left"/>
      </w:pPr>
      <w:r>
        <w:rPr>
          <w:rFonts w:ascii="Consolas"/>
          <w:b w:val="false"/>
          <w:i w:val="false"/>
          <w:color w:val="000000"/>
          <w:sz w:val="20"/>
        </w:rPr>
        <w:t>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bookmarkStart w:name="z140" w:id="638"/>
    <w:p>
      <w:pPr>
        <w:spacing w:after="0"/>
        <w:ind w:left="0"/>
        <w:jc w:val="left"/>
      </w:pPr>
      <w:r>
        <w:rPr>
          <w:rFonts w:ascii="Consolas"/>
          <w:b/>
          <w:i w:val="false"/>
          <w:color w:val="000000"/>
        </w:rPr>
        <w:t xml:space="preserve"> 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w:t>
      </w:r>
    </w:p>
    <w:bookmarkEnd w:id="638"/>
    <w:bookmarkStart w:name="z717" w:id="639"/>
    <w:p>
      <w:pPr>
        <w:spacing w:after="0"/>
        <w:ind w:left="0"/>
        <w:jc w:val="left"/>
      </w:pPr>
      <w:r>
        <w:rPr>
          <w:rFonts w:ascii="Consolas"/>
          <w:b w:val="false"/>
          <w:i w:val="false"/>
          <w:color w:val="000000"/>
          <w:sz w:val="20"/>
        </w:rPr>
        <w:t>
      1. Заключение трудового договора, порядок и условия оплаты труда, привлечение к дисциплинарной ответственности, отстранение от работы руководителя исполнительного органа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 положениями об обособленных структурных подразделениях юридического лица и трудовым договором.</w:t>
      </w:r>
    </w:p>
    <w:bookmarkEnd w:id="639"/>
    <w:bookmarkStart w:name="z718" w:id="640"/>
    <w:p>
      <w:pPr>
        <w:spacing w:after="0"/>
        <w:ind w:left="0"/>
        <w:jc w:val="left"/>
      </w:pPr>
      <w:r>
        <w:rPr>
          <w:rFonts w:ascii="Consolas"/>
          <w:b w:val="false"/>
          <w:i w:val="false"/>
          <w:color w:val="000000"/>
          <w:sz w:val="20"/>
        </w:rPr>
        <w:t>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bookmarkEnd w:id="640"/>
    <w:p>
      <w:pPr>
        <w:spacing w:after="0"/>
        <w:ind w:left="0"/>
        <w:jc w:val="left"/>
      </w:pPr>
      <w:r>
        <w:rPr>
          <w:rFonts w:ascii="Consolas"/>
          <w:b w:val="false"/>
          <w:i w:val="false"/>
          <w:color w:val="000000"/>
          <w:sz w:val="20"/>
        </w:rPr>
        <w:t>
      В случае изменения состава учредителей (участников, акционеров) с руководителем исполнительного органа заключается трудовой договор либо трудовые отношения с ним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p>
    <w:bookmarkStart w:name="z719" w:id="641"/>
    <w:p>
      <w:pPr>
        <w:spacing w:after="0"/>
        <w:ind w:left="0"/>
        <w:jc w:val="left"/>
      </w:pPr>
      <w:r>
        <w:rPr>
          <w:rFonts w:ascii="Consolas"/>
          <w:b w:val="false"/>
          <w:i w:val="false"/>
          <w:color w:val="000000"/>
          <w:sz w:val="20"/>
        </w:rPr>
        <w:t>
      3. В случае назначения (избрания, утверждения в должности) руководителя исполнительного органа на новый срок в трудовой договор вносятся соответствующие изменения и дополнения.</w:t>
      </w:r>
    </w:p>
    <w:bookmarkEnd w:id="641"/>
    <w:bookmarkStart w:name="z720" w:id="642"/>
    <w:p>
      <w:pPr>
        <w:spacing w:after="0"/>
        <w:ind w:left="0"/>
        <w:jc w:val="left"/>
      </w:pPr>
      <w:r>
        <w:rPr>
          <w:rFonts w:ascii="Consolas"/>
          <w:b w:val="false"/>
          <w:i w:val="false"/>
          <w:color w:val="000000"/>
          <w:sz w:val="20"/>
        </w:rPr>
        <w:t xml:space="preserve">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 </w:t>
      </w:r>
    </w:p>
    <w:bookmarkEnd w:id="642"/>
    <w:bookmarkStart w:name="z721" w:id="643"/>
    <w:p>
      <w:pPr>
        <w:spacing w:after="0"/>
        <w:ind w:left="0"/>
        <w:jc w:val="left"/>
      </w:pPr>
      <w:r>
        <w:rPr>
          <w:rFonts w:ascii="Consolas"/>
          <w:b w:val="false"/>
          <w:i w:val="false"/>
          <w:color w:val="000000"/>
          <w:sz w:val="20"/>
        </w:rPr>
        <w:t xml:space="preserve">
      5. Дисциплинарное взыскание на руководителя и других членов коллегиального исполнительного органа юридического лица налагается непосредственно за обнаружением дисциплинарного проступка, но не позднее двух месяцев со дня его обнаружения. </w:t>
      </w:r>
    </w:p>
    <w:bookmarkEnd w:id="643"/>
    <w:p>
      <w:pPr>
        <w:spacing w:after="0"/>
        <w:ind w:left="0"/>
        <w:jc w:val="left"/>
      </w:pPr>
      <w:r>
        <w:rPr>
          <w:rFonts w:ascii="Consolas"/>
          <w:b w:val="false"/>
          <w:i w:val="false"/>
          <w:color w:val="000000"/>
          <w:sz w:val="20"/>
        </w:rPr>
        <w:t>
      Порядок применения дисциплинарных взысканий к руководителю исполнительного органа юридического лица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bookmarkStart w:name="z722" w:id="644"/>
    <w:p>
      <w:pPr>
        <w:spacing w:after="0"/>
        <w:ind w:left="0"/>
        <w:jc w:val="left"/>
      </w:pPr>
      <w:r>
        <w:rPr>
          <w:rFonts w:ascii="Consolas"/>
          <w:b w:val="false"/>
          <w:i w:val="false"/>
          <w:color w:val="000000"/>
          <w:sz w:val="20"/>
        </w:rPr>
        <w:t>
      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bookmarkEnd w:id="644"/>
    <w:bookmarkStart w:name="z141" w:id="645"/>
    <w:p>
      <w:pPr>
        <w:spacing w:after="0"/>
        <w:ind w:left="0"/>
        <w:jc w:val="left"/>
      </w:pPr>
      <w:r>
        <w:rPr>
          <w:rFonts w:ascii="Consolas"/>
          <w:b/>
          <w:i w:val="false"/>
          <w:color w:val="000000"/>
        </w:rPr>
        <w:t xml:space="preserve"> Статья 141. Регулирование труда работников, относящихся к авиационному персоналу гражданской авиации</w:t>
      </w:r>
    </w:p>
    <w:bookmarkEnd w:id="645"/>
    <w:p>
      <w:pPr>
        <w:spacing w:after="0"/>
        <w:ind w:left="0"/>
        <w:jc w:val="left"/>
      </w:pPr>
      <w:r>
        <w:rPr>
          <w:rFonts w:ascii="Consolas"/>
          <w:b w:val="false"/>
          <w:i w:val="false"/>
          <w:color w:val="000000"/>
          <w:sz w:val="20"/>
        </w:rPr>
        <w:t xml:space="preserve">
      Труд работников, относящихся к авиационному персоналу гражданской и экспериментальной авиации, непосредственно связанному с безопасностью полетов, регулируется настоящим Кодексом с особенностями, предусмотренными </w:t>
      </w:r>
      <w:r>
        <w:rPr>
          <w:rFonts w:ascii="Consolas"/>
          <w:b w:val="false"/>
          <w:i w:val="false"/>
          <w:color w:val="000000"/>
          <w:sz w:val="20"/>
        </w:rPr>
        <w:t>Законом</w:t>
      </w:r>
      <w:r>
        <w:rPr>
          <w:rFonts w:ascii="Consolas"/>
          <w:b w:val="false"/>
          <w:i w:val="false"/>
          <w:color w:val="000000"/>
          <w:sz w:val="20"/>
        </w:rPr>
        <w:t xml:space="preserve"> Республики Казахстан "Об использовании воздушного пространства Республики Казахстан и деятельности авиации" и иными нормативными правовыми актами Республики Казахстан, устанавливающими особые нормы продолжительности режима рабочего времени и времени отдыха, с учетом международных стандартов и нормативов в области гражданской авиации.</w:t>
      </w:r>
    </w:p>
    <w:bookmarkStart w:name="z142" w:id="646"/>
    <w:p>
      <w:pPr>
        <w:spacing w:after="0"/>
        <w:ind w:left="0"/>
        <w:jc w:val="left"/>
      </w:pPr>
      <w:r>
        <w:rPr>
          <w:rFonts w:ascii="Consolas"/>
          <w:b/>
          <w:i w:val="false"/>
          <w:color w:val="000000"/>
        </w:rPr>
        <w:t xml:space="preserve"> Статья 142. Регулирование труда работников, относящихся к членам экипажей морских судов (плавательный состав)</w:t>
      </w:r>
    </w:p>
    <w:bookmarkEnd w:id="646"/>
    <w:p>
      <w:pPr>
        <w:spacing w:after="0"/>
        <w:ind w:left="0"/>
        <w:jc w:val="left"/>
      </w:pPr>
      <w:r>
        <w:rPr>
          <w:rFonts w:ascii="Consolas"/>
          <w:b w:val="false"/>
          <w:i w:val="false"/>
          <w:color w:val="000000"/>
          <w:sz w:val="20"/>
        </w:rPr>
        <w:t xml:space="preserve">
      Труд работников, относящихся к членам экипажей морских судов (плавательный состав), регулируется настоящим Кодексом с особенностями, предусмотренными </w:t>
      </w:r>
      <w:r>
        <w:rPr>
          <w:rFonts w:ascii="Consolas"/>
          <w:b w:val="false"/>
          <w:i w:val="false"/>
          <w:color w:val="000000"/>
          <w:sz w:val="20"/>
        </w:rPr>
        <w:t>Законом</w:t>
      </w:r>
      <w:r>
        <w:rPr>
          <w:rFonts w:ascii="Consolas"/>
          <w:b w:val="false"/>
          <w:i w:val="false"/>
          <w:color w:val="000000"/>
          <w:sz w:val="20"/>
        </w:rPr>
        <w:t xml:space="preserve"> Республики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bookmarkStart w:name="z143" w:id="647"/>
    <w:p>
      <w:pPr>
        <w:spacing w:after="0"/>
        <w:ind w:left="0"/>
        <w:jc w:val="left"/>
      </w:pPr>
      <w:r>
        <w:rPr>
          <w:rFonts w:ascii="Consolas"/>
          <w:b/>
          <w:i w:val="false"/>
          <w:color w:val="000000"/>
        </w:rPr>
        <w:t xml:space="preserve"> Статья 143. Регулирование труда государственных служащих, депутатов Парламента и маслихатов, судей Республики Казахстан</w:t>
      </w:r>
    </w:p>
    <w:bookmarkEnd w:id="647"/>
    <w:p>
      <w:pPr>
        <w:spacing w:after="0"/>
        <w:ind w:left="0"/>
        <w:jc w:val="left"/>
      </w:pPr>
      <w:r>
        <w:rPr>
          <w:rFonts w:ascii="Consolas"/>
          <w:b w:val="false"/>
          <w:i w:val="false"/>
          <w:color w:val="000000"/>
          <w:sz w:val="20"/>
        </w:rPr>
        <w:t>
      Труд государственных служащих, депутатов Парламента и маслихатов, судей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bookmarkStart w:name="z144" w:id="648"/>
    <w:p>
      <w:pPr>
        <w:spacing w:after="0"/>
        <w:ind w:left="0"/>
        <w:jc w:val="left"/>
      </w:pPr>
      <w:r>
        <w:rPr>
          <w:rFonts w:ascii="Consolas"/>
          <w:b/>
          <w:i w:val="false"/>
          <w:color w:val="000000"/>
        </w:rPr>
        <w:t xml:space="preserve"> Статья 144. Регулирование труда лиц, состоящих на воинской службе, сотрудников специальных государственных, правоохранительных органов и государственной фельдъегерской службы</w:t>
      </w:r>
    </w:p>
    <w:bookmarkEnd w:id="648"/>
    <w:p>
      <w:pPr>
        <w:spacing w:after="0"/>
        <w:ind w:left="0"/>
        <w:jc w:val="left"/>
      </w:pPr>
      <w:r>
        <w:rPr>
          <w:rFonts w:ascii="Consolas"/>
          <w:b w:val="false"/>
          <w:i w:val="false"/>
          <w:color w:val="000000"/>
          <w:sz w:val="20"/>
        </w:rPr>
        <w:t>
      Труд лиц, состоящих на воинской службе, сотрудников специальных государственных, правоохранительных органов и государственной фельдъегерской службы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bookmarkStart w:name="z145" w:id="649"/>
    <w:p>
      <w:pPr>
        <w:spacing w:after="0"/>
        <w:ind w:left="0"/>
        <w:jc w:val="left"/>
      </w:pPr>
      <w:r>
        <w:rPr>
          <w:rFonts w:ascii="Consolas"/>
          <w:b/>
          <w:i w:val="false"/>
          <w:color w:val="000000"/>
        </w:rPr>
        <w:t xml:space="preserve"> Статья 145. Регулирование труда работников Национального Банка Республики Казахстан и его ведомств</w:t>
      </w:r>
    </w:p>
    <w:bookmarkEnd w:id="649"/>
    <w:p>
      <w:pPr>
        <w:spacing w:after="0"/>
        <w:ind w:left="0"/>
        <w:jc w:val="left"/>
      </w:pPr>
      <w:r>
        <w:rPr>
          <w:rFonts w:ascii="Consolas"/>
          <w:b w:val="false"/>
          <w:i w:val="false"/>
          <w:color w:val="000000"/>
          <w:sz w:val="20"/>
        </w:rPr>
        <w:t xml:space="preserve">
      Труд работников Национального Банка Республики Казахстан и его ведомств регулируется настоящим Кодексом с особенностями, предусмотренными </w:t>
      </w:r>
      <w:r>
        <w:rPr>
          <w:rFonts w:ascii="Consolas"/>
          <w:b w:val="false"/>
          <w:i w:val="false"/>
          <w:color w:val="000000"/>
          <w:sz w:val="20"/>
        </w:rPr>
        <w:t>Законом</w:t>
      </w:r>
      <w:r>
        <w:rPr>
          <w:rFonts w:ascii="Consolas"/>
          <w:b w:val="false"/>
          <w:i w:val="false"/>
          <w:color w:val="000000"/>
          <w:sz w:val="20"/>
        </w:rPr>
        <w:t xml:space="preserve">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
    <w:bookmarkStart w:name="z146" w:id="650"/>
    <w:p>
      <w:pPr>
        <w:spacing w:after="0"/>
        <w:ind w:left="0"/>
        <w:jc w:val="left"/>
      </w:pPr>
      <w:r>
        <w:rPr>
          <w:rFonts w:ascii="Consolas"/>
          <w:b/>
          <w:i w:val="false"/>
          <w:color w:val="000000"/>
        </w:rPr>
        <w:t xml:space="preserve"> Статья 146. Регулирование труда работников, входящих в состав профсоюзных органов профессионального союза</w:t>
      </w:r>
    </w:p>
    <w:bookmarkEnd w:id="650"/>
    <w:p>
      <w:pPr>
        <w:spacing w:after="0"/>
        <w:ind w:left="0"/>
        <w:jc w:val="left"/>
      </w:pPr>
      <w:r>
        <w:rPr>
          <w:rFonts w:ascii="Consolas"/>
          <w:b w:val="false"/>
          <w:i w:val="false"/>
          <w:color w:val="000000"/>
          <w:sz w:val="20"/>
        </w:rPr>
        <w:t xml:space="preserve">
      Труд работников, входящих в состав профсоюзных органов профессионального союза, регулируется настоящим Кодексом с особенностями, предусмотренными </w:t>
      </w:r>
      <w:r>
        <w:rPr>
          <w:rFonts w:ascii="Consolas"/>
          <w:b w:val="false"/>
          <w:i w:val="false"/>
          <w:color w:val="000000"/>
          <w:sz w:val="20"/>
        </w:rPr>
        <w:t>Законом</w:t>
      </w:r>
      <w:r>
        <w:rPr>
          <w:rFonts w:ascii="Consolas"/>
          <w:b w:val="false"/>
          <w:i w:val="false"/>
          <w:color w:val="000000"/>
          <w:sz w:val="20"/>
        </w:rPr>
        <w:t xml:space="preserve"> Республики Казахстан "О профессиональных союзах".</w:t>
      </w:r>
    </w:p>
    <w:bookmarkStart w:name="z221" w:id="651"/>
    <w:p>
      <w:pPr>
        <w:spacing w:after="0"/>
        <w:ind w:left="0"/>
        <w:jc w:val="left"/>
      </w:pPr>
      <w:r>
        <w:rPr>
          <w:rFonts w:ascii="Consolas"/>
          <w:b/>
          <w:i w:val="false"/>
          <w:color w:val="000000"/>
        </w:rPr>
        <w:t xml:space="preserve"> РАЗДЕЛ 3. СОЦИАЛЬНОЕ ПАРТНЕРСТВО И КОЛЛЕКТИВНЫЕ ОТНОШЕНИЯ В</w:t>
      </w:r>
      <w:r>
        <w:br/>
      </w:r>
      <w:r>
        <w:rPr>
          <w:rFonts w:ascii="Consolas"/>
          <w:b/>
          <w:i w:val="false"/>
          <w:color w:val="000000"/>
        </w:rPr>
        <w:t>СФЕРЕ ТРУДА</w:t>
      </w:r>
      <w:r>
        <w:br/>
      </w:r>
      <w:r>
        <w:rPr>
          <w:rFonts w:ascii="Consolas"/>
          <w:b/>
          <w:i w:val="false"/>
          <w:color w:val="000000"/>
        </w:rPr>
        <w:t>Глава 13. СОЦИАЛЬНОЕ ПАРТНЕРСТВО В СФЕРЕ ТРУДА</w:t>
      </w:r>
    </w:p>
    <w:bookmarkEnd w:id="651"/>
    <w:bookmarkStart w:name="z147" w:id="652"/>
    <w:p>
      <w:pPr>
        <w:spacing w:after="0"/>
        <w:ind w:left="0"/>
        <w:jc w:val="left"/>
      </w:pPr>
      <w:r>
        <w:rPr>
          <w:rFonts w:ascii="Consolas"/>
          <w:b/>
          <w:i w:val="false"/>
          <w:color w:val="000000"/>
        </w:rPr>
        <w:t xml:space="preserve"> Статья 147. Органы, принципы и задачи социального партнерства</w:t>
      </w:r>
    </w:p>
    <w:bookmarkEnd w:id="652"/>
    <w:bookmarkStart w:name="z723" w:id="653"/>
    <w:p>
      <w:pPr>
        <w:spacing w:after="0"/>
        <w:ind w:left="0"/>
        <w:jc w:val="left"/>
      </w:pPr>
      <w:r>
        <w:rPr>
          <w:rFonts w:ascii="Consolas"/>
          <w:b w:val="false"/>
          <w:i w:val="false"/>
          <w:color w:val="000000"/>
          <w:sz w:val="20"/>
        </w:rPr>
        <w:t xml:space="preserve">
      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 </w:t>
      </w:r>
    </w:p>
    <w:bookmarkEnd w:id="653"/>
    <w:bookmarkStart w:name="z724" w:id="654"/>
    <w:p>
      <w:pPr>
        <w:spacing w:after="0"/>
        <w:ind w:left="0"/>
        <w:jc w:val="left"/>
      </w:pPr>
      <w:r>
        <w:rPr>
          <w:rFonts w:ascii="Consolas"/>
          <w:b w:val="false"/>
          <w:i w:val="false"/>
          <w:color w:val="000000"/>
          <w:sz w:val="20"/>
        </w:rPr>
        <w:t>
      2. Социальное партнерство обеспечивается в форме взаимодействия сторон посредством органов социального партнерства:</w:t>
      </w:r>
    </w:p>
    <w:bookmarkEnd w:id="654"/>
    <w:p>
      <w:pPr>
        <w:spacing w:after="0"/>
        <w:ind w:left="0"/>
        <w:jc w:val="left"/>
      </w:pPr>
      <w:r>
        <w:rPr>
          <w:rFonts w:ascii="Consolas"/>
          <w:b w:val="false"/>
          <w:i w:val="false"/>
          <w:color w:val="000000"/>
          <w:sz w:val="20"/>
        </w:rPr>
        <w:t>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pPr>
        <w:spacing w:after="0"/>
        <w:ind w:left="0"/>
        <w:jc w:val="left"/>
      </w:pPr>
      <w:r>
        <w:rPr>
          <w:rFonts w:ascii="Consolas"/>
          <w:b w:val="false"/>
          <w:i w:val="false"/>
          <w:color w:val="000000"/>
          <w:sz w:val="20"/>
        </w:rPr>
        <w:t>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p>
    <w:p>
      <w:pPr>
        <w:spacing w:after="0"/>
        <w:ind w:left="0"/>
        <w:jc w:val="left"/>
      </w:pPr>
      <w:r>
        <w:rPr>
          <w:rFonts w:ascii="Consolas"/>
          <w:b w:val="false"/>
          <w:i w:val="false"/>
          <w:color w:val="000000"/>
          <w:sz w:val="20"/>
        </w:rPr>
        <w:t>
      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
    <w:p>
      <w:pPr>
        <w:spacing w:after="0"/>
        <w:ind w:left="0"/>
        <w:jc w:val="left"/>
      </w:pPr>
      <w:r>
        <w:rPr>
          <w:rFonts w:ascii="Consolas"/>
          <w:b w:val="false"/>
          <w:i w:val="false"/>
          <w:color w:val="000000"/>
          <w:sz w:val="20"/>
        </w:rPr>
        <w:t>
      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w:t>
      </w:r>
    </w:p>
    <w:bookmarkStart w:name="z725" w:id="655"/>
    <w:p>
      <w:pPr>
        <w:spacing w:after="0"/>
        <w:ind w:left="0"/>
        <w:jc w:val="left"/>
      </w:pPr>
      <w:r>
        <w:rPr>
          <w:rFonts w:ascii="Consolas"/>
          <w:b w:val="false"/>
          <w:i w:val="false"/>
          <w:color w:val="000000"/>
          <w:sz w:val="20"/>
        </w:rPr>
        <w:t>
      3. Постоянно действующие республиканская, отраслевые, региональные комиссии формируются на основе следующих принципов:</w:t>
      </w:r>
    </w:p>
    <w:bookmarkEnd w:id="655"/>
    <w:p>
      <w:pPr>
        <w:spacing w:after="0"/>
        <w:ind w:left="0"/>
        <w:jc w:val="left"/>
      </w:pPr>
      <w:r>
        <w:rPr>
          <w:rFonts w:ascii="Consolas"/>
          <w:b w:val="false"/>
          <w:i w:val="false"/>
          <w:color w:val="000000"/>
          <w:sz w:val="20"/>
        </w:rPr>
        <w:t>
      1) обязательности участия представителей органов исполнительной власти, представителей работодателей и работников в деятельности комиссий;</w:t>
      </w:r>
    </w:p>
    <w:p>
      <w:pPr>
        <w:spacing w:after="0"/>
        <w:ind w:left="0"/>
        <w:jc w:val="left"/>
      </w:pPr>
      <w:r>
        <w:rPr>
          <w:rFonts w:ascii="Consolas"/>
          <w:b w:val="false"/>
          <w:i w:val="false"/>
          <w:color w:val="000000"/>
          <w:sz w:val="20"/>
        </w:rPr>
        <w:t xml:space="preserve">
      2) полномочности сторон; </w:t>
      </w:r>
    </w:p>
    <w:p>
      <w:pPr>
        <w:spacing w:after="0"/>
        <w:ind w:left="0"/>
        <w:jc w:val="left"/>
      </w:pPr>
      <w:r>
        <w:rPr>
          <w:rFonts w:ascii="Consolas"/>
          <w:b w:val="false"/>
          <w:i w:val="false"/>
          <w:color w:val="000000"/>
          <w:sz w:val="20"/>
        </w:rPr>
        <w:t xml:space="preserve">
      3) паритетного представительства; </w:t>
      </w:r>
    </w:p>
    <w:p>
      <w:pPr>
        <w:spacing w:after="0"/>
        <w:ind w:left="0"/>
        <w:jc w:val="left"/>
      </w:pPr>
      <w:r>
        <w:rPr>
          <w:rFonts w:ascii="Consolas"/>
          <w:b w:val="false"/>
          <w:i w:val="false"/>
          <w:color w:val="000000"/>
          <w:sz w:val="20"/>
        </w:rPr>
        <w:t xml:space="preserve">
      4) равноправия сторон; </w:t>
      </w:r>
    </w:p>
    <w:p>
      <w:pPr>
        <w:spacing w:after="0"/>
        <w:ind w:left="0"/>
        <w:jc w:val="left"/>
      </w:pPr>
      <w:r>
        <w:rPr>
          <w:rFonts w:ascii="Consolas"/>
          <w:b w:val="false"/>
          <w:i w:val="false"/>
          <w:color w:val="000000"/>
          <w:sz w:val="20"/>
        </w:rPr>
        <w:t>
      5) взаимной ответственности сторон.</w:t>
      </w:r>
    </w:p>
    <w:bookmarkStart w:name="z726" w:id="656"/>
    <w:p>
      <w:pPr>
        <w:spacing w:after="0"/>
        <w:ind w:left="0"/>
        <w:jc w:val="left"/>
      </w:pPr>
      <w:r>
        <w:rPr>
          <w:rFonts w:ascii="Consolas"/>
          <w:b w:val="false"/>
          <w:i w:val="false"/>
          <w:color w:val="000000"/>
          <w:sz w:val="20"/>
        </w:rPr>
        <w:t>
      4. Персональный состав участников комиссий формируется каждой стороной социального партнерства самостоятельно.</w:t>
      </w:r>
    </w:p>
    <w:bookmarkEnd w:id="656"/>
    <w:bookmarkStart w:name="z727" w:id="657"/>
    <w:p>
      <w:pPr>
        <w:spacing w:after="0"/>
        <w:ind w:left="0"/>
        <w:jc w:val="left"/>
      </w:pPr>
      <w:r>
        <w:rPr>
          <w:rFonts w:ascii="Consolas"/>
          <w:b w:val="false"/>
          <w:i w:val="false"/>
          <w:color w:val="000000"/>
          <w:sz w:val="20"/>
        </w:rPr>
        <w:t>
      5. Социальное партнерство в Республике Казахстан направлено на решение следующих задач:</w:t>
      </w:r>
    </w:p>
    <w:bookmarkEnd w:id="657"/>
    <w:p>
      <w:pPr>
        <w:spacing w:after="0"/>
        <w:ind w:left="0"/>
        <w:jc w:val="left"/>
      </w:pPr>
      <w:r>
        <w:rPr>
          <w:rFonts w:ascii="Consolas"/>
          <w:b w:val="false"/>
          <w:i w:val="false"/>
          <w:color w:val="000000"/>
          <w:sz w:val="20"/>
        </w:rPr>
        <w:t xml:space="preserve">
      1) создание эффективного механизма регулирования социальных, трудовых и связанных с ними экономических отношений; </w:t>
      </w:r>
    </w:p>
    <w:p>
      <w:pPr>
        <w:spacing w:after="0"/>
        <w:ind w:left="0"/>
        <w:jc w:val="left"/>
      </w:pPr>
      <w:r>
        <w:rPr>
          <w:rFonts w:ascii="Consolas"/>
          <w:b w:val="false"/>
          <w:i w:val="false"/>
          <w:color w:val="000000"/>
          <w:sz w:val="20"/>
        </w:rPr>
        <w:t>
      2) содействие обеспечению социальной стабильности и общественного согласия на основе объективного учета интересов всех слоев общества;</w:t>
      </w:r>
    </w:p>
    <w:p>
      <w:pPr>
        <w:spacing w:after="0"/>
        <w:ind w:left="0"/>
        <w:jc w:val="left"/>
      </w:pPr>
      <w:r>
        <w:rPr>
          <w:rFonts w:ascii="Consolas"/>
          <w:b w:val="false"/>
          <w:i w:val="false"/>
          <w:color w:val="000000"/>
          <w:sz w:val="20"/>
        </w:rPr>
        <w:t>
      3) содействие в обеспечении гарантий прав работников в сфере труда, осуществлении их социальной защиты;</w:t>
      </w:r>
    </w:p>
    <w:p>
      <w:pPr>
        <w:spacing w:after="0"/>
        <w:ind w:left="0"/>
        <w:jc w:val="left"/>
      </w:pPr>
      <w:r>
        <w:rPr>
          <w:rFonts w:ascii="Consolas"/>
          <w:b w:val="false"/>
          <w:i w:val="false"/>
          <w:color w:val="000000"/>
          <w:sz w:val="20"/>
        </w:rPr>
        <w:t xml:space="preserve">
      4) содействие процессу консультаций и переговоров между сторонами социального партнерства на всех уровнях; </w:t>
      </w:r>
    </w:p>
    <w:p>
      <w:pPr>
        <w:spacing w:after="0"/>
        <w:ind w:left="0"/>
        <w:jc w:val="left"/>
      </w:pPr>
      <w:r>
        <w:rPr>
          <w:rFonts w:ascii="Consolas"/>
          <w:b w:val="false"/>
          <w:i w:val="false"/>
          <w:color w:val="000000"/>
          <w:sz w:val="20"/>
        </w:rPr>
        <w:t xml:space="preserve">
      5) содействие разрешению коллективных трудовых споров; </w:t>
      </w:r>
    </w:p>
    <w:p>
      <w:pPr>
        <w:spacing w:after="0"/>
        <w:ind w:left="0"/>
        <w:jc w:val="left"/>
      </w:pPr>
      <w:r>
        <w:rPr>
          <w:rFonts w:ascii="Consolas"/>
          <w:b w:val="false"/>
          <w:i w:val="false"/>
          <w:color w:val="000000"/>
          <w:sz w:val="20"/>
        </w:rPr>
        <w:t>
      6) выработка предложений по реализации государственной политики в области социально-трудовых отношений.</w:t>
      </w:r>
    </w:p>
    <w:bookmarkStart w:name="z148" w:id="658"/>
    <w:p>
      <w:pPr>
        <w:spacing w:after="0"/>
        <w:ind w:left="0"/>
        <w:jc w:val="left"/>
      </w:pPr>
      <w:r>
        <w:rPr>
          <w:rFonts w:ascii="Consolas"/>
          <w:b/>
          <w:i w:val="false"/>
          <w:color w:val="000000"/>
        </w:rPr>
        <w:t xml:space="preserve"> Статья 148. Организация социального партнерства</w:t>
      </w:r>
    </w:p>
    <w:bookmarkEnd w:id="658"/>
    <w:bookmarkStart w:name="z728" w:id="659"/>
    <w:p>
      <w:pPr>
        <w:spacing w:after="0"/>
        <w:ind w:left="0"/>
        <w:jc w:val="left"/>
      </w:pPr>
      <w:r>
        <w:rPr>
          <w:rFonts w:ascii="Consolas"/>
          <w:b w:val="false"/>
          <w:i w:val="false"/>
          <w:color w:val="000000"/>
          <w:sz w:val="20"/>
        </w:rPr>
        <w:t>
      1. Республиканская, отраслевая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p>
    <w:bookmarkEnd w:id="659"/>
    <w:bookmarkStart w:name="z729" w:id="660"/>
    <w:p>
      <w:pPr>
        <w:spacing w:after="0"/>
        <w:ind w:left="0"/>
        <w:jc w:val="left"/>
      </w:pPr>
      <w:r>
        <w:rPr>
          <w:rFonts w:ascii="Consolas"/>
          <w:b w:val="false"/>
          <w:i w:val="false"/>
          <w:color w:val="000000"/>
          <w:sz w:val="20"/>
        </w:rPr>
        <w:t>
      2. Обеспечение организации социального партнерства возлагается на:</w:t>
      </w:r>
    </w:p>
    <w:bookmarkEnd w:id="660"/>
    <w:p>
      <w:pPr>
        <w:spacing w:after="0"/>
        <w:ind w:left="0"/>
        <w:jc w:val="left"/>
      </w:pPr>
      <w:r>
        <w:rPr>
          <w:rFonts w:ascii="Consolas"/>
          <w:b w:val="false"/>
          <w:i w:val="false"/>
          <w:color w:val="000000"/>
          <w:sz w:val="20"/>
        </w:rPr>
        <w:t>
      1) республиканском уровне – на уполномоченный государственный орган по труду;</w:t>
      </w:r>
    </w:p>
    <w:p>
      <w:pPr>
        <w:spacing w:after="0"/>
        <w:ind w:left="0"/>
        <w:jc w:val="left"/>
      </w:pPr>
      <w:r>
        <w:rPr>
          <w:rFonts w:ascii="Consolas"/>
          <w:b w:val="false"/>
          <w:i w:val="false"/>
          <w:color w:val="000000"/>
          <w:sz w:val="20"/>
        </w:rPr>
        <w:t>
      2) отраслевом уровне – на уполномоченные государственные органы соответствующих сфер деятельности;</w:t>
      </w:r>
    </w:p>
    <w:p>
      <w:pPr>
        <w:spacing w:after="0"/>
        <w:ind w:left="0"/>
        <w:jc w:val="left"/>
      </w:pPr>
      <w:r>
        <w:rPr>
          <w:rFonts w:ascii="Consolas"/>
          <w:b w:val="false"/>
          <w:i w:val="false"/>
          <w:color w:val="000000"/>
          <w:sz w:val="20"/>
        </w:rPr>
        <w:t>
      3) региональном уровне – на местные исполнительные органы соответствующей административно-территориальной единицы.</w:t>
      </w:r>
    </w:p>
    <w:p>
      <w:pPr>
        <w:spacing w:after="0"/>
        <w:ind w:left="0"/>
        <w:jc w:val="left"/>
      </w:pPr>
      <w:r>
        <w:rPr>
          <w:rFonts w:ascii="Consolas"/>
          <w:b w:val="false"/>
          <w:i w:val="false"/>
          <w:color w:val="000000"/>
          <w:sz w:val="20"/>
        </w:rPr>
        <w:t>
      Для целей настоящего Кодекса перечень отраслей устанавливается республиканской комиссией.</w:t>
      </w:r>
    </w:p>
    <w:bookmarkStart w:name="z730" w:id="661"/>
    <w:p>
      <w:pPr>
        <w:spacing w:after="0"/>
        <w:ind w:left="0"/>
        <w:jc w:val="left"/>
      </w:pPr>
      <w:r>
        <w:rPr>
          <w:rFonts w:ascii="Consolas"/>
          <w:b w:val="false"/>
          <w:i w:val="false"/>
          <w:color w:val="000000"/>
          <w:sz w:val="20"/>
        </w:rPr>
        <w:t xml:space="preserve">
      3. Участниками комиссий являются: </w:t>
      </w:r>
    </w:p>
    <w:bookmarkEnd w:id="661"/>
    <w:p>
      <w:pPr>
        <w:spacing w:after="0"/>
        <w:ind w:left="0"/>
        <w:jc w:val="left"/>
      </w:pPr>
      <w:r>
        <w:rPr>
          <w:rFonts w:ascii="Consolas"/>
          <w:b w:val="false"/>
          <w:i w:val="false"/>
          <w:color w:val="000000"/>
          <w:sz w:val="20"/>
        </w:rPr>
        <w:t xml:space="preserve">
      1) на республиканском уровне – полномочные представители Правительства Республики Казахстан, республиканских объединений работников и республиканских объединений работодателей; </w:t>
      </w:r>
    </w:p>
    <w:p>
      <w:pPr>
        <w:spacing w:after="0"/>
        <w:ind w:left="0"/>
        <w:jc w:val="left"/>
      </w:pPr>
      <w:r>
        <w:rPr>
          <w:rFonts w:ascii="Consolas"/>
          <w:b w:val="false"/>
          <w:i w:val="false"/>
          <w:color w:val="000000"/>
          <w:sz w:val="20"/>
        </w:rPr>
        <w:t xml:space="preserve">
      2) на отраслевом уровне – полномочные представители уполномоченных государственных органов соответствующих сфер деятельности, представители работодателей и работников; </w:t>
      </w:r>
    </w:p>
    <w:p>
      <w:pPr>
        <w:spacing w:after="0"/>
        <w:ind w:left="0"/>
        <w:jc w:val="left"/>
      </w:pPr>
      <w:r>
        <w:rPr>
          <w:rFonts w:ascii="Consolas"/>
          <w:b w:val="false"/>
          <w:i w:val="false"/>
          <w:color w:val="000000"/>
          <w:sz w:val="20"/>
        </w:rPr>
        <w:t>
      3) на региональном уровне – полномочные представители местных исполнительных органов, представители работодателей и работников.</w:t>
      </w:r>
    </w:p>
    <w:bookmarkStart w:name="z731" w:id="662"/>
    <w:p>
      <w:pPr>
        <w:spacing w:after="0"/>
        <w:ind w:left="0"/>
        <w:jc w:val="left"/>
      </w:pPr>
      <w:r>
        <w:rPr>
          <w:rFonts w:ascii="Consolas"/>
          <w:b w:val="false"/>
          <w:i w:val="false"/>
          <w:color w:val="000000"/>
          <w:sz w:val="20"/>
        </w:rPr>
        <w:t xml:space="preserve">
      4. Полномочными представителями работников являются: </w:t>
      </w:r>
    </w:p>
    <w:bookmarkEnd w:id="662"/>
    <w:p>
      <w:pPr>
        <w:spacing w:after="0"/>
        <w:ind w:left="0"/>
        <w:jc w:val="left"/>
      </w:pPr>
      <w:r>
        <w:rPr>
          <w:rFonts w:ascii="Consolas"/>
          <w:b w:val="false"/>
          <w:i w:val="false"/>
          <w:color w:val="000000"/>
          <w:sz w:val="20"/>
        </w:rPr>
        <w:t xml:space="preserve">
      1) на республиканском уровне – республиканские объединения профессиональных союзов; </w:t>
      </w:r>
    </w:p>
    <w:p>
      <w:pPr>
        <w:spacing w:after="0"/>
        <w:ind w:left="0"/>
        <w:jc w:val="left"/>
      </w:pPr>
      <w:r>
        <w:rPr>
          <w:rFonts w:ascii="Consolas"/>
          <w:b w:val="false"/>
          <w:i w:val="false"/>
          <w:color w:val="000000"/>
          <w:sz w:val="20"/>
        </w:rPr>
        <w:t>
      2) на отраслевом уровне – отраслевые профессиональные союзы;</w:t>
      </w:r>
    </w:p>
    <w:p>
      <w:pPr>
        <w:spacing w:after="0"/>
        <w:ind w:left="0"/>
        <w:jc w:val="left"/>
      </w:pPr>
      <w:r>
        <w:rPr>
          <w:rFonts w:ascii="Consolas"/>
          <w:b w:val="false"/>
          <w:i w:val="false"/>
          <w:color w:val="000000"/>
          <w:sz w:val="20"/>
        </w:rPr>
        <w:t>
      3) на региональном уровне – территориальные объединения профессиональных союзов.</w:t>
      </w:r>
    </w:p>
    <w:bookmarkStart w:name="z732" w:id="663"/>
    <w:p>
      <w:pPr>
        <w:spacing w:after="0"/>
        <w:ind w:left="0"/>
        <w:jc w:val="left"/>
      </w:pPr>
      <w:r>
        <w:rPr>
          <w:rFonts w:ascii="Consolas"/>
          <w:b w:val="false"/>
          <w:i w:val="false"/>
          <w:color w:val="000000"/>
          <w:sz w:val="20"/>
        </w:rPr>
        <w:t xml:space="preserve">
      5. Полномочными представителями работодателей являются: </w:t>
      </w:r>
    </w:p>
    <w:bookmarkEnd w:id="663"/>
    <w:p>
      <w:pPr>
        <w:spacing w:after="0"/>
        <w:ind w:left="0"/>
        <w:jc w:val="left"/>
      </w:pPr>
      <w:r>
        <w:rPr>
          <w:rFonts w:ascii="Consolas"/>
          <w:b w:val="false"/>
          <w:i w:val="false"/>
          <w:color w:val="000000"/>
          <w:sz w:val="20"/>
        </w:rPr>
        <w:t xml:space="preserve">
      1) на республиканском уровне – представители Национальной палаты предпринимателей Республики Казахстан, республиканского союза (ассоциации) объединений субъектов частного предпринимательства, республиканского объединения по малому предпринимательству, республиканских отраслевых объединений субъектов частного предпринимательства. </w:t>
      </w:r>
    </w:p>
    <w:p>
      <w:pPr>
        <w:spacing w:after="0"/>
        <w:ind w:left="0"/>
        <w:jc w:val="left"/>
      </w:pPr>
      <w:r>
        <w:rPr>
          <w:rFonts w:ascii="Consolas"/>
          <w:b w:val="false"/>
          <w:i w:val="false"/>
          <w:color w:val="000000"/>
          <w:sz w:val="20"/>
        </w:rPr>
        <w:t>
      Представление от указанных союзов (ассоциаций) осуществляется на пропорциональной основе в зависимости от количества входящих в их состав республиканских общественных объединений;</w:t>
      </w:r>
    </w:p>
    <w:p>
      <w:pPr>
        <w:spacing w:after="0"/>
        <w:ind w:left="0"/>
        <w:jc w:val="left"/>
      </w:pPr>
      <w:r>
        <w:rPr>
          <w:rFonts w:ascii="Consolas"/>
          <w:b w:val="false"/>
          <w:i w:val="false"/>
          <w:color w:val="000000"/>
          <w:sz w:val="20"/>
        </w:rPr>
        <w:t>
      2) на отраслевом уровне – представители Национальной палаты предпринимателей Республики Казахстан и (или) отраслевых организаций;</w:t>
      </w:r>
    </w:p>
    <w:p>
      <w:pPr>
        <w:spacing w:after="0"/>
        <w:ind w:left="0"/>
        <w:jc w:val="left"/>
      </w:pPr>
      <w:r>
        <w:rPr>
          <w:rFonts w:ascii="Consolas"/>
          <w:b w:val="false"/>
          <w:i w:val="false"/>
          <w:color w:val="000000"/>
          <w:sz w:val="20"/>
        </w:rPr>
        <w:t>
      3) на региональном уровне – представители региональных палат;</w:t>
      </w:r>
    </w:p>
    <w:p>
      <w:pPr>
        <w:spacing w:after="0"/>
        <w:ind w:left="0"/>
        <w:jc w:val="left"/>
      </w:pPr>
      <w:r>
        <w:rPr>
          <w:rFonts w:ascii="Consolas"/>
          <w:b w:val="false"/>
          <w:i w:val="false"/>
          <w:color w:val="000000"/>
          <w:sz w:val="20"/>
        </w:rPr>
        <w:t>
      на областном уровне – областные объединения субъектов частного предпринимательства, областное объединение по малому предпринимательству;</w:t>
      </w:r>
    </w:p>
    <w:p>
      <w:pPr>
        <w:spacing w:after="0"/>
        <w:ind w:left="0"/>
        <w:jc w:val="left"/>
      </w:pPr>
      <w:r>
        <w:rPr>
          <w:rFonts w:ascii="Consolas"/>
          <w:b w:val="false"/>
          <w:i w:val="false"/>
          <w:color w:val="000000"/>
          <w:sz w:val="20"/>
        </w:rPr>
        <w:t>
      на городском, районном уровнях – городские, районные объединения по малому предпринимательству.</w:t>
      </w:r>
    </w:p>
    <w:bookmarkStart w:name="z149" w:id="664"/>
    <w:p>
      <w:pPr>
        <w:spacing w:after="0"/>
        <w:ind w:left="0"/>
        <w:jc w:val="left"/>
      </w:pPr>
      <w:r>
        <w:rPr>
          <w:rFonts w:ascii="Consolas"/>
          <w:b/>
          <w:i w:val="false"/>
          <w:color w:val="000000"/>
        </w:rPr>
        <w:t xml:space="preserve"> Статья 149. Право на ведение переговоров по подготовке соглашений</w:t>
      </w:r>
    </w:p>
    <w:bookmarkEnd w:id="664"/>
    <w:bookmarkStart w:name="z733" w:id="665"/>
    <w:p>
      <w:pPr>
        <w:spacing w:after="0"/>
        <w:ind w:left="0"/>
        <w:jc w:val="left"/>
      </w:pPr>
      <w:r>
        <w:rPr>
          <w:rFonts w:ascii="Consolas"/>
          <w:b w:val="false"/>
          <w:i w:val="false"/>
          <w:color w:val="000000"/>
          <w:sz w:val="20"/>
        </w:rPr>
        <w:t>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bookmarkEnd w:id="665"/>
    <w:bookmarkStart w:name="z734" w:id="666"/>
    <w:p>
      <w:pPr>
        <w:spacing w:after="0"/>
        <w:ind w:left="0"/>
        <w:jc w:val="left"/>
      </w:pPr>
      <w:r>
        <w:rPr>
          <w:rFonts w:ascii="Consolas"/>
          <w:b w:val="false"/>
          <w:i w:val="false"/>
          <w:color w:val="000000"/>
          <w:sz w:val="20"/>
        </w:rPr>
        <w:t>
      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bookmarkEnd w:id="666"/>
    <w:bookmarkStart w:name="z150" w:id="667"/>
    <w:p>
      <w:pPr>
        <w:spacing w:after="0"/>
        <w:ind w:left="0"/>
        <w:jc w:val="left"/>
      </w:pPr>
      <w:r>
        <w:rPr>
          <w:rFonts w:ascii="Consolas"/>
          <w:b/>
          <w:i w:val="false"/>
          <w:color w:val="000000"/>
        </w:rPr>
        <w:t xml:space="preserve"> Статья 150. Порядок ведения переговоров, разработки и заключения соглашений</w:t>
      </w:r>
    </w:p>
    <w:bookmarkEnd w:id="667"/>
    <w:bookmarkStart w:name="z735" w:id="668"/>
    <w:p>
      <w:pPr>
        <w:spacing w:after="0"/>
        <w:ind w:left="0"/>
        <w:jc w:val="left"/>
      </w:pPr>
      <w:r>
        <w:rPr>
          <w:rFonts w:ascii="Consolas"/>
          <w:b w:val="false"/>
          <w:i w:val="false"/>
          <w:color w:val="000000"/>
          <w:sz w:val="20"/>
        </w:rPr>
        <w:t xml:space="preserve">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 </w:t>
      </w:r>
    </w:p>
    <w:bookmarkEnd w:id="668"/>
    <w:p>
      <w:pPr>
        <w:spacing w:after="0"/>
        <w:ind w:left="0"/>
        <w:jc w:val="left"/>
      </w:pPr>
      <w:r>
        <w:rPr>
          <w:rFonts w:ascii="Consolas"/>
          <w:b w:val="false"/>
          <w:i w:val="false"/>
          <w:color w:val="000000"/>
          <w:sz w:val="20"/>
        </w:rPr>
        <w:t>
      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pPr>
        <w:spacing w:after="0"/>
        <w:ind w:left="0"/>
        <w:jc w:val="left"/>
      </w:pPr>
      <w:r>
        <w:rPr>
          <w:rFonts w:ascii="Consolas"/>
          <w:b w:val="false"/>
          <w:i w:val="false"/>
          <w:color w:val="000000"/>
          <w:sz w:val="20"/>
        </w:rPr>
        <w:t>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p>
    <w:bookmarkStart w:name="z736" w:id="669"/>
    <w:p>
      <w:pPr>
        <w:spacing w:after="0"/>
        <w:ind w:left="0"/>
        <w:jc w:val="left"/>
      </w:pPr>
      <w:r>
        <w:rPr>
          <w:rFonts w:ascii="Consolas"/>
          <w:b w:val="false"/>
          <w:i w:val="false"/>
          <w:color w:val="000000"/>
          <w:sz w:val="20"/>
        </w:rPr>
        <w:t>
      2. Порядок ведения переговоров, сроки разработки и заключения соглашений, а также внесение в них изменений и дополнений, присоединение к ним утверждаются комиссиями.</w:t>
      </w:r>
    </w:p>
    <w:bookmarkEnd w:id="669"/>
    <w:bookmarkStart w:name="z737" w:id="670"/>
    <w:p>
      <w:pPr>
        <w:spacing w:after="0"/>
        <w:ind w:left="0"/>
        <w:jc w:val="left"/>
      </w:pPr>
      <w:r>
        <w:rPr>
          <w:rFonts w:ascii="Consolas"/>
          <w:b w:val="false"/>
          <w:i w:val="false"/>
          <w:color w:val="000000"/>
          <w:sz w:val="20"/>
        </w:rPr>
        <w:t>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bookmarkEnd w:id="670"/>
    <w:bookmarkStart w:name="z738" w:id="671"/>
    <w:p>
      <w:pPr>
        <w:spacing w:after="0"/>
        <w:ind w:left="0"/>
        <w:jc w:val="left"/>
      </w:pPr>
      <w:r>
        <w:rPr>
          <w:rFonts w:ascii="Consolas"/>
          <w:b w:val="false"/>
          <w:i w:val="false"/>
          <w:color w:val="000000"/>
          <w:sz w:val="20"/>
        </w:rPr>
        <w:t>
      4. Срок действия соглашения устанавливается по согласованию сторон либо до принятия нового соглашения, но не может превышать три года.</w:t>
      </w:r>
    </w:p>
    <w:bookmarkEnd w:id="671"/>
    <w:bookmarkStart w:name="z739" w:id="672"/>
    <w:p>
      <w:pPr>
        <w:spacing w:after="0"/>
        <w:ind w:left="0"/>
        <w:jc w:val="left"/>
      </w:pPr>
      <w:r>
        <w:rPr>
          <w:rFonts w:ascii="Consolas"/>
          <w:b w:val="false"/>
          <w:i w:val="false"/>
          <w:color w:val="000000"/>
          <w:sz w:val="20"/>
        </w:rPr>
        <w:t xml:space="preserve">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 </w:t>
      </w:r>
    </w:p>
    <w:bookmarkEnd w:id="672"/>
    <w:bookmarkStart w:name="z740" w:id="673"/>
    <w:p>
      <w:pPr>
        <w:spacing w:after="0"/>
        <w:ind w:left="0"/>
        <w:jc w:val="left"/>
      </w:pPr>
      <w:r>
        <w:rPr>
          <w:rFonts w:ascii="Consolas"/>
          <w:b w:val="false"/>
          <w:i w:val="false"/>
          <w:color w:val="000000"/>
          <w:sz w:val="20"/>
        </w:rPr>
        <w:t xml:space="preserve">
      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 </w:t>
      </w:r>
    </w:p>
    <w:bookmarkEnd w:id="673"/>
    <w:bookmarkStart w:name="z741" w:id="674"/>
    <w:p>
      <w:pPr>
        <w:spacing w:after="0"/>
        <w:ind w:left="0"/>
        <w:jc w:val="left"/>
      </w:pPr>
      <w:r>
        <w:rPr>
          <w:rFonts w:ascii="Consolas"/>
          <w:b w:val="false"/>
          <w:i w:val="false"/>
          <w:color w:val="000000"/>
          <w:sz w:val="20"/>
        </w:rPr>
        <w:t>
      7. Генеральное, отраслевые, региональные соглашения закрепляются подписями представителей сторон социального партнерства.</w:t>
      </w:r>
    </w:p>
    <w:bookmarkEnd w:id="674"/>
    <w:bookmarkStart w:name="z151" w:id="675"/>
    <w:p>
      <w:pPr>
        <w:spacing w:after="0"/>
        <w:ind w:left="0"/>
        <w:jc w:val="left"/>
      </w:pPr>
      <w:r>
        <w:rPr>
          <w:rFonts w:ascii="Consolas"/>
          <w:b/>
          <w:i w:val="false"/>
          <w:color w:val="000000"/>
        </w:rPr>
        <w:t xml:space="preserve"> Статья 151. Регистрация соглашений</w:t>
      </w:r>
    </w:p>
    <w:bookmarkEnd w:id="675"/>
    <w:bookmarkStart w:name="z742" w:id="676"/>
    <w:p>
      <w:pPr>
        <w:spacing w:after="0"/>
        <w:ind w:left="0"/>
        <w:jc w:val="left"/>
      </w:pPr>
      <w:r>
        <w:rPr>
          <w:rFonts w:ascii="Consolas"/>
          <w:b w:val="false"/>
          <w:i w:val="false"/>
          <w:color w:val="000000"/>
          <w:sz w:val="20"/>
        </w:rPr>
        <w:t>
      1. Подписанные сторонами отраслевые, региональные соглашения с приложениями в десятидневный срок направляются для уведомительной регистрации.</w:t>
      </w:r>
    </w:p>
    <w:bookmarkEnd w:id="676"/>
    <w:bookmarkStart w:name="z743" w:id="677"/>
    <w:p>
      <w:pPr>
        <w:spacing w:after="0"/>
        <w:ind w:left="0"/>
        <w:jc w:val="left"/>
      </w:pPr>
      <w:r>
        <w:rPr>
          <w:rFonts w:ascii="Consolas"/>
          <w:b w:val="false"/>
          <w:i w:val="false"/>
          <w:color w:val="000000"/>
          <w:sz w:val="20"/>
        </w:rPr>
        <w:t>
      2. Регистрацию отраслевых и региональных соглашений, заключенных на областном уровне, осуществляет уполномоченный государственный орган по труду.</w:t>
      </w:r>
    </w:p>
    <w:bookmarkEnd w:id="677"/>
    <w:bookmarkStart w:name="z744" w:id="678"/>
    <w:p>
      <w:pPr>
        <w:spacing w:after="0"/>
        <w:ind w:left="0"/>
        <w:jc w:val="left"/>
      </w:pPr>
      <w:r>
        <w:rPr>
          <w:rFonts w:ascii="Consolas"/>
          <w:b w:val="false"/>
          <w:i w:val="false"/>
          <w:color w:val="000000"/>
          <w:sz w:val="20"/>
        </w:rPr>
        <w:t xml:space="preserve">
      3. Регистрацию отраслевых и региональных соглашений, заключенных на городском, районном уровнях, осуществляют местные исполнительные органы. </w:t>
      </w:r>
    </w:p>
    <w:bookmarkEnd w:id="678"/>
    <w:bookmarkStart w:name="z152" w:id="679"/>
    <w:p>
      <w:pPr>
        <w:spacing w:after="0"/>
        <w:ind w:left="0"/>
        <w:jc w:val="left"/>
      </w:pPr>
      <w:r>
        <w:rPr>
          <w:rFonts w:ascii="Consolas"/>
          <w:b/>
          <w:i w:val="false"/>
          <w:color w:val="000000"/>
        </w:rPr>
        <w:t xml:space="preserve"> Статья 152. Стороны, виды соглашений социального партнерства</w:t>
      </w:r>
    </w:p>
    <w:bookmarkEnd w:id="679"/>
    <w:bookmarkStart w:name="z745" w:id="680"/>
    <w:p>
      <w:pPr>
        <w:spacing w:after="0"/>
        <w:ind w:left="0"/>
        <w:jc w:val="left"/>
      </w:pPr>
      <w:r>
        <w:rPr>
          <w:rFonts w:ascii="Consolas"/>
          <w:b w:val="false"/>
          <w:i w:val="false"/>
          <w:color w:val="000000"/>
          <w:sz w:val="20"/>
        </w:rPr>
        <w:t>
      1. На республиканском уровне заключается генеральное соглашение между Правительством Республики Казахстан, республиканскими объединениями работодателей и республиканскими объединениями профессиональных союзов.</w:t>
      </w:r>
    </w:p>
    <w:bookmarkEnd w:id="680"/>
    <w:bookmarkStart w:name="z746" w:id="681"/>
    <w:p>
      <w:pPr>
        <w:spacing w:after="0"/>
        <w:ind w:left="0"/>
        <w:jc w:val="left"/>
      </w:pPr>
      <w:r>
        <w:rPr>
          <w:rFonts w:ascii="Consolas"/>
          <w:b w:val="false"/>
          <w:i w:val="false"/>
          <w:color w:val="000000"/>
          <w:sz w:val="20"/>
        </w:rPr>
        <w:t>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p>
    <w:bookmarkEnd w:id="681"/>
    <w:bookmarkStart w:name="z747" w:id="682"/>
    <w:p>
      <w:pPr>
        <w:spacing w:after="0"/>
        <w:ind w:left="0"/>
        <w:jc w:val="left"/>
      </w:pPr>
      <w:r>
        <w:rPr>
          <w:rFonts w:ascii="Consolas"/>
          <w:b w:val="false"/>
          <w:i w:val="false"/>
          <w:color w:val="000000"/>
          <w:sz w:val="20"/>
        </w:rPr>
        <w:t>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bookmarkEnd w:id="682"/>
    <w:bookmarkStart w:name="z153" w:id="683"/>
    <w:p>
      <w:pPr>
        <w:spacing w:after="0"/>
        <w:ind w:left="0"/>
        <w:jc w:val="left"/>
      </w:pPr>
      <w:r>
        <w:rPr>
          <w:rFonts w:ascii="Consolas"/>
          <w:b/>
          <w:i w:val="false"/>
          <w:color w:val="000000"/>
        </w:rPr>
        <w:t xml:space="preserve"> Статья 153. Содержание соглашений социального партнерства</w:t>
      </w:r>
    </w:p>
    <w:bookmarkEnd w:id="683"/>
    <w:bookmarkStart w:name="z748" w:id="684"/>
    <w:p>
      <w:pPr>
        <w:spacing w:after="0"/>
        <w:ind w:left="0"/>
        <w:jc w:val="left"/>
      </w:pPr>
      <w:r>
        <w:rPr>
          <w:rFonts w:ascii="Consolas"/>
          <w:b w:val="false"/>
          <w:i w:val="false"/>
          <w:color w:val="000000"/>
          <w:sz w:val="20"/>
        </w:rPr>
        <w:t>
      1. Соглашения должны включать в себя положения:</w:t>
      </w:r>
    </w:p>
    <w:bookmarkEnd w:id="684"/>
    <w:p>
      <w:pPr>
        <w:spacing w:after="0"/>
        <w:ind w:left="0"/>
        <w:jc w:val="left"/>
      </w:pPr>
      <w:r>
        <w:rPr>
          <w:rFonts w:ascii="Consolas"/>
          <w:b w:val="false"/>
          <w:i w:val="false"/>
          <w:color w:val="000000"/>
          <w:sz w:val="20"/>
        </w:rPr>
        <w:t xml:space="preserve">
      1) о сроке действия; </w:t>
      </w:r>
    </w:p>
    <w:p>
      <w:pPr>
        <w:spacing w:after="0"/>
        <w:ind w:left="0"/>
        <w:jc w:val="left"/>
      </w:pPr>
      <w:r>
        <w:rPr>
          <w:rFonts w:ascii="Consolas"/>
          <w:b w:val="false"/>
          <w:i w:val="false"/>
          <w:color w:val="000000"/>
          <w:sz w:val="20"/>
        </w:rPr>
        <w:t>
      2) о порядке контроля за исполнением;</w:t>
      </w:r>
    </w:p>
    <w:p>
      <w:pPr>
        <w:spacing w:after="0"/>
        <w:ind w:left="0"/>
        <w:jc w:val="left"/>
      </w:pPr>
      <w:r>
        <w:rPr>
          <w:rFonts w:ascii="Consolas"/>
          <w:b w:val="false"/>
          <w:i w:val="false"/>
          <w:color w:val="000000"/>
          <w:sz w:val="20"/>
        </w:rPr>
        <w:t>
      3) о порядке внесения изменений и дополнений в соглашение;</w:t>
      </w:r>
    </w:p>
    <w:p>
      <w:pPr>
        <w:spacing w:after="0"/>
        <w:ind w:left="0"/>
        <w:jc w:val="left"/>
      </w:pPr>
      <w:r>
        <w:rPr>
          <w:rFonts w:ascii="Consolas"/>
          <w:b w:val="false"/>
          <w:i w:val="false"/>
          <w:color w:val="000000"/>
          <w:sz w:val="20"/>
        </w:rPr>
        <w:t>
      4) об ответственности сторон в случае невыполнения взятых на себя обязательств.</w:t>
      </w:r>
    </w:p>
    <w:bookmarkStart w:name="z749" w:id="685"/>
    <w:p>
      <w:pPr>
        <w:spacing w:after="0"/>
        <w:ind w:left="0"/>
        <w:jc w:val="left"/>
      </w:pPr>
      <w:r>
        <w:rPr>
          <w:rFonts w:ascii="Consolas"/>
          <w:b w:val="false"/>
          <w:i w:val="false"/>
          <w:color w:val="000000"/>
          <w:sz w:val="20"/>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bookmarkEnd w:id="685"/>
    <w:bookmarkStart w:name="z750" w:id="686"/>
    <w:p>
      <w:pPr>
        <w:spacing w:after="0"/>
        <w:ind w:left="0"/>
        <w:jc w:val="left"/>
      </w:pPr>
      <w:r>
        <w:rPr>
          <w:rFonts w:ascii="Consolas"/>
          <w:b w:val="false"/>
          <w:i w:val="false"/>
          <w:color w:val="000000"/>
          <w:sz w:val="20"/>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bookmarkEnd w:id="686"/>
    <w:bookmarkStart w:name="z751" w:id="687"/>
    <w:p>
      <w:pPr>
        <w:spacing w:after="0"/>
        <w:ind w:left="0"/>
        <w:jc w:val="left"/>
      </w:pPr>
      <w:r>
        <w:rPr>
          <w:rFonts w:ascii="Consolas"/>
          <w:b w:val="false"/>
          <w:i w:val="false"/>
          <w:color w:val="000000"/>
          <w:sz w:val="20"/>
        </w:rPr>
        <w:t>
      4. Генеральным соглашением должны предусматриваться положения:</w:t>
      </w:r>
    </w:p>
    <w:bookmarkEnd w:id="687"/>
    <w:p>
      <w:pPr>
        <w:spacing w:after="0"/>
        <w:ind w:left="0"/>
        <w:jc w:val="left"/>
      </w:pPr>
      <w:r>
        <w:rPr>
          <w:rFonts w:ascii="Consolas"/>
          <w:b w:val="false"/>
          <w:i w:val="false"/>
          <w:color w:val="000000"/>
          <w:sz w:val="20"/>
        </w:rPr>
        <w:t>
      1) о рассмотрении законопроектов в области социально-трудовых отношений;</w:t>
      </w:r>
    </w:p>
    <w:p>
      <w:pPr>
        <w:spacing w:after="0"/>
        <w:ind w:left="0"/>
        <w:jc w:val="left"/>
      </w:pPr>
      <w:r>
        <w:rPr>
          <w:rFonts w:ascii="Consolas"/>
          <w:b w:val="false"/>
          <w:i w:val="false"/>
          <w:color w:val="000000"/>
          <w:sz w:val="20"/>
        </w:rPr>
        <w:t xml:space="preserve">
      2) о мероприятиях по предупреждению и предотвращению социально-трудовых конфликтов и забастовок; </w:t>
      </w:r>
    </w:p>
    <w:p>
      <w:pPr>
        <w:spacing w:after="0"/>
        <w:ind w:left="0"/>
        <w:jc w:val="left"/>
      </w:pPr>
      <w:r>
        <w:rPr>
          <w:rFonts w:ascii="Consolas"/>
          <w:b w:val="false"/>
          <w:i w:val="false"/>
          <w:color w:val="000000"/>
          <w:sz w:val="20"/>
        </w:rPr>
        <w:t>
      3) о развитии рынка труда, содействии эффективной занятости населения;</w:t>
      </w:r>
    </w:p>
    <w:p>
      <w:pPr>
        <w:spacing w:after="0"/>
        <w:ind w:left="0"/>
        <w:jc w:val="left"/>
      </w:pPr>
      <w:r>
        <w:rPr>
          <w:rFonts w:ascii="Consolas"/>
          <w:b w:val="false"/>
          <w:i w:val="false"/>
          <w:color w:val="000000"/>
          <w:sz w:val="20"/>
        </w:rPr>
        <w:t>
      4) о разработке и утверждении национальной рамки квалификаций;</w:t>
      </w:r>
    </w:p>
    <w:p>
      <w:pPr>
        <w:spacing w:after="0"/>
        <w:ind w:left="0"/>
        <w:jc w:val="left"/>
      </w:pPr>
      <w:r>
        <w:rPr>
          <w:rFonts w:ascii="Consolas"/>
          <w:b w:val="false"/>
          <w:i w:val="false"/>
          <w:color w:val="000000"/>
          <w:sz w:val="20"/>
        </w:rPr>
        <w:t>
      5) об условиях и охране труда, промышленной и экологической безопасности;</w:t>
      </w:r>
    </w:p>
    <w:p>
      <w:pPr>
        <w:spacing w:after="0"/>
        <w:ind w:left="0"/>
        <w:jc w:val="left"/>
      </w:pPr>
      <w:r>
        <w:rPr>
          <w:rFonts w:ascii="Consolas"/>
          <w:b w:val="false"/>
          <w:i w:val="false"/>
          <w:color w:val="000000"/>
          <w:sz w:val="20"/>
        </w:rPr>
        <w:t>
      6) о развитии социального партнерства и диалога;</w:t>
      </w:r>
    </w:p>
    <w:p>
      <w:pPr>
        <w:spacing w:after="0"/>
        <w:ind w:left="0"/>
        <w:jc w:val="left"/>
      </w:pPr>
      <w:r>
        <w:rPr>
          <w:rFonts w:ascii="Consolas"/>
          <w:b w:val="false"/>
          <w:i w:val="false"/>
          <w:color w:val="000000"/>
          <w:sz w:val="20"/>
        </w:rPr>
        <w:t>
      7) о порядке формирования и деятельности группы наблюдателей для участия в разработке и принятии соглашений на отраслевом и региональном уровнях.</w:t>
      </w:r>
    </w:p>
    <w:bookmarkStart w:name="z752" w:id="688"/>
    <w:p>
      <w:pPr>
        <w:spacing w:after="0"/>
        <w:ind w:left="0"/>
        <w:jc w:val="left"/>
      </w:pPr>
      <w:r>
        <w:rPr>
          <w:rFonts w:ascii="Consolas"/>
          <w:b w:val="false"/>
          <w:i w:val="false"/>
          <w:color w:val="000000"/>
          <w:sz w:val="20"/>
        </w:rPr>
        <w:t xml:space="preserve">
      5. Отраслевыми соглашениями должны предусматриваться положения: </w:t>
      </w:r>
    </w:p>
    <w:bookmarkEnd w:id="688"/>
    <w:p>
      <w:pPr>
        <w:spacing w:after="0"/>
        <w:ind w:left="0"/>
        <w:jc w:val="left"/>
      </w:pPr>
      <w:r>
        <w:rPr>
          <w:rFonts w:ascii="Consolas"/>
          <w:b w:val="false"/>
          <w:i w:val="false"/>
          <w:color w:val="000000"/>
          <w:sz w:val="20"/>
        </w:rPr>
        <w:t>
      1) о порядке рассмотрения программных и стратегических документов соответствующей отрасли;</w:t>
      </w:r>
    </w:p>
    <w:p>
      <w:pPr>
        <w:spacing w:after="0"/>
        <w:ind w:left="0"/>
        <w:jc w:val="left"/>
      </w:pPr>
      <w:r>
        <w:rPr>
          <w:rFonts w:ascii="Consolas"/>
          <w:b w:val="false"/>
          <w:i w:val="false"/>
          <w:color w:val="000000"/>
          <w:sz w:val="20"/>
        </w:rPr>
        <w:t xml:space="preserve">
      2) о развитии социального партнерства и диалога в отрасли; </w:t>
      </w:r>
    </w:p>
    <w:p>
      <w:pPr>
        <w:spacing w:after="0"/>
        <w:ind w:left="0"/>
        <w:jc w:val="left"/>
      </w:pPr>
      <w:r>
        <w:rPr>
          <w:rFonts w:ascii="Consolas"/>
          <w:b w:val="false"/>
          <w:i w:val="false"/>
          <w:color w:val="000000"/>
          <w:sz w:val="20"/>
        </w:rPr>
        <w:t xml:space="preserve">
      3) о мероприятиях по предупреждению и предотвращению социально-трудовых конфликтов и забастовок; </w:t>
      </w:r>
    </w:p>
    <w:p>
      <w:pPr>
        <w:spacing w:after="0"/>
        <w:ind w:left="0"/>
        <w:jc w:val="left"/>
      </w:pPr>
      <w:r>
        <w:rPr>
          <w:rFonts w:ascii="Consolas"/>
          <w:b w:val="false"/>
          <w:i w:val="false"/>
          <w:color w:val="000000"/>
          <w:sz w:val="20"/>
        </w:rPr>
        <w:t>
      4) об основных принципах системы оплаты труда отрасли, в том числе установление:</w:t>
      </w:r>
    </w:p>
    <w:p>
      <w:pPr>
        <w:spacing w:after="0"/>
        <w:ind w:left="0"/>
        <w:jc w:val="left"/>
      </w:pPr>
      <w:r>
        <w:rPr>
          <w:rFonts w:ascii="Consolas"/>
          <w:b w:val="false"/>
          <w:i w:val="false"/>
          <w:color w:val="000000"/>
          <w:sz w:val="20"/>
        </w:rPr>
        <w:t xml:space="preserve">
      минимальных тарифных ставок (окладов) в отрасли; </w:t>
      </w:r>
    </w:p>
    <w:p>
      <w:pPr>
        <w:spacing w:after="0"/>
        <w:ind w:left="0"/>
        <w:jc w:val="left"/>
      </w:pPr>
      <w:r>
        <w:rPr>
          <w:rFonts w:ascii="Consolas"/>
          <w:b w:val="false"/>
          <w:i w:val="false"/>
          <w:color w:val="000000"/>
          <w:sz w:val="20"/>
        </w:rPr>
        <w:t xml:space="preserve">
      предельных значений межразрядных коэффициентов; </w:t>
      </w:r>
    </w:p>
    <w:p>
      <w:pPr>
        <w:spacing w:after="0"/>
        <w:ind w:left="0"/>
        <w:jc w:val="left"/>
      </w:pPr>
      <w:r>
        <w:rPr>
          <w:rFonts w:ascii="Consolas"/>
          <w:b w:val="false"/>
          <w:i w:val="false"/>
          <w:color w:val="000000"/>
          <w:sz w:val="20"/>
        </w:rPr>
        <w:t xml:space="preserve">
      единого порядка установления доплат работникам, занятым на тяжелых работах, работах с вредными и (или) опасными условиями труда; </w:t>
      </w:r>
    </w:p>
    <w:p>
      <w:pPr>
        <w:spacing w:after="0"/>
        <w:ind w:left="0"/>
        <w:jc w:val="left"/>
      </w:pPr>
      <w:r>
        <w:rPr>
          <w:rFonts w:ascii="Consolas"/>
          <w:b w:val="false"/>
          <w:i w:val="false"/>
          <w:color w:val="000000"/>
          <w:sz w:val="20"/>
        </w:rPr>
        <w:t>
      5) о порядке утверждения отраслевой рамки квалификации;</w:t>
      </w:r>
    </w:p>
    <w:p>
      <w:pPr>
        <w:spacing w:after="0"/>
        <w:ind w:left="0"/>
        <w:jc w:val="left"/>
      </w:pPr>
      <w:r>
        <w:rPr>
          <w:rFonts w:ascii="Consolas"/>
          <w:b w:val="false"/>
          <w:i w:val="false"/>
          <w:color w:val="000000"/>
          <w:sz w:val="20"/>
        </w:rPr>
        <w:t>
      6) о порядке формирования и деятельности Совета по безопасности и охране труда;</w:t>
      </w:r>
    </w:p>
    <w:p>
      <w:pPr>
        <w:spacing w:after="0"/>
        <w:ind w:left="0"/>
        <w:jc w:val="left"/>
      </w:pPr>
      <w:r>
        <w:rPr>
          <w:rFonts w:ascii="Consolas"/>
          <w:b w:val="false"/>
          <w:i w:val="false"/>
          <w:color w:val="000000"/>
          <w:sz w:val="20"/>
        </w:rPr>
        <w:t>
      7) о порядке формирования и деятельности Совета по вопросам предупреждения и разрешения коллективных трудовых споров;</w:t>
      </w:r>
    </w:p>
    <w:p>
      <w:pPr>
        <w:spacing w:after="0"/>
        <w:ind w:left="0"/>
        <w:jc w:val="left"/>
      </w:pPr>
      <w:r>
        <w:rPr>
          <w:rFonts w:ascii="Consolas"/>
          <w:b w:val="false"/>
          <w:i w:val="false"/>
          <w:color w:val="000000"/>
          <w:sz w:val="20"/>
        </w:rPr>
        <w:t>
      8) о порядке формирования, компетенции и деятельности группы наблюдателей для участия в разработке и принятии соглашений, коллективных договоров;</w:t>
      </w:r>
    </w:p>
    <w:p>
      <w:pPr>
        <w:spacing w:after="0"/>
        <w:ind w:left="0"/>
        <w:jc w:val="left"/>
      </w:pPr>
      <w:r>
        <w:rPr>
          <w:rFonts w:ascii="Consolas"/>
          <w:b w:val="false"/>
          <w:i w:val="false"/>
          <w:color w:val="000000"/>
          <w:sz w:val="20"/>
        </w:rPr>
        <w:t>
      9) о порядке формирования и деятельности координационного центра по развитию кадрового потенциала и квалификаций.</w:t>
      </w:r>
    </w:p>
    <w:bookmarkStart w:name="z753" w:id="689"/>
    <w:p>
      <w:pPr>
        <w:spacing w:after="0"/>
        <w:ind w:left="0"/>
        <w:jc w:val="left"/>
      </w:pPr>
      <w:r>
        <w:rPr>
          <w:rFonts w:ascii="Consolas"/>
          <w:b w:val="false"/>
          <w:i w:val="false"/>
          <w:color w:val="000000"/>
          <w:sz w:val="20"/>
        </w:rPr>
        <w:t>
      6. Региональными соглашениями должны предусматриваться положения о:</w:t>
      </w:r>
    </w:p>
    <w:bookmarkEnd w:id="689"/>
    <w:p>
      <w:pPr>
        <w:spacing w:after="0"/>
        <w:ind w:left="0"/>
        <w:jc w:val="left"/>
      </w:pPr>
      <w:r>
        <w:rPr>
          <w:rFonts w:ascii="Consolas"/>
          <w:b w:val="false"/>
          <w:i w:val="false"/>
          <w:color w:val="000000"/>
          <w:sz w:val="20"/>
        </w:rPr>
        <w:t xml:space="preserve">
      1) развитии социального партнерства и диалога в регионе; </w:t>
      </w:r>
    </w:p>
    <w:p>
      <w:pPr>
        <w:spacing w:after="0"/>
        <w:ind w:left="0"/>
        <w:jc w:val="left"/>
      </w:pPr>
      <w:r>
        <w:rPr>
          <w:rFonts w:ascii="Consolas"/>
          <w:b w:val="false"/>
          <w:i w:val="false"/>
          <w:color w:val="000000"/>
          <w:sz w:val="20"/>
        </w:rPr>
        <w:t>
      2) порядке рассмотрения программных и стратегических документов региона;</w:t>
      </w:r>
    </w:p>
    <w:p>
      <w:pPr>
        <w:spacing w:after="0"/>
        <w:ind w:left="0"/>
        <w:jc w:val="left"/>
      </w:pPr>
      <w:r>
        <w:rPr>
          <w:rFonts w:ascii="Consolas"/>
          <w:b w:val="false"/>
          <w:i w:val="false"/>
          <w:color w:val="000000"/>
          <w:sz w:val="20"/>
        </w:rPr>
        <w:t>
      3) мероприятиях по предупреждению и предотвращению социально-трудовых конфликтов и забастовок;</w:t>
      </w:r>
    </w:p>
    <w:p>
      <w:pPr>
        <w:spacing w:after="0"/>
        <w:ind w:left="0"/>
        <w:jc w:val="left"/>
      </w:pPr>
      <w:r>
        <w:rPr>
          <w:rFonts w:ascii="Consolas"/>
          <w:b w:val="false"/>
          <w:i w:val="false"/>
          <w:color w:val="000000"/>
          <w:sz w:val="20"/>
        </w:rPr>
        <w:t>
      4) содействии работодателям и представителям работников в урегулировании трудовых споров;</w:t>
      </w:r>
    </w:p>
    <w:p>
      <w:pPr>
        <w:spacing w:after="0"/>
        <w:ind w:left="0"/>
        <w:jc w:val="left"/>
      </w:pPr>
      <w:r>
        <w:rPr>
          <w:rFonts w:ascii="Consolas"/>
          <w:b w:val="false"/>
          <w:i w:val="false"/>
          <w:color w:val="000000"/>
          <w:sz w:val="20"/>
        </w:rPr>
        <w:t>
      5) принятии мер, направленных на обеспечение занятости и сокращение уровня безработицы;</w:t>
      </w:r>
    </w:p>
    <w:p>
      <w:pPr>
        <w:spacing w:after="0"/>
        <w:ind w:left="0"/>
        <w:jc w:val="left"/>
      </w:pPr>
      <w:r>
        <w:rPr>
          <w:rFonts w:ascii="Consolas"/>
          <w:b w:val="false"/>
          <w:i w:val="false"/>
          <w:color w:val="000000"/>
          <w:sz w:val="20"/>
        </w:rPr>
        <w:t>
      6) порядке формирования и деятельности Совета по вопросам предупреждения и разрешения коллективных трудовых споров.</w:t>
      </w:r>
    </w:p>
    <w:bookmarkStart w:name="z754" w:id="690"/>
    <w:p>
      <w:pPr>
        <w:spacing w:after="0"/>
        <w:ind w:left="0"/>
        <w:jc w:val="left"/>
      </w:pPr>
      <w:r>
        <w:rPr>
          <w:rFonts w:ascii="Consolas"/>
          <w:b w:val="false"/>
          <w:i w:val="false"/>
          <w:color w:val="000000"/>
          <w:sz w:val="20"/>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bookmarkEnd w:id="690"/>
    <w:bookmarkStart w:name="z154" w:id="691"/>
    <w:p>
      <w:pPr>
        <w:spacing w:after="0"/>
        <w:ind w:left="0"/>
        <w:jc w:val="left"/>
      </w:pPr>
      <w:r>
        <w:rPr>
          <w:rFonts w:ascii="Consolas"/>
          <w:b/>
          <w:i w:val="false"/>
          <w:color w:val="000000"/>
        </w:rPr>
        <w:t xml:space="preserve"> Статья 154. Действие соглашений социального партнерства, контроль за их выполнением и ответственность сторон</w:t>
      </w:r>
    </w:p>
    <w:bookmarkEnd w:id="691"/>
    <w:bookmarkStart w:name="z755" w:id="692"/>
    <w:p>
      <w:pPr>
        <w:spacing w:after="0"/>
        <w:ind w:left="0"/>
        <w:jc w:val="left"/>
      </w:pPr>
      <w:r>
        <w:rPr>
          <w:rFonts w:ascii="Consolas"/>
          <w:b w:val="false"/>
          <w:i w:val="false"/>
          <w:color w:val="000000"/>
          <w:sz w:val="20"/>
        </w:rPr>
        <w:t>
      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bookmarkEnd w:id="692"/>
    <w:bookmarkStart w:name="z756" w:id="693"/>
    <w:p>
      <w:pPr>
        <w:spacing w:after="0"/>
        <w:ind w:left="0"/>
        <w:jc w:val="left"/>
      </w:pPr>
      <w:r>
        <w:rPr>
          <w:rFonts w:ascii="Consolas"/>
          <w:b w:val="false"/>
          <w:i w:val="false"/>
          <w:color w:val="000000"/>
          <w:sz w:val="20"/>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p>
    <w:bookmarkEnd w:id="693"/>
    <w:bookmarkStart w:name="z757" w:id="694"/>
    <w:p>
      <w:pPr>
        <w:spacing w:after="0"/>
        <w:ind w:left="0"/>
        <w:jc w:val="left"/>
      </w:pPr>
      <w:r>
        <w:rPr>
          <w:rFonts w:ascii="Consolas"/>
          <w:b w:val="false"/>
          <w:i w:val="false"/>
          <w:color w:val="000000"/>
          <w:sz w:val="20"/>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bookmarkEnd w:id="694"/>
    <w:bookmarkStart w:name="z758" w:id="695"/>
    <w:p>
      <w:pPr>
        <w:spacing w:after="0"/>
        <w:ind w:left="0"/>
        <w:jc w:val="left"/>
      </w:pPr>
      <w:r>
        <w:rPr>
          <w:rFonts w:ascii="Consolas"/>
          <w:b w:val="false"/>
          <w:i w:val="false"/>
          <w:color w:val="000000"/>
          <w:sz w:val="20"/>
        </w:rPr>
        <w:t xml:space="preserve">
      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 </w:t>
      </w:r>
    </w:p>
    <w:bookmarkEnd w:id="695"/>
    <w:bookmarkStart w:name="z759" w:id="696"/>
    <w:p>
      <w:pPr>
        <w:spacing w:after="0"/>
        <w:ind w:left="0"/>
        <w:jc w:val="left"/>
      </w:pPr>
      <w:r>
        <w:rPr>
          <w:rFonts w:ascii="Consolas"/>
          <w:b w:val="false"/>
          <w:i w:val="false"/>
          <w:color w:val="000000"/>
          <w:sz w:val="20"/>
        </w:rPr>
        <w:t xml:space="preserve">
      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 </w:t>
      </w:r>
    </w:p>
    <w:bookmarkEnd w:id="696"/>
    <w:bookmarkStart w:name="z760" w:id="697"/>
    <w:p>
      <w:pPr>
        <w:spacing w:after="0"/>
        <w:ind w:left="0"/>
        <w:jc w:val="left"/>
      </w:pPr>
      <w:r>
        <w:rPr>
          <w:rFonts w:ascii="Consolas"/>
          <w:b w:val="false"/>
          <w:i w:val="false"/>
          <w:color w:val="000000"/>
          <w:sz w:val="20"/>
        </w:rPr>
        <w:t xml:space="preserve">
      6. Контроль за выполнением соглашений осуществляют стороны социального партнерства. </w:t>
      </w:r>
    </w:p>
    <w:bookmarkEnd w:id="697"/>
    <w:bookmarkStart w:name="z761" w:id="698"/>
    <w:p>
      <w:pPr>
        <w:spacing w:after="0"/>
        <w:ind w:left="0"/>
        <w:jc w:val="left"/>
      </w:pPr>
      <w:r>
        <w:rPr>
          <w:rFonts w:ascii="Consolas"/>
          <w:b w:val="false"/>
          <w:i w:val="false"/>
          <w:color w:val="000000"/>
          <w:sz w:val="20"/>
        </w:rPr>
        <w:t xml:space="preserve">
      7. Уклонение представителей сторон от участия в переговорах по заключению, изменению, дополнению соглашений или необоснованный отказ от подписания соглашения, нарушение сроков проведения переговоров и необеспечение работы соответствующей комиссии, непредоставление информации, необходимой для ведения переговоров и осуществления контроля за соблюдением положений соглашений, а равно нарушение или невыполнение их условий влекут ответственность, установленную законами Республики Казахстан. </w:t>
      </w:r>
    </w:p>
    <w:bookmarkEnd w:id="698"/>
    <w:bookmarkStart w:name="z155" w:id="699"/>
    <w:p>
      <w:pPr>
        <w:spacing w:after="0"/>
        <w:ind w:left="0"/>
        <w:jc w:val="left"/>
      </w:pPr>
      <w:r>
        <w:rPr>
          <w:rFonts w:ascii="Consolas"/>
          <w:b/>
          <w:i w:val="false"/>
          <w:color w:val="000000"/>
        </w:rPr>
        <w:t xml:space="preserve"> Статья 155. Общественный контроль за соблюдением трудового законодательства Республики Казахстан</w:t>
      </w:r>
    </w:p>
    <w:bookmarkEnd w:id="699"/>
    <w:p>
      <w:pPr>
        <w:spacing w:after="0"/>
        <w:ind w:left="0"/>
        <w:jc w:val="left"/>
      </w:pPr>
      <w:r>
        <w:rPr>
          <w:rFonts w:ascii="Consolas"/>
          <w:b w:val="false"/>
          <w:i w:val="false"/>
          <w:color w:val="000000"/>
          <w:sz w:val="20"/>
        </w:rPr>
        <w:t>
      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условиях и в порядке, закрепленных в соглашениях и коллективных договорах.</w:t>
      </w:r>
    </w:p>
    <w:bookmarkStart w:name="z223" w:id="700"/>
    <w:p>
      <w:pPr>
        <w:spacing w:after="0"/>
        <w:ind w:left="0"/>
        <w:jc w:val="left"/>
      </w:pPr>
      <w:r>
        <w:rPr>
          <w:rFonts w:ascii="Consolas"/>
          <w:b/>
          <w:i w:val="false"/>
          <w:color w:val="000000"/>
        </w:rPr>
        <w:t xml:space="preserve"> Глава 14. КОЛЛЕКТИВНЫЙ ДОГОВОР</w:t>
      </w:r>
    </w:p>
    <w:bookmarkEnd w:id="700"/>
    <w:bookmarkStart w:name="z156" w:id="701"/>
    <w:p>
      <w:pPr>
        <w:spacing w:after="0"/>
        <w:ind w:left="0"/>
        <w:jc w:val="left"/>
      </w:pPr>
      <w:r>
        <w:rPr>
          <w:rFonts w:ascii="Consolas"/>
          <w:b/>
          <w:i w:val="false"/>
          <w:color w:val="000000"/>
        </w:rPr>
        <w:t xml:space="preserve"> Статья 156. Стороны коллективного договора. Порядок ведения коллективных переговоров, разработки и заключения коллективного договора</w:t>
      </w:r>
    </w:p>
    <w:bookmarkEnd w:id="701"/>
    <w:bookmarkStart w:name="z762" w:id="702"/>
    <w:p>
      <w:pPr>
        <w:spacing w:after="0"/>
        <w:ind w:left="0"/>
        <w:jc w:val="left"/>
      </w:pPr>
      <w:r>
        <w:rPr>
          <w:rFonts w:ascii="Consolas"/>
          <w:b w:val="false"/>
          <w:i w:val="false"/>
          <w:color w:val="000000"/>
          <w:sz w:val="20"/>
        </w:rPr>
        <w:t>
      1. Сторонами коллективного договора являются работодатель и работники в лице их представителей, уполномоченных в установленном порядке.</w:t>
      </w:r>
    </w:p>
    <w:bookmarkEnd w:id="702"/>
    <w:bookmarkStart w:name="z763" w:id="703"/>
    <w:p>
      <w:pPr>
        <w:spacing w:after="0"/>
        <w:ind w:left="0"/>
        <w:jc w:val="left"/>
      </w:pPr>
      <w:r>
        <w:rPr>
          <w:rFonts w:ascii="Consolas"/>
          <w:b w:val="false"/>
          <w:i w:val="false"/>
          <w:color w:val="000000"/>
          <w:sz w:val="20"/>
        </w:rPr>
        <w:t>
      2. Предложение о начале коллективных переговоров и заключении коллективного договора может исходить от любой из сторон.</w:t>
      </w:r>
    </w:p>
    <w:bookmarkEnd w:id="703"/>
    <w:p>
      <w:pPr>
        <w:spacing w:after="0"/>
        <w:ind w:left="0"/>
        <w:jc w:val="left"/>
      </w:pPr>
      <w:r>
        <w:rPr>
          <w:rFonts w:ascii="Consolas"/>
          <w:b w:val="false"/>
          <w:i w:val="false"/>
          <w:color w:val="000000"/>
          <w:sz w:val="20"/>
        </w:rPr>
        <w:t xml:space="preserve">
      Сторона, получившая уведомление другой стороны с предложением о начале переговоров по заключению коллективного договора, обязана в десятидневный срок рассмотреть его и вступить в переговоры в порядке, установленном </w:t>
      </w:r>
      <w:r>
        <w:rPr>
          <w:rFonts w:ascii="Consolas"/>
          <w:b w:val="false"/>
          <w:i w:val="false"/>
          <w:color w:val="000000"/>
          <w:sz w:val="20"/>
        </w:rPr>
        <w:t>пунктом 4</w:t>
      </w:r>
      <w:r>
        <w:rPr>
          <w:rFonts w:ascii="Consolas"/>
          <w:b w:val="false"/>
          <w:i w:val="false"/>
          <w:color w:val="000000"/>
          <w:sz w:val="20"/>
        </w:rPr>
        <w:t xml:space="preserve"> настоящей статьи.</w:t>
      </w:r>
    </w:p>
    <w:bookmarkStart w:name="z764" w:id="704"/>
    <w:p>
      <w:pPr>
        <w:spacing w:after="0"/>
        <w:ind w:left="0"/>
        <w:jc w:val="left"/>
      </w:pPr>
      <w:r>
        <w:rPr>
          <w:rFonts w:ascii="Consolas"/>
          <w:b w:val="false"/>
          <w:i w:val="false"/>
          <w:color w:val="000000"/>
          <w:sz w:val="20"/>
        </w:rPr>
        <w:t>
      3. Коллективный договор может заключаться как в организациях, так и в филиалах и представительствах иностранных юридических лиц. В организации допускается наличие одного коллективного договора.</w:t>
      </w:r>
    </w:p>
    <w:bookmarkEnd w:id="704"/>
    <w:bookmarkStart w:name="z765" w:id="705"/>
    <w:p>
      <w:pPr>
        <w:spacing w:after="0"/>
        <w:ind w:left="0"/>
        <w:jc w:val="left"/>
      </w:pPr>
      <w:r>
        <w:rPr>
          <w:rFonts w:ascii="Consolas"/>
          <w:b w:val="false"/>
          <w:i w:val="false"/>
          <w:color w:val="000000"/>
          <w:sz w:val="20"/>
        </w:rPr>
        <w:t>
      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bookmarkEnd w:id="705"/>
    <w:p>
      <w:pPr>
        <w:spacing w:after="0"/>
        <w:ind w:left="0"/>
        <w:jc w:val="left"/>
      </w:pPr>
      <w:r>
        <w:rPr>
          <w:rFonts w:ascii="Consolas"/>
          <w:b w:val="false"/>
          <w:i w:val="false"/>
          <w:color w:val="000000"/>
          <w:sz w:val="20"/>
        </w:rPr>
        <w:t>
      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w:t>
      </w:r>
    </w:p>
    <w:p>
      <w:pPr>
        <w:spacing w:after="0"/>
        <w:ind w:left="0"/>
        <w:jc w:val="left"/>
      </w:pPr>
      <w:r>
        <w:rPr>
          <w:rFonts w:ascii="Consolas"/>
          <w:b w:val="false"/>
          <w:i w:val="false"/>
          <w:color w:val="000000"/>
          <w:sz w:val="20"/>
        </w:rPr>
        <w:t xml:space="preserve">
      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 </w:t>
      </w:r>
    </w:p>
    <w:bookmarkStart w:name="z766" w:id="706"/>
    <w:p>
      <w:pPr>
        <w:spacing w:after="0"/>
        <w:ind w:left="0"/>
        <w:jc w:val="left"/>
      </w:pPr>
      <w:r>
        <w:rPr>
          <w:rFonts w:ascii="Consolas"/>
          <w:b w:val="false"/>
          <w:i w:val="false"/>
          <w:color w:val="000000"/>
          <w:sz w:val="20"/>
        </w:rPr>
        <w:t>
      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p>
    <w:bookmarkEnd w:id="706"/>
    <w:bookmarkStart w:name="z767" w:id="707"/>
    <w:p>
      <w:pPr>
        <w:spacing w:after="0"/>
        <w:ind w:left="0"/>
        <w:jc w:val="left"/>
      </w:pPr>
      <w:r>
        <w:rPr>
          <w:rFonts w:ascii="Consolas"/>
          <w:b w:val="false"/>
          <w:i w:val="false"/>
          <w:color w:val="000000"/>
          <w:sz w:val="20"/>
        </w:rPr>
        <w:t xml:space="preserve">
      6. При достижении соглашения сторон коллективный договор составляется не менее чем в двух экземплярах и подписывается представителями сторон. </w:t>
      </w:r>
    </w:p>
    <w:bookmarkEnd w:id="707"/>
    <w:bookmarkStart w:name="z768" w:id="708"/>
    <w:p>
      <w:pPr>
        <w:spacing w:after="0"/>
        <w:ind w:left="0"/>
        <w:jc w:val="left"/>
      </w:pPr>
      <w:r>
        <w:rPr>
          <w:rFonts w:ascii="Consolas"/>
          <w:b w:val="false"/>
          <w:i w:val="false"/>
          <w:color w:val="000000"/>
          <w:sz w:val="20"/>
        </w:rPr>
        <w:t>
      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p>
    <w:bookmarkEnd w:id="708"/>
    <w:bookmarkStart w:name="z769" w:id="709"/>
    <w:p>
      <w:pPr>
        <w:spacing w:after="0"/>
        <w:ind w:left="0"/>
        <w:jc w:val="left"/>
      </w:pPr>
      <w:r>
        <w:rPr>
          <w:rFonts w:ascii="Consolas"/>
          <w:b w:val="false"/>
          <w:i w:val="false"/>
          <w:color w:val="000000"/>
          <w:sz w:val="20"/>
        </w:rPr>
        <w:t xml:space="preserve">
      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 </w:t>
      </w:r>
    </w:p>
    <w:bookmarkEnd w:id="709"/>
    <w:bookmarkStart w:name="z770" w:id="710"/>
    <w:p>
      <w:pPr>
        <w:spacing w:after="0"/>
        <w:ind w:left="0"/>
        <w:jc w:val="left"/>
      </w:pPr>
      <w:r>
        <w:rPr>
          <w:rFonts w:ascii="Consolas"/>
          <w:b w:val="false"/>
          <w:i w:val="false"/>
          <w:color w:val="000000"/>
          <w:sz w:val="20"/>
        </w:rPr>
        <w:t>
      9. Стороны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p>
    <w:bookmarkEnd w:id="710"/>
    <w:bookmarkStart w:name="z771" w:id="711"/>
    <w:p>
      <w:pPr>
        <w:spacing w:after="0"/>
        <w:ind w:left="0"/>
        <w:jc w:val="left"/>
      </w:pPr>
      <w:r>
        <w:rPr>
          <w:rFonts w:ascii="Consolas"/>
          <w:b w:val="false"/>
          <w:i w:val="false"/>
          <w:color w:val="000000"/>
          <w:sz w:val="20"/>
        </w:rPr>
        <w:t>
      10. Стороны коллективных переговоров могут освобождаться от выполнения трудовых обязанностей на время их проведения с сохранением заработной платы.</w:t>
      </w:r>
    </w:p>
    <w:bookmarkEnd w:id="711"/>
    <w:bookmarkStart w:name="z772" w:id="712"/>
    <w:p>
      <w:pPr>
        <w:spacing w:after="0"/>
        <w:ind w:left="0"/>
        <w:jc w:val="left"/>
      </w:pPr>
      <w:r>
        <w:rPr>
          <w:rFonts w:ascii="Consolas"/>
          <w:b w:val="false"/>
          <w:i w:val="false"/>
          <w:color w:val="000000"/>
          <w:sz w:val="20"/>
        </w:rPr>
        <w:t>
      11. Работодатель обязан представить подписанный сторонами коллективный договор в местный орган по инспекции труда для мониторинга в течение одного месяца со дня подписания.</w:t>
      </w:r>
    </w:p>
    <w:bookmarkEnd w:id="712"/>
    <w:bookmarkStart w:name="z157" w:id="713"/>
    <w:p>
      <w:pPr>
        <w:spacing w:after="0"/>
        <w:ind w:left="0"/>
        <w:jc w:val="left"/>
      </w:pPr>
      <w:r>
        <w:rPr>
          <w:rFonts w:ascii="Consolas"/>
          <w:b/>
          <w:i w:val="false"/>
          <w:color w:val="000000"/>
        </w:rPr>
        <w:t xml:space="preserve"> Статья 157. Содержание и структура коллективного договора</w:t>
      </w:r>
    </w:p>
    <w:bookmarkEnd w:id="713"/>
    <w:bookmarkStart w:name="z773" w:id="714"/>
    <w:p>
      <w:pPr>
        <w:spacing w:after="0"/>
        <w:ind w:left="0"/>
        <w:jc w:val="left"/>
      </w:pPr>
      <w:r>
        <w:rPr>
          <w:rFonts w:ascii="Consolas"/>
          <w:b w:val="false"/>
          <w:i w:val="false"/>
          <w:color w:val="000000"/>
          <w:sz w:val="20"/>
        </w:rPr>
        <w:t>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w:t>
      </w:r>
    </w:p>
    <w:bookmarkEnd w:id="714"/>
    <w:p>
      <w:pPr>
        <w:spacing w:after="0"/>
        <w:ind w:left="0"/>
        <w:jc w:val="left"/>
      </w:pPr>
      <w:r>
        <w:rPr>
          <w:rFonts w:ascii="Consolas"/>
          <w:b w:val="false"/>
          <w:i w:val="false"/>
          <w:color w:val="000000"/>
          <w:sz w:val="20"/>
        </w:rPr>
        <w:t>
      В коллективный договор включаются следующие положения:</w:t>
      </w:r>
    </w:p>
    <w:p>
      <w:pPr>
        <w:spacing w:after="0"/>
        <w:ind w:left="0"/>
        <w:jc w:val="left"/>
      </w:pPr>
      <w:r>
        <w:rPr>
          <w:rFonts w:ascii="Consolas"/>
          <w:b w:val="false"/>
          <w:i w:val="false"/>
          <w:color w:val="000000"/>
          <w:sz w:val="20"/>
        </w:rPr>
        <w:t>
      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pPr>
        <w:spacing w:after="0"/>
        <w:ind w:left="0"/>
        <w:jc w:val="left"/>
      </w:pPr>
      <w:r>
        <w:rPr>
          <w:rFonts w:ascii="Consolas"/>
          <w:b w:val="false"/>
          <w:i w:val="false"/>
          <w:color w:val="000000"/>
          <w:sz w:val="20"/>
        </w:rPr>
        <w:t xml:space="preserve">
      2) об установлении межразрядных коэффициентов; </w:t>
      </w:r>
    </w:p>
    <w:p>
      <w:pPr>
        <w:spacing w:after="0"/>
        <w:ind w:left="0"/>
        <w:jc w:val="left"/>
      </w:pPr>
      <w:r>
        <w:rPr>
          <w:rFonts w:ascii="Consolas"/>
          <w:b w:val="false"/>
          <w:i w:val="false"/>
          <w:color w:val="000000"/>
          <w:sz w:val="20"/>
        </w:rPr>
        <w:t>
      3) о продолжительности рабочего времени и времени отдыха, трудовых отпусках;</w:t>
      </w:r>
    </w:p>
    <w:p>
      <w:pPr>
        <w:spacing w:after="0"/>
        <w:ind w:left="0"/>
        <w:jc w:val="left"/>
      </w:pPr>
      <w:r>
        <w:rPr>
          <w:rFonts w:ascii="Consolas"/>
          <w:b w:val="false"/>
          <w:i w:val="false"/>
          <w:color w:val="000000"/>
          <w:sz w:val="20"/>
        </w:rPr>
        <w:t>
      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pPr>
        <w:spacing w:after="0"/>
        <w:ind w:left="0"/>
        <w:jc w:val="left"/>
      </w:pPr>
      <w:r>
        <w:rPr>
          <w:rFonts w:ascii="Consolas"/>
          <w:b w:val="false"/>
          <w:i w:val="false"/>
          <w:color w:val="000000"/>
          <w:sz w:val="20"/>
        </w:rPr>
        <w:t>
      5) о создании условий для деятельности профессионального союза;</w:t>
      </w:r>
    </w:p>
    <w:p>
      <w:pPr>
        <w:spacing w:after="0"/>
        <w:ind w:left="0"/>
        <w:jc w:val="left"/>
      </w:pPr>
      <w:r>
        <w:rPr>
          <w:rFonts w:ascii="Consolas"/>
          <w:b w:val="false"/>
          <w:i w:val="false"/>
          <w:color w:val="000000"/>
          <w:sz w:val="20"/>
        </w:rPr>
        <w:t>
      6) о порядке внесения изменений и дополнений в коллективный договор;</w:t>
      </w:r>
    </w:p>
    <w:p>
      <w:pPr>
        <w:spacing w:after="0"/>
        <w:ind w:left="0"/>
        <w:jc w:val="left"/>
      </w:pPr>
      <w:r>
        <w:rPr>
          <w:rFonts w:ascii="Consolas"/>
          <w:b w:val="false"/>
          <w:i w:val="false"/>
          <w:color w:val="000000"/>
          <w:sz w:val="20"/>
        </w:rPr>
        <w:t>
      7) о контроле и ответственности работников и работодателя за выполнение коллективного договора;</w:t>
      </w:r>
    </w:p>
    <w:p>
      <w:pPr>
        <w:spacing w:after="0"/>
        <w:ind w:left="0"/>
        <w:jc w:val="left"/>
      </w:pPr>
      <w:r>
        <w:rPr>
          <w:rFonts w:ascii="Consolas"/>
          <w:b w:val="false"/>
          <w:i w:val="false"/>
          <w:color w:val="000000"/>
          <w:sz w:val="20"/>
        </w:rPr>
        <w:t>
      8) об актах работодателя, требующих учета мнения представителей работников;</w:t>
      </w:r>
    </w:p>
    <w:p>
      <w:pPr>
        <w:spacing w:after="0"/>
        <w:ind w:left="0"/>
        <w:jc w:val="left"/>
      </w:pPr>
      <w:r>
        <w:rPr>
          <w:rFonts w:ascii="Consolas"/>
          <w:b w:val="false"/>
          <w:i w:val="false"/>
          <w:color w:val="000000"/>
          <w:sz w:val="20"/>
        </w:rPr>
        <w:t xml:space="preserve">
      9) о порядке допуска к тяжелым работам, работам с вредными и (или) опасными условиями труда лиц, достигших пенсионного возраста в соответствии с </w:t>
      </w:r>
      <w:r>
        <w:rPr>
          <w:rFonts w:ascii="Consolas"/>
          <w:b w:val="false"/>
          <w:i w:val="false"/>
          <w:color w:val="000000"/>
          <w:sz w:val="20"/>
        </w:rPr>
        <w:t>пунктом 1</w:t>
      </w:r>
      <w:r>
        <w:rPr>
          <w:rFonts w:ascii="Consolas"/>
          <w:b w:val="false"/>
          <w:i w:val="false"/>
          <w:color w:val="000000"/>
          <w:sz w:val="20"/>
        </w:rPr>
        <w:t xml:space="preserve"> статьи 11 Закона Республики Казахстан "О пенсионном обеспечении в Республике Казахстан".</w:t>
      </w:r>
    </w:p>
    <w:bookmarkStart w:name="z774" w:id="715"/>
    <w:p>
      <w:pPr>
        <w:spacing w:after="0"/>
        <w:ind w:left="0"/>
        <w:jc w:val="left"/>
      </w:pPr>
      <w:r>
        <w:rPr>
          <w:rFonts w:ascii="Consolas"/>
          <w:b w:val="false"/>
          <w:i w:val="false"/>
          <w:color w:val="000000"/>
          <w:sz w:val="20"/>
        </w:rPr>
        <w:t>
      2. В коллективный договор могут включаться взаимные обязательства работников и работодателя по следующим вопросам:</w:t>
      </w:r>
    </w:p>
    <w:bookmarkEnd w:id="715"/>
    <w:p>
      <w:pPr>
        <w:spacing w:after="0"/>
        <w:ind w:left="0"/>
        <w:jc w:val="left"/>
      </w:pPr>
      <w:r>
        <w:rPr>
          <w:rFonts w:ascii="Consolas"/>
          <w:b w:val="false"/>
          <w:i w:val="false"/>
          <w:color w:val="000000"/>
          <w:sz w:val="20"/>
        </w:rPr>
        <w:t>
      1) об улучшении организации труда и повышении эффективности производства;</w:t>
      </w:r>
    </w:p>
    <w:p>
      <w:pPr>
        <w:spacing w:after="0"/>
        <w:ind w:left="0"/>
        <w:jc w:val="left"/>
      </w:pPr>
      <w:r>
        <w:rPr>
          <w:rFonts w:ascii="Consolas"/>
          <w:b w:val="false"/>
          <w:i w:val="false"/>
          <w:color w:val="000000"/>
          <w:sz w:val="20"/>
        </w:rPr>
        <w:t>
      2) о порядке индексации заработной платы;</w:t>
      </w:r>
    </w:p>
    <w:p>
      <w:pPr>
        <w:spacing w:after="0"/>
        <w:ind w:left="0"/>
        <w:jc w:val="left"/>
      </w:pPr>
      <w:r>
        <w:rPr>
          <w:rFonts w:ascii="Consolas"/>
          <w:b w:val="false"/>
          <w:i w:val="false"/>
          <w:color w:val="000000"/>
          <w:sz w:val="20"/>
        </w:rPr>
        <w:t>
      3) об обеспечении занятости, подготовке, повышении квалификации, переподготовке и трудоустройстве высвобождаемых работников;</w:t>
      </w:r>
    </w:p>
    <w:p>
      <w:pPr>
        <w:spacing w:after="0"/>
        <w:ind w:left="0"/>
        <w:jc w:val="left"/>
      </w:pPr>
      <w:r>
        <w:rPr>
          <w:rFonts w:ascii="Consolas"/>
          <w:b w:val="false"/>
          <w:i w:val="false"/>
          <w:color w:val="000000"/>
          <w:sz w:val="20"/>
        </w:rPr>
        <w:t>
      4) о гарантиях и льготах работникам, проходящим подготовку, переподготовку, повышение квалификации, а также работникам, совмещающим работу с обучением;</w:t>
      </w:r>
    </w:p>
    <w:p>
      <w:pPr>
        <w:spacing w:after="0"/>
        <w:ind w:left="0"/>
        <w:jc w:val="left"/>
      </w:pPr>
      <w:r>
        <w:rPr>
          <w:rFonts w:ascii="Consolas"/>
          <w:b w:val="false"/>
          <w:i w:val="false"/>
          <w:color w:val="000000"/>
          <w:sz w:val="20"/>
        </w:rPr>
        <w:t>
      5) об улучшении жилищных и бытовых условий работников;</w:t>
      </w:r>
    </w:p>
    <w:p>
      <w:pPr>
        <w:spacing w:after="0"/>
        <w:ind w:left="0"/>
        <w:jc w:val="left"/>
      </w:pPr>
      <w:r>
        <w:rPr>
          <w:rFonts w:ascii="Consolas"/>
          <w:b w:val="false"/>
          <w:i w:val="false"/>
          <w:color w:val="000000"/>
          <w:sz w:val="20"/>
        </w:rPr>
        <w:t>
      6) об оздоровлении, санаторно-курортном лечении и отдыхе работников;</w:t>
      </w:r>
    </w:p>
    <w:p>
      <w:pPr>
        <w:spacing w:after="0"/>
        <w:ind w:left="0"/>
        <w:jc w:val="left"/>
      </w:pPr>
      <w:r>
        <w:rPr>
          <w:rFonts w:ascii="Consolas"/>
          <w:b w:val="false"/>
          <w:i w:val="false"/>
          <w:color w:val="000000"/>
          <w:sz w:val="20"/>
        </w:rPr>
        <w:t>
      7) о гарантиях работникам, избранным в органы профессионального союза, а также выборным представителям и условиях для осуществления их деятельности;</w:t>
      </w:r>
    </w:p>
    <w:p>
      <w:pPr>
        <w:spacing w:after="0"/>
        <w:ind w:left="0"/>
        <w:jc w:val="left"/>
      </w:pPr>
      <w:r>
        <w:rPr>
          <w:rFonts w:ascii="Consolas"/>
          <w:b w:val="false"/>
          <w:i w:val="false"/>
          <w:color w:val="000000"/>
          <w:sz w:val="20"/>
        </w:rPr>
        <w:t>
      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p>
    <w:p>
      <w:pPr>
        <w:spacing w:after="0"/>
        <w:ind w:left="0"/>
        <w:jc w:val="left"/>
      </w:pPr>
      <w:r>
        <w:rPr>
          <w:rFonts w:ascii="Consolas"/>
          <w:b w:val="false"/>
          <w:i w:val="false"/>
          <w:color w:val="000000"/>
          <w:sz w:val="20"/>
        </w:rPr>
        <w:t>
      9) о компенсационной выплате в случае расторжения трудового договора по инициативе работодателя при достижении работником пенсионного возраста;</w:t>
      </w:r>
    </w:p>
    <w:p>
      <w:pPr>
        <w:spacing w:after="0"/>
        <w:ind w:left="0"/>
        <w:jc w:val="left"/>
      </w:pPr>
      <w:r>
        <w:rPr>
          <w:rFonts w:ascii="Consolas"/>
          <w:b w:val="false"/>
          <w:i w:val="false"/>
          <w:color w:val="000000"/>
          <w:sz w:val="20"/>
        </w:rPr>
        <w:t xml:space="preserve">
      10) о компенсационной выплате за время нахождения работников в пути от местонахождения работодателя или от пункта сбора до места работы и обратно; </w:t>
      </w:r>
    </w:p>
    <w:p>
      <w:pPr>
        <w:spacing w:after="0"/>
        <w:ind w:left="0"/>
        <w:jc w:val="left"/>
      </w:pPr>
      <w:r>
        <w:rPr>
          <w:rFonts w:ascii="Consolas"/>
          <w:b w:val="false"/>
          <w:i w:val="false"/>
          <w:color w:val="000000"/>
          <w:sz w:val="20"/>
        </w:rPr>
        <w:t>
      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законодательством Республики Казахстан об обязательном социальном страховании;</w:t>
      </w:r>
    </w:p>
    <w:p>
      <w:pPr>
        <w:spacing w:after="0"/>
        <w:ind w:left="0"/>
        <w:jc w:val="left"/>
      </w:pPr>
      <w:r>
        <w:rPr>
          <w:rFonts w:ascii="Consolas"/>
          <w:b w:val="false"/>
          <w:i w:val="false"/>
          <w:color w:val="000000"/>
          <w:sz w:val="20"/>
        </w:rPr>
        <w:t>
      12) об ответственности работников и работодателя за причиненный ими ущерб;</w:t>
      </w:r>
    </w:p>
    <w:p>
      <w:pPr>
        <w:spacing w:after="0"/>
        <w:ind w:left="0"/>
        <w:jc w:val="left"/>
      </w:pPr>
      <w:r>
        <w:rPr>
          <w:rFonts w:ascii="Consolas"/>
          <w:b w:val="false"/>
          <w:i w:val="false"/>
          <w:color w:val="000000"/>
          <w:sz w:val="20"/>
        </w:rPr>
        <w:t>
      13) о добровольных пенсионных взносах;</w:t>
      </w:r>
    </w:p>
    <w:p>
      <w:pPr>
        <w:spacing w:after="0"/>
        <w:ind w:left="0"/>
        <w:jc w:val="left"/>
      </w:pPr>
      <w:r>
        <w:rPr>
          <w:rFonts w:ascii="Consolas"/>
          <w:b w:val="false"/>
          <w:i w:val="false"/>
          <w:color w:val="000000"/>
          <w:sz w:val="20"/>
        </w:rPr>
        <w:t xml:space="preserve">
      14) о гарантиях медицинского страхования работников и их семей, об охране окружающей среды; </w:t>
      </w:r>
    </w:p>
    <w:p>
      <w:pPr>
        <w:spacing w:after="0"/>
        <w:ind w:left="0"/>
        <w:jc w:val="left"/>
      </w:pPr>
      <w:r>
        <w:rPr>
          <w:rFonts w:ascii="Consolas"/>
          <w:b w:val="false"/>
          <w:i w:val="false"/>
          <w:color w:val="000000"/>
          <w:sz w:val="20"/>
        </w:rPr>
        <w:t>
      15)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p>
    <w:p>
      <w:pPr>
        <w:spacing w:after="0"/>
        <w:ind w:left="0"/>
        <w:jc w:val="left"/>
      </w:pPr>
      <w:r>
        <w:rPr>
          <w:rFonts w:ascii="Consolas"/>
          <w:b w:val="false"/>
          <w:i w:val="false"/>
          <w:color w:val="000000"/>
          <w:sz w:val="20"/>
        </w:rPr>
        <w:t>
      16) о мероприятиях по обучению работников основам трудового законодательства Республики Казахстан;</w:t>
      </w:r>
    </w:p>
    <w:p>
      <w:pPr>
        <w:spacing w:after="0"/>
        <w:ind w:left="0"/>
        <w:jc w:val="left"/>
      </w:pPr>
      <w:r>
        <w:rPr>
          <w:rFonts w:ascii="Consolas"/>
          <w:b w:val="false"/>
          <w:i w:val="false"/>
          <w:color w:val="000000"/>
          <w:sz w:val="20"/>
        </w:rPr>
        <w:t>
      17) о выплате пособий и компенсационных выплат, в том числе при несчастных случаях, связанных с трудовой деятельностью;</w:t>
      </w:r>
    </w:p>
    <w:p>
      <w:pPr>
        <w:spacing w:after="0"/>
        <w:ind w:left="0"/>
        <w:jc w:val="left"/>
      </w:pPr>
      <w:r>
        <w:rPr>
          <w:rFonts w:ascii="Consolas"/>
          <w:b w:val="false"/>
          <w:i w:val="false"/>
          <w:color w:val="000000"/>
          <w:sz w:val="20"/>
        </w:rPr>
        <w:t>
      18) другие вопросы, определенные сторонами и настоящим Кодексом.</w:t>
      </w:r>
    </w:p>
    <w:bookmarkStart w:name="z775" w:id="716"/>
    <w:p>
      <w:pPr>
        <w:spacing w:after="0"/>
        <w:ind w:left="0"/>
        <w:jc w:val="left"/>
      </w:pPr>
      <w:r>
        <w:rPr>
          <w:rFonts w:ascii="Consolas"/>
          <w:b w:val="false"/>
          <w:i w:val="false"/>
          <w:color w:val="000000"/>
          <w:sz w:val="20"/>
        </w:rPr>
        <w:t>
      3. Коллективный договор не должен ухудшать положение работников по 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bookmarkEnd w:id="716"/>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157 с изменением, внесенным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158" w:id="717"/>
    <w:p>
      <w:pPr>
        <w:spacing w:after="0"/>
        <w:ind w:left="0"/>
        <w:jc w:val="left"/>
      </w:pPr>
      <w:r>
        <w:rPr>
          <w:rFonts w:ascii="Consolas"/>
          <w:b/>
          <w:i w:val="false"/>
          <w:color w:val="000000"/>
        </w:rPr>
        <w:t xml:space="preserve">  Статья 158. Сроки, сфера действия коллективного договора и ответственность сторон</w:t>
      </w:r>
    </w:p>
    <w:bookmarkEnd w:id="717"/>
    <w:bookmarkStart w:name="z776" w:id="718"/>
    <w:p>
      <w:pPr>
        <w:spacing w:after="0"/>
        <w:ind w:left="0"/>
        <w:jc w:val="left"/>
      </w:pPr>
      <w:r>
        <w:rPr>
          <w:rFonts w:ascii="Consolas"/>
          <w:b w:val="false"/>
          <w:i w:val="false"/>
          <w:color w:val="000000"/>
          <w:sz w:val="20"/>
        </w:rPr>
        <w:t>
      1. Коллективный договор заключается на срок, определяемый сторонами.</w:t>
      </w:r>
    </w:p>
    <w:bookmarkEnd w:id="718"/>
    <w:bookmarkStart w:name="z777" w:id="719"/>
    <w:p>
      <w:pPr>
        <w:spacing w:after="0"/>
        <w:ind w:left="0"/>
        <w:jc w:val="left"/>
      </w:pPr>
      <w:r>
        <w:rPr>
          <w:rFonts w:ascii="Consolas"/>
          <w:b w:val="false"/>
          <w:i w:val="false"/>
          <w:color w:val="000000"/>
          <w:sz w:val="20"/>
        </w:rPr>
        <w:t>
      2. Коллективный договор вступает в силу с момента его подписания, если иное не предусмотрено его положениями, и обязателен для выполнения сторонами.</w:t>
      </w:r>
    </w:p>
    <w:bookmarkEnd w:id="719"/>
    <w:bookmarkStart w:name="z778" w:id="720"/>
    <w:p>
      <w:pPr>
        <w:spacing w:after="0"/>
        <w:ind w:left="0"/>
        <w:jc w:val="left"/>
      </w:pPr>
      <w:r>
        <w:rPr>
          <w:rFonts w:ascii="Consolas"/>
          <w:b w:val="false"/>
          <w:i w:val="false"/>
          <w:color w:val="000000"/>
          <w:sz w:val="20"/>
        </w:rPr>
        <w:t>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p>
    <w:bookmarkEnd w:id="720"/>
    <w:bookmarkStart w:name="z779" w:id="721"/>
    <w:p>
      <w:pPr>
        <w:spacing w:after="0"/>
        <w:ind w:left="0"/>
        <w:jc w:val="left"/>
      </w:pPr>
      <w:r>
        <w:rPr>
          <w:rFonts w:ascii="Consolas"/>
          <w:b w:val="false"/>
          <w:i w:val="false"/>
          <w:color w:val="000000"/>
          <w:sz w:val="20"/>
        </w:rPr>
        <w:t xml:space="preserve">
      4. При ликвидации организации, объявлении ее банкротом коллективный договор прекращает действие с даты прекращения трудовых договоров со всеми работниками. </w:t>
      </w:r>
    </w:p>
    <w:bookmarkEnd w:id="721"/>
    <w:bookmarkStart w:name="z780" w:id="722"/>
    <w:p>
      <w:pPr>
        <w:spacing w:after="0"/>
        <w:ind w:left="0"/>
        <w:jc w:val="left"/>
      </w:pPr>
      <w:r>
        <w:rPr>
          <w:rFonts w:ascii="Consolas"/>
          <w:b w:val="false"/>
          <w:i w:val="false"/>
          <w:color w:val="000000"/>
          <w:sz w:val="20"/>
        </w:rPr>
        <w:t>
      5. 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нарушение сроков проведения переговоров и необеспечение работы соответствующей комиссии, непредоставление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ответственность, установленную законами Республики Казахстан.</w:t>
      </w:r>
    </w:p>
    <w:bookmarkEnd w:id="722"/>
    <w:bookmarkStart w:name="z224" w:id="723"/>
    <w:p>
      <w:pPr>
        <w:spacing w:after="0"/>
        <w:ind w:left="0"/>
        <w:jc w:val="left"/>
      </w:pPr>
      <w:r>
        <w:rPr>
          <w:rFonts w:ascii="Consolas"/>
          <w:b/>
          <w:i w:val="false"/>
          <w:color w:val="000000"/>
        </w:rPr>
        <w:t xml:space="preserve"> Глава 15. РАССМОТРЕНИЕ ИНДИВИДУАЛЬНЫХ ТРУДОВЫХ СПОРОВ</w:t>
      </w:r>
    </w:p>
    <w:bookmarkEnd w:id="723"/>
    <w:bookmarkStart w:name="z159" w:id="724"/>
    <w:p>
      <w:pPr>
        <w:spacing w:after="0"/>
        <w:ind w:left="0"/>
        <w:jc w:val="left"/>
      </w:pPr>
      <w:r>
        <w:rPr>
          <w:rFonts w:ascii="Consolas"/>
          <w:b/>
          <w:i w:val="false"/>
          <w:color w:val="000000"/>
        </w:rPr>
        <w:t xml:space="preserve"> Статья 159. Порядок рассмотрения индивидуального трудового спора</w:t>
      </w:r>
    </w:p>
    <w:bookmarkEnd w:id="724"/>
    <w:bookmarkStart w:name="z781" w:id="725"/>
    <w:p>
      <w:pPr>
        <w:spacing w:after="0"/>
        <w:ind w:left="0"/>
        <w:jc w:val="left"/>
      </w:pPr>
      <w:r>
        <w:rPr>
          <w:rFonts w:ascii="Consolas"/>
          <w:b w:val="false"/>
          <w:i w:val="false"/>
          <w:color w:val="000000"/>
          <w:sz w:val="20"/>
        </w:rPr>
        <w:t>
      1. Индивидуальные трудовые споры рассматриваются согласительными комиссиями, а по неурегулированным вопросам либо неисполнению решения согласительной комиссии – судами, за исключением субъектов малого предпринимательства и руководителей исполнительного органа юридического лица.</w:t>
      </w:r>
    </w:p>
    <w:bookmarkEnd w:id="725"/>
    <w:bookmarkStart w:name="z782" w:id="726"/>
    <w:p>
      <w:pPr>
        <w:spacing w:after="0"/>
        <w:ind w:left="0"/>
        <w:jc w:val="left"/>
      </w:pPr>
      <w:r>
        <w:rPr>
          <w:rFonts w:ascii="Consolas"/>
          <w:b w:val="false"/>
          <w:i w:val="false"/>
          <w:color w:val="000000"/>
          <w:sz w:val="20"/>
        </w:rPr>
        <w:t xml:space="preserve">
      2. Согласительная комиссия является постоянно действующим органом, создаваемым в организации, ее филиалах и представительствах на паритетных началах из равного числа представителей от работодателя и работников. </w:t>
      </w:r>
    </w:p>
    <w:bookmarkEnd w:id="726"/>
    <w:bookmarkStart w:name="z783" w:id="727"/>
    <w:p>
      <w:pPr>
        <w:spacing w:after="0"/>
        <w:ind w:left="0"/>
        <w:jc w:val="left"/>
      </w:pPr>
      <w:r>
        <w:rPr>
          <w:rFonts w:ascii="Consolas"/>
          <w:b w:val="false"/>
          <w:i w:val="false"/>
          <w:color w:val="000000"/>
          <w:sz w:val="20"/>
        </w:rPr>
        <w:t xml:space="preserve">
      3. Количественный состав членов согласительной комиссии, порядок ее работы, содержание и порядок принятия решения согласительной комиссией, срок полномочий согласительной комиссии, вопрос о привлечении посредника устанавливаются в письменном соглашении между работодателем и представителями работников либо в коллективном договоре. </w:t>
      </w:r>
    </w:p>
    <w:bookmarkEnd w:id="727"/>
    <w:bookmarkStart w:name="z784" w:id="728"/>
    <w:p>
      <w:pPr>
        <w:spacing w:after="0"/>
        <w:ind w:left="0"/>
        <w:jc w:val="left"/>
      </w:pPr>
      <w:r>
        <w:rPr>
          <w:rFonts w:ascii="Consolas"/>
          <w:b w:val="false"/>
          <w:i w:val="false"/>
          <w:color w:val="000000"/>
          <w:sz w:val="20"/>
        </w:rPr>
        <w:t xml:space="preserve">
      4. Заявление, поступившее в согласительную комиссию, подлежит обязательной регистрации указанной комиссией в день подачи. </w:t>
      </w:r>
    </w:p>
    <w:bookmarkEnd w:id="728"/>
    <w:p>
      <w:pPr>
        <w:spacing w:after="0"/>
        <w:ind w:left="0"/>
        <w:jc w:val="left"/>
      </w:pPr>
      <w:r>
        <w:rPr>
          <w:rFonts w:ascii="Consolas"/>
          <w:b w:val="false"/>
          <w:i w:val="false"/>
          <w:color w:val="000000"/>
          <w:sz w:val="20"/>
        </w:rPr>
        <w:t>
      Спор рассматривается в присутствии заявителя и (или) уполномоченного им представителя в пределах делегированных ему полномочий в соответствии с нормативными правовыми актами Республики Казахстан.</w:t>
      </w:r>
    </w:p>
    <w:bookmarkStart w:name="z785" w:id="729"/>
    <w:p>
      <w:pPr>
        <w:spacing w:after="0"/>
        <w:ind w:left="0"/>
        <w:jc w:val="left"/>
      </w:pPr>
      <w:r>
        <w:rPr>
          <w:rFonts w:ascii="Consolas"/>
          <w:b w:val="false"/>
          <w:i w:val="false"/>
          <w:color w:val="000000"/>
          <w:sz w:val="20"/>
        </w:rPr>
        <w:t xml:space="preserve">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трехдневный срок со дня его принятия. </w:t>
      </w:r>
    </w:p>
    <w:bookmarkEnd w:id="729"/>
    <w:bookmarkStart w:name="z786" w:id="730"/>
    <w:p>
      <w:pPr>
        <w:spacing w:after="0"/>
        <w:ind w:left="0"/>
        <w:jc w:val="left"/>
      </w:pPr>
      <w:r>
        <w:rPr>
          <w:rFonts w:ascii="Consolas"/>
          <w:b w:val="false"/>
          <w:i w:val="false"/>
          <w:color w:val="000000"/>
          <w:sz w:val="20"/>
        </w:rPr>
        <w:t>
      6. Решение согласительной комиссии подлежит исполнению в установленный ею срок, за исключением спора о восстановлении на работе.</w:t>
      </w:r>
    </w:p>
    <w:bookmarkEnd w:id="730"/>
    <w:bookmarkStart w:name="z787" w:id="731"/>
    <w:p>
      <w:pPr>
        <w:spacing w:after="0"/>
        <w:ind w:left="0"/>
        <w:jc w:val="left"/>
      </w:pPr>
      <w:r>
        <w:rPr>
          <w:rFonts w:ascii="Consolas"/>
          <w:b w:val="false"/>
          <w:i w:val="false"/>
          <w:color w:val="000000"/>
          <w:sz w:val="20"/>
        </w:rPr>
        <w:t>
      7. В случае неисполнения решения согласительной комиссии в установленный срок работник или работодатель вправе обратиться в суд.</w:t>
      </w:r>
    </w:p>
    <w:bookmarkEnd w:id="731"/>
    <w:bookmarkStart w:name="z788" w:id="732"/>
    <w:p>
      <w:pPr>
        <w:spacing w:after="0"/>
        <w:ind w:left="0"/>
        <w:jc w:val="left"/>
      </w:pPr>
      <w:r>
        <w:rPr>
          <w:rFonts w:ascii="Consolas"/>
          <w:b w:val="false"/>
          <w:i w:val="false"/>
          <w:color w:val="000000"/>
          <w:sz w:val="20"/>
        </w:rPr>
        <w:t>
      8. Стороны согласительной комиссии обязаны проводить ежегодное обучение членов согласительной комиссии основам трудового законодательства Республики Казахстан, развитию умения вести переговоры и достижению консенсуса в трудовых спорах.</w:t>
      </w:r>
    </w:p>
    <w:bookmarkEnd w:id="732"/>
    <w:bookmarkStart w:name="z160" w:id="733"/>
    <w:p>
      <w:pPr>
        <w:spacing w:after="0"/>
        <w:ind w:left="0"/>
        <w:jc w:val="left"/>
      </w:pPr>
      <w:r>
        <w:rPr>
          <w:rFonts w:ascii="Consolas"/>
          <w:b/>
          <w:i w:val="false"/>
          <w:color w:val="000000"/>
        </w:rPr>
        <w:t xml:space="preserve"> Статья 160. Сроки обращения по рассмотрению индивидуальных трудовых споров</w:t>
      </w:r>
    </w:p>
    <w:bookmarkEnd w:id="733"/>
    <w:p>
      <w:pPr>
        <w:spacing w:after="0"/>
        <w:ind w:left="0"/>
        <w:jc w:val="left"/>
      </w:pPr>
      <w:r>
        <w:rPr>
          <w:rFonts w:ascii="Consolas"/>
          <w:b w:val="false"/>
          <w:i w:val="false"/>
          <w:color w:val="000000"/>
          <w:sz w:val="20"/>
        </w:rPr>
        <w:t>
      Для обращения в согласительную комиссию или в суд по рассмотрению индивидуальных трудовых споров устанавливаются следующие сроки:</w:t>
      </w:r>
    </w:p>
    <w:p>
      <w:pPr>
        <w:spacing w:after="0"/>
        <w:ind w:left="0"/>
        <w:jc w:val="left"/>
      </w:pPr>
      <w:r>
        <w:rPr>
          <w:rFonts w:ascii="Consolas"/>
          <w:b w:val="false"/>
          <w:i w:val="false"/>
          <w:color w:val="000000"/>
          <w:sz w:val="20"/>
        </w:rPr>
        <w:t>
      1) по спорам о восстановлении на работе – один месяц со дня вручения копии акта работодателя о прекращении трудового договора в согласительную комиссию, а для обращения в суд – два месяца со дня вручения копии решения согласительной комиссии при обращении по неурегулированным спорам либо при неисполнении ее решения стороной трудового договора;</w:t>
      </w:r>
    </w:p>
    <w:p>
      <w:pPr>
        <w:spacing w:after="0"/>
        <w:ind w:left="0"/>
        <w:jc w:val="left"/>
      </w:pPr>
      <w:r>
        <w:rPr>
          <w:rFonts w:ascii="Consolas"/>
          <w:b w:val="false"/>
          <w:i w:val="false"/>
          <w:color w:val="000000"/>
          <w:sz w:val="20"/>
        </w:rPr>
        <w:t>
      2) по другим трудовым спорам – один год с того дня, когда работник или работодатель узнал или должен был узнать о нарушении своего права.</w:t>
      </w:r>
    </w:p>
    <w:p>
      <w:pPr>
        <w:spacing w:after="0"/>
        <w:ind w:left="0"/>
        <w:jc w:val="left"/>
      </w:pPr>
      <w:r>
        <w:rPr>
          <w:rFonts w:ascii="Consolas"/>
          <w:b w:val="false"/>
          <w:i w:val="false"/>
          <w:color w:val="000000"/>
          <w:sz w:val="20"/>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Start w:name="z161" w:id="734"/>
    <w:p>
      <w:pPr>
        <w:spacing w:after="0"/>
        <w:ind w:left="0"/>
        <w:jc w:val="left"/>
      </w:pPr>
      <w:r>
        <w:rPr>
          <w:rFonts w:ascii="Consolas"/>
          <w:b/>
          <w:i w:val="false"/>
          <w:color w:val="000000"/>
        </w:rPr>
        <w:t xml:space="preserve"> Статья 161. Восстановление на работе работника</w:t>
      </w:r>
    </w:p>
    <w:bookmarkEnd w:id="734"/>
    <w:bookmarkStart w:name="z789" w:id="735"/>
    <w:p>
      <w:pPr>
        <w:spacing w:after="0"/>
        <w:ind w:left="0"/>
        <w:jc w:val="left"/>
      </w:pPr>
      <w:r>
        <w:rPr>
          <w:rFonts w:ascii="Consolas"/>
          <w:b w:val="false"/>
          <w:i w:val="false"/>
          <w:color w:val="000000"/>
          <w:sz w:val="20"/>
        </w:rPr>
        <w:t>
      1. 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735"/>
    <w:bookmarkStart w:name="z790" w:id="736"/>
    <w:p>
      <w:pPr>
        <w:spacing w:after="0"/>
        <w:ind w:left="0"/>
        <w:jc w:val="left"/>
      </w:pPr>
      <w:r>
        <w:rPr>
          <w:rFonts w:ascii="Consolas"/>
          <w:b w:val="false"/>
          <w:i w:val="false"/>
          <w:color w:val="000000"/>
          <w:sz w:val="20"/>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средней заработной платы или разницы в заработной плате за время задержки исполнения решения.</w:t>
      </w:r>
    </w:p>
    <w:bookmarkEnd w:id="736"/>
    <w:bookmarkStart w:name="z225" w:id="737"/>
    <w:p>
      <w:pPr>
        <w:spacing w:after="0"/>
        <w:ind w:left="0"/>
        <w:jc w:val="left"/>
      </w:pPr>
      <w:r>
        <w:rPr>
          <w:rFonts w:ascii="Consolas"/>
          <w:b/>
          <w:i w:val="false"/>
          <w:color w:val="000000"/>
        </w:rPr>
        <w:t xml:space="preserve"> Глава 16. РАССМОТРЕНИЕ КОЛЛЕКТИВНЫХ ТРУДОВЫХ СПОРОВ</w:t>
      </w:r>
    </w:p>
    <w:bookmarkEnd w:id="737"/>
    <w:bookmarkStart w:name="z162" w:id="738"/>
    <w:p>
      <w:pPr>
        <w:spacing w:after="0"/>
        <w:ind w:left="0"/>
        <w:jc w:val="left"/>
      </w:pPr>
      <w:r>
        <w:rPr>
          <w:rFonts w:ascii="Consolas"/>
          <w:b/>
          <w:i w:val="false"/>
          <w:color w:val="000000"/>
        </w:rPr>
        <w:t xml:space="preserve"> Статья 162. Понятия, используемые в настоящей главе</w:t>
      </w:r>
    </w:p>
    <w:bookmarkEnd w:id="738"/>
    <w:p>
      <w:pPr>
        <w:spacing w:after="0"/>
        <w:ind w:left="0"/>
        <w:jc w:val="left"/>
      </w:pPr>
      <w:r>
        <w:rPr>
          <w:rFonts w:ascii="Consolas"/>
          <w:b w:val="false"/>
          <w:i w:val="false"/>
          <w:color w:val="000000"/>
          <w:sz w:val="20"/>
        </w:rPr>
        <w:t>
      В настоящей главе используются следующие понятия:</w:t>
      </w:r>
    </w:p>
    <w:bookmarkStart w:name="z791" w:id="739"/>
    <w:p>
      <w:pPr>
        <w:spacing w:after="0"/>
        <w:ind w:left="0"/>
        <w:jc w:val="left"/>
      </w:pPr>
      <w:r>
        <w:rPr>
          <w:rFonts w:ascii="Consolas"/>
          <w:b w:val="false"/>
          <w:i w:val="false"/>
          <w:color w:val="000000"/>
          <w:sz w:val="20"/>
        </w:rPr>
        <w:t>
      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w:t>
      </w:r>
    </w:p>
    <w:bookmarkEnd w:id="739"/>
    <w:bookmarkStart w:name="z792" w:id="740"/>
    <w:p>
      <w:pPr>
        <w:spacing w:after="0"/>
        <w:ind w:left="0"/>
        <w:jc w:val="left"/>
      </w:pPr>
      <w:r>
        <w:rPr>
          <w:rFonts w:ascii="Consolas"/>
          <w:b w:val="false"/>
          <w:i w:val="false"/>
          <w:color w:val="000000"/>
          <w:sz w:val="20"/>
        </w:rPr>
        <w:t>
      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bookmarkEnd w:id="740"/>
    <w:bookmarkStart w:name="z793" w:id="741"/>
    <w:p>
      <w:pPr>
        <w:spacing w:after="0"/>
        <w:ind w:left="0"/>
        <w:jc w:val="left"/>
      </w:pPr>
      <w:r>
        <w:rPr>
          <w:rFonts w:ascii="Consolas"/>
          <w:b w:val="false"/>
          <w:i w:val="false"/>
          <w:color w:val="000000"/>
          <w:sz w:val="20"/>
        </w:rPr>
        <w:t>
      3)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bookmarkEnd w:id="741"/>
    <w:bookmarkStart w:name="z794" w:id="742"/>
    <w:p>
      <w:pPr>
        <w:spacing w:after="0"/>
        <w:ind w:left="0"/>
        <w:jc w:val="left"/>
      </w:pPr>
      <w:r>
        <w:rPr>
          <w:rFonts w:ascii="Consolas"/>
          <w:b w:val="false"/>
          <w:i w:val="false"/>
          <w:color w:val="000000"/>
          <w:sz w:val="20"/>
        </w:rPr>
        <w:t>
      4)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bookmarkEnd w:id="742"/>
    <w:bookmarkStart w:name="z163" w:id="743"/>
    <w:p>
      <w:pPr>
        <w:spacing w:after="0"/>
        <w:ind w:left="0"/>
        <w:jc w:val="left"/>
      </w:pPr>
      <w:r>
        <w:rPr>
          <w:rFonts w:ascii="Consolas"/>
          <w:b/>
          <w:i w:val="false"/>
          <w:color w:val="000000"/>
        </w:rPr>
        <w:t xml:space="preserve"> Статья 163. Возникновение коллективного трудового спора</w:t>
      </w:r>
    </w:p>
    <w:bookmarkEnd w:id="743"/>
    <w:bookmarkStart w:name="z795" w:id="744"/>
    <w:p>
      <w:pPr>
        <w:spacing w:after="0"/>
        <w:ind w:left="0"/>
        <w:jc w:val="left"/>
      </w:pPr>
      <w:r>
        <w:rPr>
          <w:rFonts w:ascii="Consolas"/>
          <w:b w:val="false"/>
          <w:i w:val="false"/>
          <w:color w:val="000000"/>
          <w:sz w:val="20"/>
        </w:rPr>
        <w:t xml:space="preserve">
      1. Коллективный трудовой спор считается возникшим со дня письменного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со </w:t>
      </w:r>
      <w:r>
        <w:rPr>
          <w:rFonts w:ascii="Consolas"/>
          <w:b w:val="false"/>
          <w:i w:val="false"/>
          <w:color w:val="000000"/>
          <w:sz w:val="20"/>
        </w:rPr>
        <w:t>статьей 164</w:t>
      </w:r>
      <w:r>
        <w:rPr>
          <w:rFonts w:ascii="Consolas"/>
          <w:b w:val="false"/>
          <w:i w:val="false"/>
          <w:color w:val="000000"/>
          <w:sz w:val="20"/>
        </w:rPr>
        <w:t xml:space="preserve"> настоящего Кодекса.</w:t>
      </w:r>
    </w:p>
    <w:bookmarkEnd w:id="744"/>
    <w:bookmarkStart w:name="z796" w:id="745"/>
    <w:p>
      <w:pPr>
        <w:spacing w:after="0"/>
        <w:ind w:left="0"/>
        <w:jc w:val="left"/>
      </w:pPr>
      <w:r>
        <w:rPr>
          <w:rFonts w:ascii="Consolas"/>
          <w:b w:val="false"/>
          <w:i w:val="false"/>
          <w:color w:val="000000"/>
          <w:sz w:val="20"/>
        </w:rPr>
        <w:t>
      2. Работодатель обязан рассмотреть выдвинутые работниками требования не позднее трех рабочих дней, объединение работодателей –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bookmarkEnd w:id="745"/>
    <w:bookmarkStart w:name="z164" w:id="746"/>
    <w:p>
      <w:pPr>
        <w:spacing w:after="0"/>
        <w:ind w:left="0"/>
        <w:jc w:val="left"/>
      </w:pPr>
      <w:r>
        <w:rPr>
          <w:rFonts w:ascii="Consolas"/>
          <w:b/>
          <w:i w:val="false"/>
          <w:color w:val="000000"/>
        </w:rPr>
        <w:t xml:space="preserve"> Статья 164. Органы по рассмотрению коллективных трудовых споров и порядок оформления и рассмотрения требований работников</w:t>
      </w:r>
    </w:p>
    <w:bookmarkEnd w:id="746"/>
    <w:bookmarkStart w:name="z797" w:id="747"/>
    <w:p>
      <w:pPr>
        <w:spacing w:after="0"/>
        <w:ind w:left="0"/>
        <w:jc w:val="left"/>
      </w:pPr>
      <w:r>
        <w:rPr>
          <w:rFonts w:ascii="Consolas"/>
          <w:b w:val="false"/>
          <w:i w:val="false"/>
          <w:color w:val="000000"/>
          <w:sz w:val="20"/>
        </w:rPr>
        <w:t>
      1. Коллективные трудовые споры разрешаются в следующей последовательности: рассматриваются работодателем (объединением работодателей) при невозможности разрешения – в примирительной комиссии, при недостижении соглашения в ней – трудовым арбитражем, по вопросам, неурегулированным им, – судами.</w:t>
      </w:r>
    </w:p>
    <w:bookmarkEnd w:id="747"/>
    <w:bookmarkStart w:name="z798" w:id="748"/>
    <w:p>
      <w:pPr>
        <w:spacing w:after="0"/>
        <w:ind w:left="0"/>
        <w:jc w:val="left"/>
      </w:pPr>
      <w:r>
        <w:rPr>
          <w:rFonts w:ascii="Consolas"/>
          <w:b w:val="false"/>
          <w:i w:val="false"/>
          <w:color w:val="000000"/>
          <w:sz w:val="20"/>
        </w:rPr>
        <w:t xml:space="preserve">
      2. Требования работников по вопросам применения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работодателей формируются и утверждаются на общем собрании (конференции) работников. </w:t>
      </w:r>
    </w:p>
    <w:bookmarkEnd w:id="748"/>
    <w:p>
      <w:pPr>
        <w:spacing w:after="0"/>
        <w:ind w:left="0"/>
        <w:jc w:val="left"/>
      </w:pPr>
      <w:r>
        <w:rPr>
          <w:rFonts w:ascii="Consolas"/>
          <w:b w:val="false"/>
          <w:i w:val="false"/>
          <w:color w:val="000000"/>
          <w:sz w:val="20"/>
        </w:rPr>
        <w:t>
      Собрание работников считается правомочным, если на нем присутствует не менее двух третей от общего числа работников организации.</w:t>
      </w:r>
    </w:p>
    <w:p>
      <w:pPr>
        <w:spacing w:after="0"/>
        <w:ind w:left="0"/>
        <w:jc w:val="left"/>
      </w:pPr>
      <w:r>
        <w:rPr>
          <w:rFonts w:ascii="Consolas"/>
          <w:b w:val="false"/>
          <w:i w:val="false"/>
          <w:color w:val="000000"/>
          <w:sz w:val="20"/>
        </w:rPr>
        <w:t xml:space="preserve">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 </w:t>
      </w:r>
    </w:p>
    <w:p>
      <w:pPr>
        <w:spacing w:after="0"/>
        <w:ind w:left="0"/>
        <w:jc w:val="left"/>
      </w:pPr>
      <w:r>
        <w:rPr>
          <w:rFonts w:ascii="Consolas"/>
          <w:b w:val="false"/>
          <w:i w:val="false"/>
          <w:color w:val="000000"/>
          <w:sz w:val="20"/>
        </w:rPr>
        <w:t>
      Решение собрания (конференции) работников считается принятым, если в поддержку выдвинутых ими требований проголосовало не менее двух третей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не менее двух третей подписей работников в поддержку выдвинутых им требований.</w:t>
      </w:r>
    </w:p>
    <w:p>
      <w:pPr>
        <w:spacing w:after="0"/>
        <w:ind w:left="0"/>
        <w:jc w:val="left"/>
      </w:pPr>
      <w:r>
        <w:rPr>
          <w:rFonts w:ascii="Consolas"/>
          <w:b w:val="false"/>
          <w:i w:val="false"/>
          <w:color w:val="000000"/>
          <w:sz w:val="20"/>
        </w:rPr>
        <w:t xml:space="preserve">
      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 </w:t>
      </w:r>
    </w:p>
    <w:bookmarkStart w:name="z799" w:id="749"/>
    <w:p>
      <w:pPr>
        <w:spacing w:after="0"/>
        <w:ind w:left="0"/>
        <w:jc w:val="left"/>
      </w:pPr>
      <w:r>
        <w:rPr>
          <w:rFonts w:ascii="Consolas"/>
          <w:b w:val="false"/>
          <w:i w:val="false"/>
          <w:color w:val="000000"/>
          <w:sz w:val="20"/>
        </w:rPr>
        <w:t>
      3. Требования работников излагаются в письменной форме и направляются работодателю, объединениям работодателей в трехдневный календарный срок со дня проведения собрания (конференциии).</w:t>
      </w:r>
    </w:p>
    <w:bookmarkEnd w:id="749"/>
    <w:bookmarkStart w:name="z800" w:id="750"/>
    <w:p>
      <w:pPr>
        <w:spacing w:after="0"/>
        <w:ind w:left="0"/>
        <w:jc w:val="left"/>
      </w:pPr>
      <w:r>
        <w:rPr>
          <w:rFonts w:ascii="Consolas"/>
          <w:b w:val="false"/>
          <w:i w:val="false"/>
          <w:color w:val="000000"/>
          <w:sz w:val="20"/>
        </w:rPr>
        <w:t xml:space="preserve">
      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союзов либо иные уполномоченные работниками физические и (или) юридические лица. </w:t>
      </w:r>
    </w:p>
    <w:bookmarkEnd w:id="750"/>
    <w:bookmarkStart w:name="z801" w:id="751"/>
    <w:p>
      <w:pPr>
        <w:spacing w:after="0"/>
        <w:ind w:left="0"/>
        <w:jc w:val="left"/>
      </w:pPr>
      <w:r>
        <w:rPr>
          <w:rFonts w:ascii="Consolas"/>
          <w:b w:val="false"/>
          <w:i w:val="false"/>
          <w:color w:val="000000"/>
          <w:sz w:val="20"/>
        </w:rPr>
        <w:t xml:space="preserve">
      5. Работодатель, объединение работодателей обязаны воздерживаться от всякого вмешательства, способного воспрепятствовать проведению собрания (конференции) работников по выдвижению требований. </w:t>
      </w:r>
    </w:p>
    <w:bookmarkEnd w:id="751"/>
    <w:bookmarkStart w:name="z802" w:id="752"/>
    <w:p>
      <w:pPr>
        <w:spacing w:after="0"/>
        <w:ind w:left="0"/>
        <w:jc w:val="left"/>
      </w:pPr>
      <w:r>
        <w:rPr>
          <w:rFonts w:ascii="Consolas"/>
          <w:b w:val="false"/>
          <w:i w:val="false"/>
          <w:color w:val="000000"/>
          <w:sz w:val="20"/>
        </w:rPr>
        <w:t xml:space="preserve">
      6. Требования работников при невозможности их разрешения рассматриваются в порядке примирительных процедур. </w:t>
      </w:r>
    </w:p>
    <w:bookmarkEnd w:id="752"/>
    <w:bookmarkStart w:name="z803" w:id="753"/>
    <w:p>
      <w:pPr>
        <w:spacing w:after="0"/>
        <w:ind w:left="0"/>
        <w:jc w:val="left"/>
      </w:pPr>
      <w:r>
        <w:rPr>
          <w:rFonts w:ascii="Consolas"/>
          <w:b w:val="false"/>
          <w:i w:val="false"/>
          <w:color w:val="000000"/>
          <w:sz w:val="20"/>
        </w:rPr>
        <w:t xml:space="preserve">
      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 </w:t>
      </w:r>
    </w:p>
    <w:bookmarkEnd w:id="753"/>
    <w:bookmarkStart w:name="z165" w:id="754"/>
    <w:p>
      <w:pPr>
        <w:spacing w:after="0"/>
        <w:ind w:left="0"/>
        <w:jc w:val="left"/>
      </w:pPr>
      <w:r>
        <w:rPr>
          <w:rFonts w:ascii="Consolas"/>
          <w:b/>
          <w:i w:val="false"/>
          <w:color w:val="000000"/>
        </w:rPr>
        <w:t xml:space="preserve"> Статья 165. Примирительная комиссия</w:t>
      </w:r>
    </w:p>
    <w:bookmarkEnd w:id="754"/>
    <w:bookmarkStart w:name="z804" w:id="755"/>
    <w:p>
      <w:pPr>
        <w:spacing w:after="0"/>
        <w:ind w:left="0"/>
        <w:jc w:val="left"/>
      </w:pPr>
      <w:r>
        <w:rPr>
          <w:rFonts w:ascii="Consolas"/>
          <w:b w:val="false"/>
          <w:i w:val="false"/>
          <w:color w:val="000000"/>
          <w:sz w:val="20"/>
        </w:rPr>
        <w:t xml:space="preserve">
      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работников. </w:t>
      </w:r>
    </w:p>
    <w:bookmarkEnd w:id="755"/>
    <w:p>
      <w:pPr>
        <w:spacing w:after="0"/>
        <w:ind w:left="0"/>
        <w:jc w:val="left"/>
      </w:pPr>
      <w:r>
        <w:rPr>
          <w:rFonts w:ascii="Consolas"/>
          <w:b w:val="false"/>
          <w:i w:val="false"/>
          <w:color w:val="000000"/>
          <w:sz w:val="20"/>
        </w:rPr>
        <w:t>
      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w:t>
      </w:r>
    </w:p>
    <w:bookmarkStart w:name="z805" w:id="756"/>
    <w:p>
      <w:pPr>
        <w:spacing w:after="0"/>
        <w:ind w:left="0"/>
        <w:jc w:val="left"/>
      </w:pPr>
      <w:r>
        <w:rPr>
          <w:rFonts w:ascii="Consolas"/>
          <w:b w:val="false"/>
          <w:i w:val="false"/>
          <w:color w:val="000000"/>
          <w:sz w:val="20"/>
        </w:rPr>
        <w:t xml:space="preserve">
      2. Работодатель, объединение работодателей создают необходимые условия для работы примирительной комиссии. </w:t>
      </w:r>
    </w:p>
    <w:bookmarkEnd w:id="756"/>
    <w:bookmarkStart w:name="z806" w:id="757"/>
    <w:p>
      <w:pPr>
        <w:spacing w:after="0"/>
        <w:ind w:left="0"/>
        <w:jc w:val="left"/>
      </w:pPr>
      <w:r>
        <w:rPr>
          <w:rFonts w:ascii="Consolas"/>
          <w:b w:val="false"/>
          <w:i w:val="false"/>
          <w:color w:val="000000"/>
          <w:sz w:val="20"/>
        </w:rPr>
        <w:t xml:space="preserve">
      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 </w:t>
      </w:r>
    </w:p>
    <w:bookmarkEnd w:id="757"/>
    <w:bookmarkStart w:name="z807" w:id="758"/>
    <w:p>
      <w:pPr>
        <w:spacing w:after="0"/>
        <w:ind w:left="0"/>
        <w:jc w:val="left"/>
      </w:pPr>
      <w:r>
        <w:rPr>
          <w:rFonts w:ascii="Consolas"/>
          <w:b w:val="false"/>
          <w:i w:val="false"/>
          <w:color w:val="000000"/>
          <w:sz w:val="20"/>
        </w:rPr>
        <w:t>
      4. В процессе примирительной процедуры примирительная комиссия консультируется с работниками (их представителями), работодателем, объединением работодателей (их представителями), государственными органами и иными заинтересованными лицами.</w:t>
      </w:r>
    </w:p>
    <w:bookmarkEnd w:id="758"/>
    <w:bookmarkStart w:name="z808" w:id="759"/>
    <w:p>
      <w:pPr>
        <w:spacing w:after="0"/>
        <w:ind w:left="0"/>
        <w:jc w:val="left"/>
      </w:pPr>
      <w:r>
        <w:rPr>
          <w:rFonts w:ascii="Consolas"/>
          <w:b w:val="false"/>
          <w:i w:val="false"/>
          <w:color w:val="000000"/>
          <w:sz w:val="20"/>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протоколе производится соответствующая запись.</w:t>
      </w:r>
    </w:p>
    <w:bookmarkEnd w:id="759"/>
    <w:bookmarkStart w:name="z809" w:id="760"/>
    <w:p>
      <w:pPr>
        <w:spacing w:after="0"/>
        <w:ind w:left="0"/>
        <w:jc w:val="left"/>
      </w:pPr>
      <w:r>
        <w:rPr>
          <w:rFonts w:ascii="Consolas"/>
          <w:b w:val="false"/>
          <w:i w:val="false"/>
          <w:color w:val="000000"/>
          <w:sz w:val="20"/>
        </w:rPr>
        <w:t>
      6. При недостижении соглашения в примирительной комиссии ее работа прекращается, а для разрешения спора создается трудовой арбитраж.</w:t>
      </w:r>
    </w:p>
    <w:bookmarkEnd w:id="760"/>
    <w:bookmarkStart w:name="z166" w:id="761"/>
    <w:p>
      <w:pPr>
        <w:spacing w:after="0"/>
        <w:ind w:left="0"/>
        <w:jc w:val="left"/>
      </w:pPr>
      <w:r>
        <w:rPr>
          <w:rFonts w:ascii="Consolas"/>
          <w:b/>
          <w:i w:val="false"/>
          <w:color w:val="000000"/>
        </w:rPr>
        <w:t xml:space="preserve"> Статья 166. Трудовой арбитраж</w:t>
      </w:r>
    </w:p>
    <w:bookmarkEnd w:id="761"/>
    <w:bookmarkStart w:name="z810" w:id="762"/>
    <w:p>
      <w:pPr>
        <w:spacing w:after="0"/>
        <w:ind w:left="0"/>
        <w:jc w:val="left"/>
      </w:pPr>
      <w:r>
        <w:rPr>
          <w:rFonts w:ascii="Consolas"/>
          <w:b w:val="false"/>
          <w:i w:val="false"/>
          <w:color w:val="000000"/>
          <w:sz w:val="20"/>
        </w:rPr>
        <w:t>
      1. Трудовой арбитраж создается сторонами коллективного трудового спора в течение пяти рабочих дней со дня прекращения работы примирительной комиссии.</w:t>
      </w:r>
    </w:p>
    <w:bookmarkEnd w:id="762"/>
    <w:bookmarkStart w:name="z811" w:id="763"/>
    <w:p>
      <w:pPr>
        <w:spacing w:after="0"/>
        <w:ind w:left="0"/>
        <w:jc w:val="left"/>
      </w:pPr>
      <w:r>
        <w:rPr>
          <w:rFonts w:ascii="Consolas"/>
          <w:b w:val="false"/>
          <w:i w:val="false"/>
          <w:color w:val="000000"/>
          <w:sz w:val="20"/>
        </w:rPr>
        <w:t>
      2. Количество членов трудового арбитража, его персональный состав,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должны включаться государственный инспектор труда, представитель Совета по трудовому арбитражу для предупреждения и разрешения коллективных трудовых споров, а при необходимости – другие лица.</w:t>
      </w:r>
    </w:p>
    <w:bookmarkEnd w:id="763"/>
    <w:p>
      <w:pPr>
        <w:spacing w:after="0"/>
        <w:ind w:left="0"/>
        <w:jc w:val="left"/>
      </w:pPr>
      <w:r>
        <w:rPr>
          <w:rFonts w:ascii="Consolas"/>
          <w:b w:val="false"/>
          <w:i w:val="false"/>
          <w:color w:val="000000"/>
          <w:sz w:val="20"/>
        </w:rPr>
        <w:t>
      По рассматриваемым требованиям работников члены примирительной комиссии не могут входить в состав трудового арбитража.</w:t>
      </w:r>
    </w:p>
    <w:bookmarkStart w:name="z812" w:id="764"/>
    <w:p>
      <w:pPr>
        <w:spacing w:after="0"/>
        <w:ind w:left="0"/>
        <w:jc w:val="left"/>
      </w:pPr>
      <w:r>
        <w:rPr>
          <w:rFonts w:ascii="Consolas"/>
          <w:b w:val="false"/>
          <w:i w:val="false"/>
          <w:color w:val="000000"/>
          <w:sz w:val="20"/>
        </w:rPr>
        <w:t>
      3. Председатель трудового арбитража избирается членами арбитража из их числа.</w:t>
      </w:r>
    </w:p>
    <w:bookmarkEnd w:id="764"/>
    <w:bookmarkStart w:name="z813" w:id="765"/>
    <w:p>
      <w:pPr>
        <w:spacing w:after="0"/>
        <w:ind w:left="0"/>
        <w:jc w:val="left"/>
      </w:pPr>
      <w:r>
        <w:rPr>
          <w:rFonts w:ascii="Consolas"/>
          <w:b w:val="false"/>
          <w:i w:val="false"/>
          <w:color w:val="000000"/>
          <w:sz w:val="20"/>
        </w:rPr>
        <w:t>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bookmarkEnd w:id="765"/>
    <w:bookmarkStart w:name="z814" w:id="766"/>
    <w:p>
      <w:pPr>
        <w:spacing w:after="0"/>
        <w:ind w:left="0"/>
        <w:jc w:val="left"/>
      </w:pPr>
      <w:r>
        <w:rPr>
          <w:rFonts w:ascii="Consolas"/>
          <w:b w:val="false"/>
          <w:i w:val="false"/>
          <w:color w:val="000000"/>
          <w:sz w:val="20"/>
        </w:rPr>
        <w:t>
      5. Процедура рассмотрения спора определяется трудовым арбитражем и доводится до сведения сторон коллективного трудового спора.</w:t>
      </w:r>
    </w:p>
    <w:bookmarkEnd w:id="766"/>
    <w:bookmarkStart w:name="z815" w:id="767"/>
    <w:p>
      <w:pPr>
        <w:spacing w:after="0"/>
        <w:ind w:left="0"/>
        <w:jc w:val="left"/>
      </w:pPr>
      <w:r>
        <w:rPr>
          <w:rFonts w:ascii="Consolas"/>
          <w:b w:val="false"/>
          <w:i w:val="false"/>
          <w:color w:val="000000"/>
          <w:sz w:val="20"/>
        </w:rPr>
        <w:t xml:space="preserve">
      6. Решение трудового арбитража принимается не позднее семи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 </w:t>
      </w:r>
    </w:p>
    <w:bookmarkEnd w:id="767"/>
    <w:bookmarkStart w:name="z816" w:id="768"/>
    <w:p>
      <w:pPr>
        <w:spacing w:after="0"/>
        <w:ind w:left="0"/>
        <w:jc w:val="left"/>
      </w:pPr>
      <w:r>
        <w:rPr>
          <w:rFonts w:ascii="Consolas"/>
          <w:b w:val="false"/>
          <w:i w:val="false"/>
          <w:color w:val="000000"/>
          <w:sz w:val="20"/>
        </w:rPr>
        <w:t>
      7. При недостижении соглашения сторон коллективного трудового спора в примирительной комиссии в организациях, в которых законами Республики Казахстан запрещено или ограничено проведение забастовок, создание трудового арбитража обязательно.</w:t>
      </w:r>
    </w:p>
    <w:bookmarkEnd w:id="768"/>
    <w:bookmarkStart w:name="z817" w:id="769"/>
    <w:p>
      <w:pPr>
        <w:spacing w:after="0"/>
        <w:ind w:left="0"/>
        <w:jc w:val="left"/>
      </w:pPr>
      <w:r>
        <w:rPr>
          <w:rFonts w:ascii="Consolas"/>
          <w:b w:val="false"/>
          <w:i w:val="false"/>
          <w:color w:val="000000"/>
          <w:sz w:val="20"/>
        </w:rPr>
        <w:t>
      8. Решение трудового арбитража является обязательным для исполнения сторонами коллективного трудового спора.</w:t>
      </w:r>
    </w:p>
    <w:bookmarkEnd w:id="769"/>
    <w:bookmarkStart w:name="z818" w:id="770"/>
    <w:p>
      <w:pPr>
        <w:spacing w:after="0"/>
        <w:ind w:left="0"/>
        <w:jc w:val="left"/>
      </w:pPr>
      <w:r>
        <w:rPr>
          <w:rFonts w:ascii="Consolas"/>
          <w:b w:val="false"/>
          <w:i w:val="false"/>
          <w:color w:val="000000"/>
          <w:sz w:val="20"/>
        </w:rPr>
        <w:t>
      9. В случае неисполнения решения трудового арбитража в установленный срок стороны имеют право осуществить разрешение спора в судебном порядке.</w:t>
      </w:r>
    </w:p>
    <w:bookmarkEnd w:id="770"/>
    <w:bookmarkStart w:name="z167" w:id="771"/>
    <w:p>
      <w:pPr>
        <w:spacing w:after="0"/>
        <w:ind w:left="0"/>
        <w:jc w:val="left"/>
      </w:pPr>
      <w:r>
        <w:rPr>
          <w:rFonts w:ascii="Consolas"/>
          <w:b/>
          <w:i w:val="false"/>
          <w:color w:val="000000"/>
        </w:rPr>
        <w:t xml:space="preserve"> Статья 167. Рассмотрение коллективного трудового спора с участием посредника</w:t>
      </w:r>
    </w:p>
    <w:bookmarkEnd w:id="771"/>
    <w:bookmarkStart w:name="z819" w:id="772"/>
    <w:p>
      <w:pPr>
        <w:spacing w:after="0"/>
        <w:ind w:left="0"/>
        <w:jc w:val="left"/>
      </w:pPr>
      <w:r>
        <w:rPr>
          <w:rFonts w:ascii="Consolas"/>
          <w:b w:val="false"/>
          <w:i w:val="false"/>
          <w:color w:val="000000"/>
          <w:sz w:val="20"/>
        </w:rPr>
        <w:t xml:space="preserve">
      1. Порядок рассмотрения коллективного трудового спора с участием посредника определяется по соглашению сторон коллективного трудового спора. </w:t>
      </w:r>
    </w:p>
    <w:bookmarkEnd w:id="772"/>
    <w:bookmarkStart w:name="z820" w:id="773"/>
    <w:p>
      <w:pPr>
        <w:spacing w:after="0"/>
        <w:ind w:left="0"/>
        <w:jc w:val="left"/>
      </w:pPr>
      <w:r>
        <w:rPr>
          <w:rFonts w:ascii="Consolas"/>
          <w:b w:val="false"/>
          <w:i w:val="false"/>
          <w:color w:val="000000"/>
          <w:sz w:val="20"/>
        </w:rPr>
        <w:t xml:space="preserve">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 </w:t>
      </w:r>
    </w:p>
    <w:bookmarkEnd w:id="773"/>
    <w:p>
      <w:pPr>
        <w:spacing w:after="0"/>
        <w:ind w:left="0"/>
        <w:jc w:val="left"/>
      </w:pPr>
      <w:r>
        <w:rPr>
          <w:rFonts w:ascii="Consolas"/>
          <w:b w:val="false"/>
          <w:i w:val="false"/>
          <w:color w:val="000000"/>
          <w:sz w:val="20"/>
        </w:rPr>
        <w:t>
      Во всех случаях привлечения посредников от них должно быть получено письменное согласие на посредничество.</w:t>
      </w:r>
    </w:p>
    <w:bookmarkStart w:name="z168" w:id="774"/>
    <w:p>
      <w:pPr>
        <w:spacing w:after="0"/>
        <w:ind w:left="0"/>
        <w:jc w:val="left"/>
      </w:pPr>
      <w:r>
        <w:rPr>
          <w:rFonts w:ascii="Consolas"/>
          <w:b/>
          <w:i w:val="false"/>
          <w:color w:val="000000"/>
        </w:rPr>
        <w:t xml:space="preserve"> Статья 168. Последствия достижения соглашения сторон по коллективному трудовому спору</w:t>
      </w:r>
    </w:p>
    <w:bookmarkEnd w:id="774"/>
    <w:bookmarkStart w:name="z821" w:id="775"/>
    <w:p>
      <w:pPr>
        <w:spacing w:after="0"/>
        <w:ind w:left="0"/>
        <w:jc w:val="left"/>
      </w:pPr>
      <w:r>
        <w:rPr>
          <w:rFonts w:ascii="Consolas"/>
          <w:b w:val="false"/>
          <w:i w:val="false"/>
          <w:color w:val="000000"/>
          <w:sz w:val="20"/>
        </w:rPr>
        <w:t>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p>
    <w:bookmarkEnd w:id="775"/>
    <w:p>
      <w:pPr>
        <w:spacing w:after="0"/>
        <w:ind w:left="0"/>
        <w:jc w:val="left"/>
      </w:pPr>
      <w:r>
        <w:rPr>
          <w:rFonts w:ascii="Consolas"/>
          <w:b w:val="false"/>
          <w:i w:val="false"/>
          <w:color w:val="000000"/>
          <w:sz w:val="20"/>
        </w:rPr>
        <w:t xml:space="preserve">
      Соглашения, достигнутые сторонами коллективного трудового спора, оформляются в письменной форме. </w:t>
      </w:r>
    </w:p>
    <w:bookmarkStart w:name="z822" w:id="776"/>
    <w:p>
      <w:pPr>
        <w:spacing w:after="0"/>
        <w:ind w:left="0"/>
        <w:jc w:val="left"/>
      </w:pPr>
      <w:r>
        <w:rPr>
          <w:rFonts w:ascii="Consolas"/>
          <w:b w:val="false"/>
          <w:i w:val="false"/>
          <w:color w:val="000000"/>
          <w:sz w:val="20"/>
        </w:rPr>
        <w:t>
      2. Достижение соглашения между сторонами о разрешении спора влечет за собой прекращение забастовки, если она была объявлена.</w:t>
      </w:r>
    </w:p>
    <w:bookmarkEnd w:id="776"/>
    <w:bookmarkStart w:name="z169" w:id="777"/>
    <w:p>
      <w:pPr>
        <w:spacing w:after="0"/>
        <w:ind w:left="0"/>
        <w:jc w:val="left"/>
      </w:pPr>
      <w:r>
        <w:rPr>
          <w:rFonts w:ascii="Consolas"/>
          <w:b/>
          <w:i w:val="false"/>
          <w:color w:val="000000"/>
        </w:rPr>
        <w:t xml:space="preserve"> Статья 169. Гарантии в связи с разрешением коллективного трудового спора</w:t>
      </w:r>
    </w:p>
    <w:bookmarkEnd w:id="777"/>
    <w:p>
      <w:pPr>
        <w:spacing w:after="0"/>
        <w:ind w:left="0"/>
        <w:jc w:val="left"/>
      </w:pPr>
      <w:r>
        <w:rPr>
          <w:rFonts w:ascii="Consolas"/>
          <w:b w:val="false"/>
          <w:i w:val="false"/>
          <w:color w:val="000000"/>
          <w:sz w:val="20"/>
        </w:rPr>
        <w:t>
      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p>
    <w:p>
      <w:pPr>
        <w:spacing w:after="0"/>
        <w:ind w:left="0"/>
        <w:jc w:val="left"/>
      </w:pPr>
      <w:r>
        <w:rPr>
          <w:rFonts w:ascii="Consolas"/>
          <w:b w:val="false"/>
          <w:i w:val="false"/>
          <w:color w:val="000000"/>
          <w:sz w:val="20"/>
        </w:rPr>
        <w:t>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bookmarkStart w:name="z170" w:id="778"/>
    <w:p>
      <w:pPr>
        <w:spacing w:after="0"/>
        <w:ind w:left="0"/>
        <w:jc w:val="left"/>
      </w:pPr>
      <w:r>
        <w:rPr>
          <w:rFonts w:ascii="Consolas"/>
          <w:b/>
          <w:i w:val="false"/>
          <w:color w:val="000000"/>
        </w:rPr>
        <w:t xml:space="preserve"> Статья 170. Обязанности сторон и примирительных органов по урегулированию коллективных трудовых споров</w:t>
      </w:r>
    </w:p>
    <w:bookmarkEnd w:id="778"/>
    <w:bookmarkStart w:name="z823" w:id="779"/>
    <w:p>
      <w:pPr>
        <w:spacing w:after="0"/>
        <w:ind w:left="0"/>
        <w:jc w:val="left"/>
      </w:pPr>
      <w:r>
        <w:rPr>
          <w:rFonts w:ascii="Consolas"/>
          <w:b w:val="false"/>
          <w:i w:val="false"/>
          <w:color w:val="000000"/>
          <w:sz w:val="20"/>
        </w:rPr>
        <w:t xml:space="preserve">
      1. Ни одна из сторон не вправе уклоняться от участия в примирительных процедурах. </w:t>
      </w:r>
    </w:p>
    <w:bookmarkEnd w:id="779"/>
    <w:bookmarkStart w:name="z824" w:id="780"/>
    <w:p>
      <w:pPr>
        <w:spacing w:after="0"/>
        <w:ind w:left="0"/>
        <w:jc w:val="left"/>
      </w:pPr>
      <w:r>
        <w:rPr>
          <w:rFonts w:ascii="Consolas"/>
          <w:b w:val="false"/>
          <w:i w:val="false"/>
          <w:color w:val="000000"/>
          <w:sz w:val="20"/>
        </w:rPr>
        <w:t>
      2. Неурегулированные в коллективном трудовом споре разногласия должны быть доведены до сведения сторон в письменной форме.</w:t>
      </w:r>
    </w:p>
    <w:bookmarkEnd w:id="780"/>
    <w:bookmarkStart w:name="z825" w:id="781"/>
    <w:p>
      <w:pPr>
        <w:spacing w:after="0"/>
        <w:ind w:left="0"/>
        <w:jc w:val="left"/>
      </w:pPr>
      <w:r>
        <w:rPr>
          <w:rFonts w:ascii="Consolas"/>
          <w:b w:val="false"/>
          <w:i w:val="false"/>
          <w:color w:val="000000"/>
          <w:sz w:val="20"/>
        </w:rPr>
        <w:t>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w:t>
      </w:r>
    </w:p>
    <w:bookmarkEnd w:id="781"/>
    <w:bookmarkStart w:name="z826" w:id="782"/>
    <w:p>
      <w:pPr>
        <w:spacing w:after="0"/>
        <w:ind w:left="0"/>
        <w:jc w:val="left"/>
      </w:pPr>
      <w:r>
        <w:rPr>
          <w:rFonts w:ascii="Consolas"/>
          <w:b w:val="false"/>
          <w:i w:val="false"/>
          <w:color w:val="000000"/>
          <w:sz w:val="20"/>
        </w:rPr>
        <w:t xml:space="preserve">
      4. При несогласии с результатами процедур, указанных в </w:t>
      </w:r>
      <w:r>
        <w:rPr>
          <w:rFonts w:ascii="Consolas"/>
          <w:b w:val="false"/>
          <w:i w:val="false"/>
          <w:color w:val="000000"/>
          <w:sz w:val="20"/>
        </w:rPr>
        <w:t>пунктах 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настоящей статьи, работники вправе использовать все иные предусмотренные законом способы защиты своих интересов.</w:t>
      </w:r>
    </w:p>
    <w:bookmarkEnd w:id="782"/>
    <w:bookmarkStart w:name="z827" w:id="783"/>
    <w:p>
      <w:pPr>
        <w:spacing w:after="0"/>
        <w:ind w:left="0"/>
        <w:jc w:val="left"/>
      </w:pPr>
      <w:r>
        <w:rPr>
          <w:rFonts w:ascii="Consolas"/>
          <w:b w:val="false"/>
          <w:i w:val="false"/>
          <w:color w:val="000000"/>
          <w:sz w:val="20"/>
        </w:rPr>
        <w:t>
      5. Работодатель обязан:</w:t>
      </w:r>
    </w:p>
    <w:bookmarkEnd w:id="783"/>
    <w:p>
      <w:pPr>
        <w:spacing w:after="0"/>
        <w:ind w:left="0"/>
        <w:jc w:val="left"/>
      </w:pPr>
      <w:r>
        <w:rPr>
          <w:rFonts w:ascii="Consolas"/>
          <w:b w:val="false"/>
          <w:i w:val="false"/>
          <w:color w:val="000000"/>
          <w:sz w:val="20"/>
        </w:rPr>
        <w:t xml:space="preserve">
      1) в течение пяти рабочих дней со дня получения требований работников, оформленных в соответствии с </w:t>
      </w:r>
      <w:r>
        <w:rPr>
          <w:rFonts w:ascii="Consolas"/>
          <w:b w:val="false"/>
          <w:i w:val="false"/>
          <w:color w:val="000000"/>
          <w:sz w:val="20"/>
        </w:rPr>
        <w:t>пунктом 3</w:t>
      </w:r>
      <w:r>
        <w:rPr>
          <w:rFonts w:ascii="Consolas"/>
          <w:b w:val="false"/>
          <w:i w:val="false"/>
          <w:color w:val="000000"/>
          <w:sz w:val="20"/>
        </w:rPr>
        <w:t xml:space="preserve"> статьи 164 настоящего Кодекса, информировать местный орган по инспекции труда о возникновении коллективного трудового спора с последующим еженедельным информированием о ситуации до окончательного его разрешения; </w:t>
      </w:r>
    </w:p>
    <w:p>
      <w:pPr>
        <w:spacing w:after="0"/>
        <w:ind w:left="0"/>
        <w:jc w:val="left"/>
      </w:pPr>
      <w:r>
        <w:rPr>
          <w:rFonts w:ascii="Consolas"/>
          <w:b w:val="false"/>
          <w:i w:val="false"/>
          <w:color w:val="000000"/>
          <w:sz w:val="20"/>
        </w:rPr>
        <w:t>
      2) в течение дня информировать органы прокуратуры Республики Казахстан и местный орган по инспекции труда о начале забастовки, проводимой без соблюдения требований настоящего Кодекса.</w:t>
      </w:r>
    </w:p>
    <w:bookmarkStart w:name="z171" w:id="784"/>
    <w:p>
      <w:pPr>
        <w:spacing w:after="0"/>
        <w:ind w:left="0"/>
        <w:jc w:val="left"/>
      </w:pPr>
      <w:r>
        <w:rPr>
          <w:rFonts w:ascii="Consolas"/>
          <w:b/>
          <w:i w:val="false"/>
          <w:color w:val="000000"/>
        </w:rPr>
        <w:t xml:space="preserve"> Статья 171. Право на забастовку</w:t>
      </w:r>
    </w:p>
    <w:bookmarkEnd w:id="784"/>
    <w:bookmarkStart w:name="z828" w:id="785"/>
    <w:p>
      <w:pPr>
        <w:spacing w:after="0"/>
        <w:ind w:left="0"/>
        <w:jc w:val="left"/>
      </w:pPr>
      <w:r>
        <w:rPr>
          <w:rFonts w:ascii="Consolas"/>
          <w:b w:val="false"/>
          <w:i w:val="false"/>
          <w:color w:val="000000"/>
          <w:sz w:val="20"/>
        </w:rPr>
        <w:t>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w:t>
      </w:r>
    </w:p>
    <w:bookmarkEnd w:id="785"/>
    <w:bookmarkStart w:name="z829" w:id="786"/>
    <w:p>
      <w:pPr>
        <w:spacing w:after="0"/>
        <w:ind w:left="0"/>
        <w:jc w:val="left"/>
      </w:pPr>
      <w:r>
        <w:rPr>
          <w:rFonts w:ascii="Consolas"/>
          <w:b w:val="false"/>
          <w:i w:val="false"/>
          <w:color w:val="000000"/>
          <w:sz w:val="20"/>
        </w:rPr>
        <w:t>
      2. Решение о проведении забастовки принимается на собрании (конференции) работников (их представителей).</w:t>
      </w:r>
    </w:p>
    <w:bookmarkEnd w:id="786"/>
    <w:p>
      <w:pPr>
        <w:spacing w:after="0"/>
        <w:ind w:left="0"/>
        <w:jc w:val="left"/>
      </w:pPr>
      <w:r>
        <w:rPr>
          <w:rFonts w:ascii="Consolas"/>
          <w:b w:val="false"/>
          <w:i w:val="false"/>
          <w:color w:val="000000"/>
          <w:sz w:val="20"/>
        </w:rPr>
        <w:t>
      Собрание работников считается правомочным, если на нем присутствует более половины от общего числа работников организации.</w:t>
      </w:r>
    </w:p>
    <w:p>
      <w:pPr>
        <w:spacing w:after="0"/>
        <w:ind w:left="0"/>
        <w:jc w:val="left"/>
      </w:pPr>
      <w:r>
        <w:rPr>
          <w:rFonts w:ascii="Consolas"/>
          <w:b w:val="false"/>
          <w:i w:val="false"/>
          <w:color w:val="000000"/>
          <w:sz w:val="20"/>
        </w:rPr>
        <w:t>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w:t>
      </w:r>
    </w:p>
    <w:p>
      <w:pPr>
        <w:spacing w:after="0"/>
        <w:ind w:left="0"/>
        <w:jc w:val="left"/>
      </w:pPr>
      <w:r>
        <w:rPr>
          <w:rFonts w:ascii="Consolas"/>
          <w:b w:val="false"/>
          <w:i w:val="false"/>
          <w:color w:val="000000"/>
          <w:sz w:val="20"/>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bookmarkStart w:name="z830" w:id="787"/>
    <w:p>
      <w:pPr>
        <w:spacing w:after="0"/>
        <w:ind w:left="0"/>
        <w:jc w:val="left"/>
      </w:pPr>
      <w:r>
        <w:rPr>
          <w:rFonts w:ascii="Consolas"/>
          <w:b w:val="false"/>
          <w:i w:val="false"/>
          <w:color w:val="000000"/>
          <w:sz w:val="20"/>
        </w:rPr>
        <w:t xml:space="preserve">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 </w:t>
      </w:r>
    </w:p>
    <w:bookmarkEnd w:id="787"/>
    <w:bookmarkStart w:name="z831" w:id="788"/>
    <w:p>
      <w:pPr>
        <w:spacing w:after="0"/>
        <w:ind w:left="0"/>
        <w:jc w:val="left"/>
      </w:pPr>
      <w:r>
        <w:rPr>
          <w:rFonts w:ascii="Consolas"/>
          <w:b w:val="false"/>
          <w:i w:val="false"/>
          <w:color w:val="000000"/>
          <w:sz w:val="20"/>
        </w:rPr>
        <w:t xml:space="preserve">
      4. Участие в забастовке является добровольным. Никто не может быть принужден к участию или отказу от участия в забастовке. </w:t>
      </w:r>
    </w:p>
    <w:bookmarkEnd w:id="788"/>
    <w:bookmarkStart w:name="z832" w:id="789"/>
    <w:p>
      <w:pPr>
        <w:spacing w:after="0"/>
        <w:ind w:left="0"/>
        <w:jc w:val="left"/>
      </w:pPr>
      <w:r>
        <w:rPr>
          <w:rFonts w:ascii="Consolas"/>
          <w:b w:val="false"/>
          <w:i w:val="false"/>
          <w:color w:val="000000"/>
          <w:sz w:val="20"/>
        </w:rPr>
        <w:t xml:space="preserve">
      5.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 </w:t>
      </w:r>
    </w:p>
    <w:bookmarkEnd w:id="789"/>
    <w:bookmarkStart w:name="z172" w:id="790"/>
    <w:p>
      <w:pPr>
        <w:spacing w:after="0"/>
        <w:ind w:left="0"/>
        <w:jc w:val="left"/>
      </w:pPr>
      <w:r>
        <w:rPr>
          <w:rFonts w:ascii="Consolas"/>
          <w:b/>
          <w:i w:val="false"/>
          <w:color w:val="000000"/>
        </w:rPr>
        <w:t xml:space="preserve"> Статья 172. Объявление о начале забастовки</w:t>
      </w:r>
    </w:p>
    <w:bookmarkEnd w:id="790"/>
    <w:bookmarkStart w:name="z833" w:id="791"/>
    <w:p>
      <w:pPr>
        <w:spacing w:after="0"/>
        <w:ind w:left="0"/>
        <w:jc w:val="left"/>
      </w:pPr>
      <w:r>
        <w:rPr>
          <w:rFonts w:ascii="Consolas"/>
          <w:b w:val="false"/>
          <w:i w:val="false"/>
          <w:color w:val="000000"/>
          <w:sz w:val="20"/>
        </w:rPr>
        <w:t xml:space="preserve">
      1. Работодатель, объединение работодателей (их представители) должны быть письменно предупреждены уполномоченным работниками органом, указанным в </w:t>
      </w:r>
      <w:r>
        <w:rPr>
          <w:rFonts w:ascii="Consolas"/>
          <w:b w:val="false"/>
          <w:i w:val="false"/>
          <w:color w:val="000000"/>
          <w:sz w:val="20"/>
        </w:rPr>
        <w:t>пункте 3</w:t>
      </w:r>
      <w:r>
        <w:rPr>
          <w:rFonts w:ascii="Consolas"/>
          <w:b w:val="false"/>
          <w:i w:val="false"/>
          <w:color w:val="000000"/>
          <w:sz w:val="20"/>
        </w:rPr>
        <w:t xml:space="preserve"> статьи 171 настоящего Кодекса, о начале забастовки и возможной ее продолжительности не позднее чем за пять рабочих дней до ее объявления.</w:t>
      </w:r>
    </w:p>
    <w:bookmarkEnd w:id="791"/>
    <w:bookmarkStart w:name="z834" w:id="792"/>
    <w:p>
      <w:pPr>
        <w:spacing w:after="0"/>
        <w:ind w:left="0"/>
        <w:jc w:val="left"/>
      </w:pPr>
      <w:r>
        <w:rPr>
          <w:rFonts w:ascii="Consolas"/>
          <w:b w:val="false"/>
          <w:i w:val="false"/>
          <w:color w:val="000000"/>
          <w:sz w:val="20"/>
        </w:rPr>
        <w:t xml:space="preserve">
      2. В решении об объявлении забастовки указываются: </w:t>
      </w:r>
    </w:p>
    <w:bookmarkEnd w:id="792"/>
    <w:p>
      <w:pPr>
        <w:spacing w:after="0"/>
        <w:ind w:left="0"/>
        <w:jc w:val="left"/>
      </w:pPr>
      <w:r>
        <w:rPr>
          <w:rFonts w:ascii="Consolas"/>
          <w:b w:val="false"/>
          <w:i w:val="false"/>
          <w:color w:val="000000"/>
          <w:sz w:val="20"/>
        </w:rPr>
        <w:t>
      1) перечень разногласий сторон, являющихся основанием для проведения забастовки;</w:t>
      </w:r>
    </w:p>
    <w:p>
      <w:pPr>
        <w:spacing w:after="0"/>
        <w:ind w:left="0"/>
        <w:jc w:val="left"/>
      </w:pPr>
      <w:r>
        <w:rPr>
          <w:rFonts w:ascii="Consolas"/>
          <w:b w:val="false"/>
          <w:i w:val="false"/>
          <w:color w:val="000000"/>
          <w:sz w:val="20"/>
        </w:rPr>
        <w:t xml:space="preserve">
      2) дата, место и время начала забастовки, предполагаемое количество участников; </w:t>
      </w:r>
    </w:p>
    <w:p>
      <w:pPr>
        <w:spacing w:after="0"/>
        <w:ind w:left="0"/>
        <w:jc w:val="left"/>
      </w:pPr>
      <w:r>
        <w:rPr>
          <w:rFonts w:ascii="Consolas"/>
          <w:b w:val="false"/>
          <w:i w:val="false"/>
          <w:color w:val="000000"/>
          <w:sz w:val="20"/>
        </w:rPr>
        <w:t>
      3) наименование органа, возглавляющего забастовку, состав представителей работников, уполномоченных на участие в примирительных процедурах;</w:t>
      </w:r>
    </w:p>
    <w:p>
      <w:pPr>
        <w:spacing w:after="0"/>
        <w:ind w:left="0"/>
        <w:jc w:val="left"/>
      </w:pPr>
      <w:r>
        <w:rPr>
          <w:rFonts w:ascii="Consolas"/>
          <w:b w:val="false"/>
          <w:i w:val="false"/>
          <w:color w:val="000000"/>
          <w:sz w:val="20"/>
        </w:rPr>
        <w:t xml:space="preserve">
      4) предложения по минимуму необходимых работ (услуг), выполняемых в период проведения забастовки. </w:t>
      </w:r>
    </w:p>
    <w:bookmarkStart w:name="z173" w:id="793"/>
    <w:p>
      <w:pPr>
        <w:spacing w:after="0"/>
        <w:ind w:left="0"/>
        <w:jc w:val="left"/>
      </w:pPr>
      <w:r>
        <w:rPr>
          <w:rFonts w:ascii="Consolas"/>
          <w:b/>
          <w:i w:val="false"/>
          <w:color w:val="000000"/>
        </w:rPr>
        <w:t xml:space="preserve"> Статья 173. Полномочия органа, возглавляющего забастовку </w:t>
      </w:r>
    </w:p>
    <w:bookmarkEnd w:id="793"/>
    <w:bookmarkStart w:name="z835" w:id="794"/>
    <w:p>
      <w:pPr>
        <w:spacing w:after="0"/>
        <w:ind w:left="0"/>
        <w:jc w:val="left"/>
      </w:pPr>
      <w:r>
        <w:rPr>
          <w:rFonts w:ascii="Consolas"/>
          <w:b w:val="false"/>
          <w:i w:val="false"/>
          <w:color w:val="000000"/>
          <w:sz w:val="20"/>
        </w:rPr>
        <w:t>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p>
    <w:bookmarkEnd w:id="794"/>
    <w:bookmarkStart w:name="z836" w:id="795"/>
    <w:p>
      <w:pPr>
        <w:spacing w:after="0"/>
        <w:ind w:left="0"/>
        <w:jc w:val="left"/>
      </w:pPr>
      <w:r>
        <w:rPr>
          <w:rFonts w:ascii="Consolas"/>
          <w:b w:val="false"/>
          <w:i w:val="false"/>
          <w:color w:val="000000"/>
          <w:sz w:val="20"/>
        </w:rPr>
        <w:t xml:space="preserve">
      2. Орган, возглавляющий забастовку, имеет право: </w:t>
      </w:r>
    </w:p>
    <w:bookmarkEnd w:id="795"/>
    <w:p>
      <w:pPr>
        <w:spacing w:after="0"/>
        <w:ind w:left="0"/>
        <w:jc w:val="left"/>
      </w:pPr>
      <w:r>
        <w:rPr>
          <w:rFonts w:ascii="Consolas"/>
          <w:b w:val="false"/>
          <w:i w:val="false"/>
          <w:color w:val="000000"/>
          <w:sz w:val="20"/>
        </w:rPr>
        <w:t>
      1) представлять интересы работников во взаимоотношениях с работодателем, объединением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p>
    <w:p>
      <w:pPr>
        <w:spacing w:after="0"/>
        <w:ind w:left="0"/>
        <w:jc w:val="left"/>
      </w:pPr>
      <w:r>
        <w:rPr>
          <w:rFonts w:ascii="Consolas"/>
          <w:b w:val="false"/>
          <w:i w:val="false"/>
          <w:color w:val="000000"/>
          <w:sz w:val="20"/>
        </w:rPr>
        <w:t>
      2) получать от работодателя, объединения работодателей (их представителей) информацию по вопросам, затрагивающим интересы работников;</w:t>
      </w:r>
    </w:p>
    <w:p>
      <w:pPr>
        <w:spacing w:after="0"/>
        <w:ind w:left="0"/>
        <w:jc w:val="left"/>
      </w:pPr>
      <w:r>
        <w:rPr>
          <w:rFonts w:ascii="Consolas"/>
          <w:b w:val="false"/>
          <w:i w:val="false"/>
          <w:color w:val="000000"/>
          <w:sz w:val="20"/>
        </w:rPr>
        <w:t xml:space="preserve">
      3) освещать ход рассмотрения требований работников в средствах массовой информации; </w:t>
      </w:r>
    </w:p>
    <w:p>
      <w:pPr>
        <w:spacing w:after="0"/>
        <w:ind w:left="0"/>
        <w:jc w:val="left"/>
      </w:pPr>
      <w:r>
        <w:rPr>
          <w:rFonts w:ascii="Consolas"/>
          <w:b w:val="false"/>
          <w:i w:val="false"/>
          <w:color w:val="000000"/>
          <w:sz w:val="20"/>
        </w:rPr>
        <w:t>
      4) привлекать специалистов для дачи заключений по спорным вопросам;</w:t>
      </w:r>
    </w:p>
    <w:p>
      <w:pPr>
        <w:spacing w:after="0"/>
        <w:ind w:left="0"/>
        <w:jc w:val="left"/>
      </w:pPr>
      <w:r>
        <w:rPr>
          <w:rFonts w:ascii="Consolas"/>
          <w:b w:val="false"/>
          <w:i w:val="false"/>
          <w:color w:val="000000"/>
          <w:sz w:val="20"/>
        </w:rPr>
        <w:t>
      5) приостанавливать забастовку с согласия работников (их представителей).</w:t>
      </w:r>
    </w:p>
    <w:bookmarkStart w:name="z837" w:id="796"/>
    <w:p>
      <w:pPr>
        <w:spacing w:after="0"/>
        <w:ind w:left="0"/>
        <w:jc w:val="left"/>
      </w:pPr>
      <w:r>
        <w:rPr>
          <w:rFonts w:ascii="Consolas"/>
          <w:b w:val="false"/>
          <w:i w:val="false"/>
          <w:color w:val="000000"/>
          <w:sz w:val="20"/>
        </w:rPr>
        <w:t>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w:t>
      </w:r>
    </w:p>
    <w:bookmarkEnd w:id="796"/>
    <w:bookmarkStart w:name="z838" w:id="797"/>
    <w:p>
      <w:pPr>
        <w:spacing w:after="0"/>
        <w:ind w:left="0"/>
        <w:jc w:val="left"/>
      </w:pPr>
      <w:r>
        <w:rPr>
          <w:rFonts w:ascii="Consolas"/>
          <w:b w:val="false"/>
          <w:i w:val="false"/>
          <w:color w:val="000000"/>
          <w:sz w:val="20"/>
        </w:rPr>
        <w:t xml:space="preserve">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 </w:t>
      </w:r>
    </w:p>
    <w:bookmarkEnd w:id="797"/>
    <w:bookmarkStart w:name="z174" w:id="798"/>
    <w:p>
      <w:pPr>
        <w:spacing w:after="0"/>
        <w:ind w:left="0"/>
        <w:jc w:val="left"/>
      </w:pPr>
      <w:r>
        <w:rPr>
          <w:rFonts w:ascii="Consolas"/>
          <w:b/>
          <w:i w:val="false"/>
          <w:color w:val="000000"/>
        </w:rPr>
        <w:t xml:space="preserve"> Статья 174. Обязанности сторон коллективного трудового спора в ходе забастовки</w:t>
      </w:r>
    </w:p>
    <w:bookmarkEnd w:id="798"/>
    <w:p>
      <w:pPr>
        <w:spacing w:after="0"/>
        <w:ind w:left="0"/>
        <w:jc w:val="left"/>
      </w:pPr>
      <w:r>
        <w:rPr>
          <w:rFonts w:ascii="Consolas"/>
          <w:b w:val="false"/>
          <w:i w:val="false"/>
          <w:color w:val="000000"/>
          <w:sz w:val="20"/>
        </w:rPr>
        <w:t xml:space="preserve">
      В период проведения забастовки стороны коллективного трудового спора обязаны продолжить разрешение этого спора путем проведения переговоров. </w:t>
      </w:r>
    </w:p>
    <w:p>
      <w:pPr>
        <w:spacing w:after="0"/>
        <w:ind w:left="0"/>
        <w:jc w:val="left"/>
      </w:pPr>
      <w:r>
        <w:rPr>
          <w:rFonts w:ascii="Consolas"/>
          <w:b w:val="false"/>
          <w:i w:val="false"/>
          <w:color w:val="000000"/>
          <w:sz w:val="20"/>
        </w:rPr>
        <w:t xml:space="preserve">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 </w:t>
      </w:r>
    </w:p>
    <w:bookmarkStart w:name="z175" w:id="799"/>
    <w:p>
      <w:pPr>
        <w:spacing w:after="0"/>
        <w:ind w:left="0"/>
        <w:jc w:val="left"/>
      </w:pPr>
      <w:r>
        <w:rPr>
          <w:rFonts w:ascii="Consolas"/>
          <w:b/>
          <w:i w:val="false"/>
          <w:color w:val="000000"/>
        </w:rPr>
        <w:t xml:space="preserve"> Статья 175. Гарантии работникам в связи с проведением забастовки</w:t>
      </w:r>
    </w:p>
    <w:bookmarkEnd w:id="799"/>
    <w:bookmarkStart w:name="z839" w:id="800"/>
    <w:p>
      <w:pPr>
        <w:spacing w:after="0"/>
        <w:ind w:left="0"/>
        <w:jc w:val="left"/>
      </w:pPr>
      <w:r>
        <w:rPr>
          <w:rFonts w:ascii="Consolas"/>
          <w:b w:val="false"/>
          <w:i w:val="false"/>
          <w:color w:val="000000"/>
          <w:sz w:val="20"/>
        </w:rPr>
        <w:t xml:space="preserve">
      1. Организация или участие в забастовках (за исключением случаев, предусмотренных </w:t>
      </w:r>
      <w:r>
        <w:rPr>
          <w:rFonts w:ascii="Consolas"/>
          <w:b w:val="false"/>
          <w:i w:val="false"/>
          <w:color w:val="000000"/>
          <w:sz w:val="20"/>
        </w:rPr>
        <w:t>пунктом 1</w:t>
      </w:r>
      <w:r>
        <w:rPr>
          <w:rFonts w:ascii="Consolas"/>
          <w:b w:val="false"/>
          <w:i w:val="false"/>
          <w:color w:val="000000"/>
          <w:sz w:val="20"/>
        </w:rPr>
        <w:t xml:space="preserve"> 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bookmarkEnd w:id="800"/>
    <w:bookmarkStart w:name="z840" w:id="801"/>
    <w:p>
      <w:pPr>
        <w:spacing w:after="0"/>
        <w:ind w:left="0"/>
        <w:jc w:val="left"/>
      </w:pPr>
      <w:r>
        <w:rPr>
          <w:rFonts w:ascii="Consolas"/>
          <w:b w:val="false"/>
          <w:i w:val="false"/>
          <w:color w:val="000000"/>
          <w:sz w:val="20"/>
        </w:rPr>
        <w:t>
      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w:t>
      </w:r>
    </w:p>
    <w:bookmarkEnd w:id="801"/>
    <w:p>
      <w:pPr>
        <w:spacing w:after="0"/>
        <w:ind w:left="0"/>
        <w:jc w:val="left"/>
      </w:pPr>
      <w:r>
        <w:rPr>
          <w:rFonts w:ascii="Consolas"/>
          <w:b w:val="false"/>
          <w:i w:val="false"/>
          <w:color w:val="000000"/>
          <w:sz w:val="20"/>
        </w:rPr>
        <w:t>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bookmarkStart w:name="z176" w:id="802"/>
    <w:p>
      <w:pPr>
        <w:spacing w:after="0"/>
        <w:ind w:left="0"/>
        <w:jc w:val="left"/>
      </w:pPr>
      <w:r>
        <w:rPr>
          <w:rFonts w:ascii="Consolas"/>
          <w:b/>
          <w:i w:val="false"/>
          <w:color w:val="000000"/>
        </w:rPr>
        <w:t xml:space="preserve"> Статья 176. Незаконные забастовки</w:t>
      </w:r>
    </w:p>
    <w:bookmarkEnd w:id="802"/>
    <w:bookmarkStart w:name="z841" w:id="803"/>
    <w:p>
      <w:pPr>
        <w:spacing w:after="0"/>
        <w:ind w:left="0"/>
        <w:jc w:val="left"/>
      </w:pPr>
      <w:r>
        <w:rPr>
          <w:rFonts w:ascii="Consolas"/>
          <w:b w:val="false"/>
          <w:i w:val="false"/>
          <w:color w:val="000000"/>
          <w:sz w:val="20"/>
        </w:rPr>
        <w:t>
      1. Забастовки признаются незаконными:</w:t>
      </w:r>
    </w:p>
    <w:bookmarkEnd w:id="803"/>
    <w:p>
      <w:pPr>
        <w:spacing w:after="0"/>
        <w:ind w:left="0"/>
        <w:jc w:val="left"/>
      </w:pPr>
      <w:r>
        <w:rPr>
          <w:rFonts w:ascii="Consolas"/>
          <w:b w:val="false"/>
          <w:i w:val="false"/>
          <w:color w:val="000000"/>
          <w:sz w:val="20"/>
        </w:rPr>
        <w:t xml:space="preserve">
      1) в периоды введения военного или чрезвычайного положения либо особых мер в соответствии с законодательством Республики Казахстан о чрезвычайном положении; в органах и организациях Вооруженных Сил Республики Казахстан, других воинских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 </w:t>
      </w:r>
    </w:p>
    <w:p>
      <w:pPr>
        <w:spacing w:after="0"/>
        <w:ind w:left="0"/>
        <w:jc w:val="left"/>
      </w:pPr>
      <w:r>
        <w:rPr>
          <w:rFonts w:ascii="Consolas"/>
          <w:b w:val="false"/>
          <w:i w:val="false"/>
          <w:color w:val="000000"/>
          <w:sz w:val="20"/>
        </w:rPr>
        <w:t xml:space="preserve">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на непрерывно действующих производствах, приостановка деятельности которых связана с тяжелыми и опасными последствиями, при несоблюдении условий, указанных в </w:t>
      </w:r>
      <w:r>
        <w:rPr>
          <w:rFonts w:ascii="Consolas"/>
          <w:b w:val="false"/>
          <w:i w:val="false"/>
          <w:color w:val="000000"/>
          <w:sz w:val="20"/>
        </w:rPr>
        <w:t>пункте 2</w:t>
      </w:r>
      <w:r>
        <w:rPr>
          <w:rFonts w:ascii="Consolas"/>
          <w:b w:val="false"/>
          <w:i w:val="false"/>
          <w:color w:val="000000"/>
          <w:sz w:val="20"/>
        </w:rPr>
        <w:t xml:space="preserve"> настоящей статьи;</w:t>
      </w:r>
    </w:p>
    <w:p>
      <w:pPr>
        <w:spacing w:after="0"/>
        <w:ind w:left="0"/>
        <w:jc w:val="left"/>
      </w:pPr>
      <w:r>
        <w:rPr>
          <w:rFonts w:ascii="Consolas"/>
          <w:b w:val="false"/>
          <w:i w:val="false"/>
          <w:color w:val="000000"/>
          <w:sz w:val="20"/>
        </w:rPr>
        <w:t>
      3) в случае объявления без учета сроков, процедур и требований, предусмотренных настоящим Кодексом;</w:t>
      </w:r>
    </w:p>
    <w:p>
      <w:pPr>
        <w:spacing w:after="0"/>
        <w:ind w:left="0"/>
        <w:jc w:val="left"/>
      </w:pPr>
      <w:r>
        <w:rPr>
          <w:rFonts w:ascii="Consolas"/>
          <w:b w:val="false"/>
          <w:i w:val="false"/>
          <w:color w:val="000000"/>
          <w:sz w:val="20"/>
        </w:rPr>
        <w:t xml:space="preserve">
      4) в случаях, когда это создает реальную угрозу жизни и здоровью людей; </w:t>
      </w:r>
    </w:p>
    <w:p>
      <w:pPr>
        <w:spacing w:after="0"/>
        <w:ind w:left="0"/>
        <w:jc w:val="left"/>
      </w:pPr>
      <w:r>
        <w:rPr>
          <w:rFonts w:ascii="Consolas"/>
          <w:b w:val="false"/>
          <w:i w:val="false"/>
          <w:color w:val="000000"/>
          <w:sz w:val="20"/>
        </w:rPr>
        <w:t>
      5) в иных случаях, предусмотренных законами Республики Казахстан.</w:t>
      </w:r>
    </w:p>
    <w:p>
      <w:pPr>
        <w:spacing w:after="0"/>
        <w:ind w:left="0"/>
        <w:jc w:val="left"/>
      </w:pPr>
      <w:r>
        <w:rPr>
          <w:rFonts w:ascii="Consolas"/>
          <w:b w:val="false"/>
          <w:i w:val="false"/>
          <w:color w:val="000000"/>
          <w:sz w:val="20"/>
        </w:rPr>
        <w:t>
      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bookmarkStart w:name="z842" w:id="804"/>
    <w:p>
      <w:pPr>
        <w:spacing w:after="0"/>
        <w:ind w:left="0"/>
        <w:jc w:val="left"/>
      </w:pPr>
      <w:r>
        <w:rPr>
          <w:rFonts w:ascii="Consolas"/>
          <w:b w:val="false"/>
          <w:i w:val="false"/>
          <w:color w:val="000000"/>
          <w:sz w:val="20"/>
        </w:rPr>
        <w:t>
      2. В организациях железнодорожного транспорта, гражданской авиации, здравоохранения, организациях, обеспечивающих жизнедеятельность населения (общественный транспорт, снабжение водой, электроэнергией, теплом, связью), забастовка производится в том случае, если сохраняются необходимые для населения перечень и объем соответствующих услуг, определяемые на основе предварительного соглашения с местным исполнительным органом.</w:t>
      </w:r>
    </w:p>
    <w:bookmarkEnd w:id="804"/>
    <w:p>
      <w:pPr>
        <w:spacing w:after="0"/>
        <w:ind w:left="0"/>
        <w:jc w:val="left"/>
      </w:pPr>
      <w:r>
        <w:rPr>
          <w:rFonts w:ascii="Consolas"/>
          <w:b w:val="false"/>
          <w:i w:val="false"/>
          <w:color w:val="000000"/>
          <w:sz w:val="20"/>
        </w:rPr>
        <w:t xml:space="preserve">
      В непрерывно действующих производствах забастовка может проводиться только при условии обеспечения бесперебойной работы основного оборудования, механизмов. </w:t>
      </w:r>
    </w:p>
    <w:bookmarkStart w:name="z843" w:id="805"/>
    <w:p>
      <w:pPr>
        <w:spacing w:after="0"/>
        <w:ind w:left="0"/>
        <w:jc w:val="left"/>
      </w:pPr>
      <w:r>
        <w:rPr>
          <w:rFonts w:ascii="Consolas"/>
          <w:b w:val="false"/>
          <w:i w:val="false"/>
          <w:color w:val="000000"/>
          <w:sz w:val="20"/>
        </w:rPr>
        <w:t>
      3. Решение о признании забастовки незаконной принимается судом в соответствии с законами Республики Казахстан.</w:t>
      </w:r>
    </w:p>
    <w:bookmarkEnd w:id="805"/>
    <w:bookmarkStart w:name="z844" w:id="806"/>
    <w:p>
      <w:pPr>
        <w:spacing w:after="0"/>
        <w:ind w:left="0"/>
        <w:jc w:val="left"/>
      </w:pPr>
      <w:r>
        <w:rPr>
          <w:rFonts w:ascii="Consolas"/>
          <w:b w:val="false"/>
          <w:i w:val="false"/>
          <w:color w:val="000000"/>
          <w:sz w:val="20"/>
        </w:rPr>
        <w:t xml:space="preserve">
      4. Решение о признании забастовки незаконной принимается судом по заявлению работодателя или прокурора. </w:t>
      </w:r>
    </w:p>
    <w:bookmarkEnd w:id="806"/>
    <w:p>
      <w:pPr>
        <w:spacing w:after="0"/>
        <w:ind w:left="0"/>
        <w:jc w:val="left"/>
      </w:pPr>
      <w:r>
        <w:rPr>
          <w:rFonts w:ascii="Consolas"/>
          <w:b w:val="false"/>
          <w:i w:val="false"/>
          <w:color w:val="000000"/>
          <w:sz w:val="20"/>
        </w:rPr>
        <w:t xml:space="preserve">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 </w:t>
      </w:r>
    </w:p>
    <w:p>
      <w:pPr>
        <w:spacing w:after="0"/>
        <w:ind w:left="0"/>
        <w:jc w:val="left"/>
      </w:pPr>
      <w:r>
        <w:rPr>
          <w:rFonts w:ascii="Consolas"/>
          <w:b w:val="false"/>
          <w:i w:val="false"/>
          <w:color w:val="000000"/>
          <w:sz w:val="20"/>
        </w:rPr>
        <w:t>
      Работодатель обеспечивает размещение текста решения суда в местах, доступных для всеобщего обозрения.</w:t>
      </w:r>
    </w:p>
    <w:p>
      <w:pPr>
        <w:spacing w:after="0"/>
        <w:ind w:left="0"/>
        <w:jc w:val="left"/>
      </w:pPr>
      <w:r>
        <w:rPr>
          <w:rFonts w:ascii="Consolas"/>
          <w:b w:val="false"/>
          <w:i w:val="false"/>
          <w:color w:val="000000"/>
          <w:sz w:val="20"/>
        </w:rPr>
        <w:t>
      Решение суда о признании забастовки незаконной подлежит немедленному исполнению, а забастовка – прекращению.</w:t>
      </w:r>
    </w:p>
    <w:p>
      <w:pPr>
        <w:spacing w:after="0"/>
        <w:ind w:left="0"/>
        <w:jc w:val="left"/>
      </w:pPr>
      <w:r>
        <w:rPr>
          <w:rFonts w:ascii="Consolas"/>
          <w:b w:val="false"/>
          <w:i w:val="false"/>
          <w:color w:val="000000"/>
          <w:sz w:val="20"/>
        </w:rP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bookmarkStart w:name="z845" w:id="807"/>
    <w:p>
      <w:pPr>
        <w:spacing w:after="0"/>
        <w:ind w:left="0"/>
        <w:jc w:val="left"/>
      </w:pPr>
      <w:r>
        <w:rPr>
          <w:rFonts w:ascii="Consolas"/>
          <w:b w:val="false"/>
          <w:i w:val="false"/>
          <w:color w:val="000000"/>
          <w:sz w:val="20"/>
        </w:rPr>
        <w:t>
      5. Орган, возглавляющий забастовку, имеет право на обжалование решения суда в порядке, установленном законами Республики Казахстан.</w:t>
      </w:r>
    </w:p>
    <w:bookmarkEnd w:id="807"/>
    <w:bookmarkStart w:name="z846" w:id="808"/>
    <w:p>
      <w:pPr>
        <w:spacing w:after="0"/>
        <w:ind w:left="0"/>
        <w:jc w:val="left"/>
      </w:pPr>
      <w:r>
        <w:rPr>
          <w:rFonts w:ascii="Consolas"/>
          <w:b w:val="false"/>
          <w:i w:val="false"/>
          <w:color w:val="000000"/>
          <w:sz w:val="20"/>
        </w:rPr>
        <w:t xml:space="preserve">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 </w:t>
      </w:r>
    </w:p>
    <w:bookmarkEnd w:id="808"/>
    <w:bookmarkStart w:name="z177" w:id="809"/>
    <w:p>
      <w:pPr>
        <w:spacing w:after="0"/>
        <w:ind w:left="0"/>
        <w:jc w:val="left"/>
      </w:pPr>
      <w:r>
        <w:rPr>
          <w:rFonts w:ascii="Consolas"/>
          <w:b/>
          <w:i w:val="false"/>
          <w:color w:val="000000"/>
        </w:rPr>
        <w:t xml:space="preserve"> Статья 177. Последствия признания забастовки незаконной</w:t>
      </w:r>
    </w:p>
    <w:bookmarkEnd w:id="809"/>
    <w:p>
      <w:pPr>
        <w:spacing w:after="0"/>
        <w:ind w:left="0"/>
        <w:jc w:val="left"/>
      </w:pPr>
      <w:r>
        <w:rPr>
          <w:rFonts w:ascii="Consolas"/>
          <w:b w:val="false"/>
          <w:i w:val="false"/>
          <w:color w:val="000000"/>
          <w:sz w:val="20"/>
        </w:rPr>
        <w:t>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bookmarkStart w:name="z178" w:id="810"/>
    <w:p>
      <w:pPr>
        <w:spacing w:after="0"/>
        <w:ind w:left="0"/>
        <w:jc w:val="left"/>
      </w:pPr>
      <w:r>
        <w:rPr>
          <w:rFonts w:ascii="Consolas"/>
          <w:b/>
          <w:i w:val="false"/>
          <w:color w:val="000000"/>
        </w:rPr>
        <w:t xml:space="preserve"> Статья 178. Запрещение локаута</w:t>
      </w:r>
    </w:p>
    <w:bookmarkEnd w:id="810"/>
    <w:p>
      <w:pPr>
        <w:spacing w:after="0"/>
        <w:ind w:left="0"/>
        <w:jc w:val="left"/>
      </w:pPr>
      <w:r>
        <w:rPr>
          <w:rFonts w:ascii="Consolas"/>
          <w:b w:val="false"/>
          <w:i w:val="false"/>
          <w:color w:val="000000"/>
          <w:sz w:val="20"/>
        </w:rPr>
        <w:t xml:space="preserve">
      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22) </w:t>
      </w:r>
      <w:r>
        <w:rPr>
          <w:rFonts w:ascii="Consolas"/>
          <w:b w:val="false"/>
          <w:i w:val="false"/>
          <w:color w:val="000000"/>
          <w:sz w:val="20"/>
        </w:rPr>
        <w:t>пункта 1</w:t>
      </w:r>
      <w:r>
        <w:rPr>
          <w:rFonts w:ascii="Consolas"/>
          <w:b w:val="false"/>
          <w:i w:val="false"/>
          <w:color w:val="000000"/>
          <w:sz w:val="20"/>
        </w:rPr>
        <w:t xml:space="preserve"> статьи 52 настоящего Кодекса.</w:t>
      </w:r>
    </w:p>
    <w:bookmarkStart w:name="z226" w:id="811"/>
    <w:p>
      <w:pPr>
        <w:spacing w:after="0"/>
        <w:ind w:left="0"/>
        <w:jc w:val="left"/>
      </w:pPr>
      <w:r>
        <w:rPr>
          <w:rFonts w:ascii="Consolas"/>
          <w:b/>
          <w:i w:val="false"/>
          <w:color w:val="000000"/>
        </w:rPr>
        <w:t xml:space="preserve"> РАЗДЕЛ 4. БЕЗОПАСНОСТЬ И ОХРАНА ТРУДА</w:t>
      </w:r>
      <w:r>
        <w:br/>
      </w:r>
      <w:r>
        <w:rPr>
          <w:rFonts w:ascii="Consolas"/>
          <w:b/>
          <w:i w:val="false"/>
          <w:color w:val="000000"/>
        </w:rPr>
        <w:t>Глава 17. ГОСУДАРСТВЕННОЕ РЕГУЛИРОВАНИЕ В ОБЛАСТИ</w:t>
      </w:r>
      <w:r>
        <w:br/>
      </w:r>
      <w:r>
        <w:rPr>
          <w:rFonts w:ascii="Consolas"/>
          <w:b/>
          <w:i w:val="false"/>
          <w:color w:val="000000"/>
        </w:rPr>
        <w:t>БЕЗОПАСНОСТИ И ОХРАНЫ ТРУДА</w:t>
      </w:r>
    </w:p>
    <w:bookmarkEnd w:id="811"/>
    <w:bookmarkStart w:name="z179" w:id="812"/>
    <w:p>
      <w:pPr>
        <w:spacing w:after="0"/>
        <w:ind w:left="0"/>
        <w:jc w:val="left"/>
      </w:pPr>
      <w:r>
        <w:rPr>
          <w:rFonts w:ascii="Consolas"/>
          <w:b/>
          <w:i w:val="false"/>
          <w:color w:val="000000"/>
        </w:rPr>
        <w:t xml:space="preserve"> Статья 179. Государственное регулирование в области безопасности и охраны труда</w:t>
      </w:r>
    </w:p>
    <w:bookmarkEnd w:id="812"/>
    <w:p>
      <w:pPr>
        <w:spacing w:after="0"/>
        <w:ind w:left="0"/>
        <w:jc w:val="left"/>
      </w:pPr>
      <w:r>
        <w:rPr>
          <w:rFonts w:ascii="Consolas"/>
          <w:b w:val="false"/>
          <w:i w:val="false"/>
          <w:color w:val="000000"/>
          <w:sz w:val="20"/>
        </w:rPr>
        <w:t xml:space="preserve">
      Государственное регулирование в области безопасности и охраны труда включает: </w:t>
      </w:r>
    </w:p>
    <w:p>
      <w:pPr>
        <w:spacing w:after="0"/>
        <w:ind w:left="0"/>
        <w:jc w:val="left"/>
      </w:pPr>
      <w:r>
        <w:rPr>
          <w:rFonts w:ascii="Consolas"/>
          <w:b w:val="false"/>
          <w:i w:val="false"/>
          <w:color w:val="000000"/>
          <w:sz w:val="20"/>
        </w:rPr>
        <w:t>
      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p>
    <w:p>
      <w:pPr>
        <w:spacing w:after="0"/>
        <w:ind w:left="0"/>
        <w:jc w:val="left"/>
      </w:pPr>
      <w:r>
        <w:rPr>
          <w:rFonts w:ascii="Consolas"/>
          <w:b w:val="false"/>
          <w:i w:val="false"/>
          <w:color w:val="000000"/>
          <w:sz w:val="20"/>
        </w:rPr>
        <w:t xml:space="preserve">
      2) разработку и принятие нормативных правовых актов Республики Казахстан и нормативно-технической документации в области безопасности и охраны труда; </w:t>
      </w:r>
    </w:p>
    <w:p>
      <w:pPr>
        <w:spacing w:after="0"/>
        <w:ind w:left="0"/>
        <w:jc w:val="left"/>
      </w:pPr>
      <w:r>
        <w:rPr>
          <w:rFonts w:ascii="Consolas"/>
          <w:b w:val="false"/>
          <w:i w:val="false"/>
          <w:color w:val="000000"/>
          <w:sz w:val="20"/>
        </w:rPr>
        <w:t>
      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p>
    <w:p>
      <w:pPr>
        <w:spacing w:after="0"/>
        <w:ind w:left="0"/>
        <w:jc w:val="left"/>
      </w:pPr>
      <w:r>
        <w:rPr>
          <w:rFonts w:ascii="Consolas"/>
          <w:b w:val="false"/>
          <w:i w:val="false"/>
          <w:color w:val="000000"/>
          <w:sz w:val="20"/>
        </w:rPr>
        <w:t>
      4) повышение эффективности государственного, внутреннего контроля за соблюдением законодательства Республики Казахстан в области безопасности и охраны труда;</w:t>
      </w:r>
    </w:p>
    <w:p>
      <w:pPr>
        <w:spacing w:after="0"/>
        <w:ind w:left="0"/>
        <w:jc w:val="left"/>
      </w:pPr>
      <w:r>
        <w:rPr>
          <w:rFonts w:ascii="Consolas"/>
          <w:b w:val="false"/>
          <w:i w:val="false"/>
          <w:color w:val="000000"/>
          <w:sz w:val="20"/>
        </w:rPr>
        <w:t>
      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p>
    <w:p>
      <w:pPr>
        <w:spacing w:after="0"/>
        <w:ind w:left="0"/>
        <w:jc w:val="left"/>
      </w:pPr>
      <w:r>
        <w:rPr>
          <w:rFonts w:ascii="Consolas"/>
          <w:b w:val="false"/>
          <w:i w:val="false"/>
          <w:color w:val="000000"/>
          <w:sz w:val="20"/>
        </w:rPr>
        <w:t>
      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p>
    <w:p>
      <w:pPr>
        <w:spacing w:after="0"/>
        <w:ind w:left="0"/>
        <w:jc w:val="left"/>
      </w:pPr>
      <w:r>
        <w:rPr>
          <w:rFonts w:ascii="Consolas"/>
          <w:b w:val="false"/>
          <w:i w:val="false"/>
          <w:color w:val="000000"/>
          <w:sz w:val="20"/>
        </w:rPr>
        <w:t>
      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pPr>
        <w:spacing w:after="0"/>
        <w:ind w:left="0"/>
        <w:jc w:val="left"/>
      </w:pPr>
      <w:r>
        <w:rPr>
          <w:rFonts w:ascii="Consolas"/>
          <w:b w:val="false"/>
          <w:i w:val="false"/>
          <w:color w:val="000000"/>
          <w:sz w:val="20"/>
        </w:rPr>
        <w:t>
      8) подготовку и повышение квалификации специалистов по безопасности и охране труда;</w:t>
      </w:r>
    </w:p>
    <w:p>
      <w:pPr>
        <w:spacing w:after="0"/>
        <w:ind w:left="0"/>
        <w:jc w:val="left"/>
      </w:pPr>
      <w:r>
        <w:rPr>
          <w:rFonts w:ascii="Consolas"/>
          <w:b w:val="false"/>
          <w:i w:val="false"/>
          <w:color w:val="000000"/>
          <w:sz w:val="20"/>
        </w:rPr>
        <w:t>
      9) установление единого порядка учета несчастных случаев, связанных с трудовой деятельностью, и профессиональных заболеваний;</w:t>
      </w:r>
    </w:p>
    <w:p>
      <w:pPr>
        <w:spacing w:after="0"/>
        <w:ind w:left="0"/>
        <w:jc w:val="left"/>
      </w:pPr>
      <w:r>
        <w:rPr>
          <w:rFonts w:ascii="Consolas"/>
          <w:b w:val="false"/>
          <w:i w:val="false"/>
          <w:color w:val="000000"/>
          <w:sz w:val="20"/>
        </w:rPr>
        <w:t>
      10) обеспечение функционирования единой информационной системы в области безопасности и охраны труда;</w:t>
      </w:r>
    </w:p>
    <w:p>
      <w:pPr>
        <w:spacing w:after="0"/>
        <w:ind w:left="0"/>
        <w:jc w:val="left"/>
      </w:pPr>
      <w:r>
        <w:rPr>
          <w:rFonts w:ascii="Consolas"/>
          <w:b w:val="false"/>
          <w:i w:val="false"/>
          <w:color w:val="000000"/>
          <w:sz w:val="20"/>
        </w:rPr>
        <w:t>
      11) международное сотрудничество в области безопасности и охраны труда.</w:t>
      </w:r>
    </w:p>
    <w:bookmarkStart w:name="z180" w:id="813"/>
    <w:p>
      <w:pPr>
        <w:spacing w:after="0"/>
        <w:ind w:left="0"/>
        <w:jc w:val="left"/>
      </w:pPr>
      <w:r>
        <w:rPr>
          <w:rFonts w:ascii="Consolas"/>
          <w:b/>
          <w:i w:val="false"/>
          <w:color w:val="000000"/>
        </w:rPr>
        <w:t xml:space="preserve"> Статья 180. Требования по безопасности и охране труда и финансирование мероприятий</w:t>
      </w:r>
    </w:p>
    <w:bookmarkEnd w:id="813"/>
    <w:bookmarkStart w:name="z847" w:id="814"/>
    <w:p>
      <w:pPr>
        <w:spacing w:after="0"/>
        <w:ind w:left="0"/>
        <w:jc w:val="left"/>
      </w:pPr>
      <w:r>
        <w:rPr>
          <w:rFonts w:ascii="Consolas"/>
          <w:b w:val="false"/>
          <w:i w:val="false"/>
          <w:color w:val="000000"/>
          <w:sz w:val="20"/>
        </w:rPr>
        <w:t>
      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w:t>
      </w:r>
    </w:p>
    <w:bookmarkEnd w:id="814"/>
    <w:bookmarkStart w:name="z848" w:id="815"/>
    <w:p>
      <w:pPr>
        <w:spacing w:after="0"/>
        <w:ind w:left="0"/>
        <w:jc w:val="left"/>
      </w:pPr>
      <w:r>
        <w:rPr>
          <w:rFonts w:ascii="Consolas"/>
          <w:b w:val="false"/>
          <w:i w:val="false"/>
          <w:color w:val="000000"/>
          <w:sz w:val="20"/>
        </w:rPr>
        <w:t>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bookmarkEnd w:id="815"/>
    <w:bookmarkStart w:name="z849" w:id="816"/>
    <w:p>
      <w:pPr>
        <w:spacing w:after="0"/>
        <w:ind w:left="0"/>
        <w:jc w:val="left"/>
      </w:pPr>
      <w:r>
        <w:rPr>
          <w:rFonts w:ascii="Consolas"/>
          <w:b w:val="false"/>
          <w:i w:val="false"/>
          <w:color w:val="000000"/>
          <w:sz w:val="20"/>
        </w:rPr>
        <w:t>
      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bookmarkEnd w:id="816"/>
    <w:p>
      <w:pPr>
        <w:spacing w:after="0"/>
        <w:ind w:left="0"/>
        <w:jc w:val="left"/>
      </w:pPr>
      <w:r>
        <w:rPr>
          <w:rFonts w:ascii="Consolas"/>
          <w:b w:val="false"/>
          <w:i w:val="false"/>
          <w:color w:val="000000"/>
          <w:sz w:val="20"/>
        </w:rPr>
        <w:t xml:space="preserve">
      Работники не несут расходов на эти цели. </w:t>
      </w:r>
    </w:p>
    <w:p>
      <w:pPr>
        <w:spacing w:after="0"/>
        <w:ind w:left="0"/>
        <w:jc w:val="left"/>
      </w:pPr>
      <w:r>
        <w:rPr>
          <w:rFonts w:ascii="Consolas"/>
          <w:b w:val="false"/>
          <w:i w:val="false"/>
          <w:color w:val="000000"/>
          <w:sz w:val="20"/>
        </w:rPr>
        <w:t>
      Объем средств определяется актом работодателя или коллективным договором.</w:t>
      </w:r>
    </w:p>
    <w:bookmarkStart w:name="z228" w:id="817"/>
    <w:p>
      <w:pPr>
        <w:spacing w:after="0"/>
        <w:ind w:left="0"/>
        <w:jc w:val="left"/>
      </w:pPr>
      <w:r>
        <w:rPr>
          <w:rFonts w:ascii="Consolas"/>
          <w:b/>
          <w:i w:val="false"/>
          <w:color w:val="000000"/>
        </w:rPr>
        <w:t xml:space="preserve"> Глава 18. ПРАВА И ОБЯЗАННОСТИ РАБОТНИКОВ И РАБОТОДАТЕЛЯ В ОБЛАСТИ БЕЗОПАСНОСТИ И ОХРАНЫ ТРУДА</w:t>
      </w:r>
    </w:p>
    <w:bookmarkEnd w:id="817"/>
    <w:bookmarkStart w:name="z181" w:id="818"/>
    <w:p>
      <w:pPr>
        <w:spacing w:after="0"/>
        <w:ind w:left="0"/>
        <w:jc w:val="left"/>
      </w:pPr>
      <w:r>
        <w:rPr>
          <w:rFonts w:ascii="Consolas"/>
          <w:b/>
          <w:i w:val="false"/>
          <w:color w:val="000000"/>
        </w:rPr>
        <w:t xml:space="preserve"> Статья 181. Права и обязанности работника в области безопасности и охраны труда</w:t>
      </w:r>
    </w:p>
    <w:bookmarkEnd w:id="818"/>
    <w:bookmarkStart w:name="z850" w:id="819"/>
    <w:p>
      <w:pPr>
        <w:spacing w:after="0"/>
        <w:ind w:left="0"/>
        <w:jc w:val="left"/>
      </w:pPr>
      <w:r>
        <w:rPr>
          <w:rFonts w:ascii="Consolas"/>
          <w:b w:val="false"/>
          <w:i w:val="false"/>
          <w:color w:val="000000"/>
          <w:sz w:val="20"/>
        </w:rPr>
        <w:t>
      1. Работник имеет право на:</w:t>
      </w:r>
    </w:p>
    <w:bookmarkEnd w:id="819"/>
    <w:p>
      <w:pPr>
        <w:spacing w:after="0"/>
        <w:ind w:left="0"/>
        <w:jc w:val="left"/>
      </w:pPr>
      <w:r>
        <w:rPr>
          <w:rFonts w:ascii="Consolas"/>
          <w:b w:val="false"/>
          <w:i w:val="false"/>
          <w:color w:val="000000"/>
          <w:sz w:val="20"/>
        </w:rPr>
        <w:t>
      1) рабочее место, оборудованное в соответствии с требованиями по безопасности и охране труда;</w:t>
      </w:r>
    </w:p>
    <w:p>
      <w:pPr>
        <w:spacing w:after="0"/>
        <w:ind w:left="0"/>
        <w:jc w:val="left"/>
      </w:pPr>
      <w:r>
        <w:rPr>
          <w:rFonts w:ascii="Consolas"/>
          <w:b w:val="false"/>
          <w:i w:val="false"/>
          <w:color w:val="000000"/>
          <w:sz w:val="20"/>
        </w:rPr>
        <w:t>
      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pPr>
        <w:spacing w:after="0"/>
        <w:ind w:left="0"/>
        <w:jc w:val="left"/>
      </w:pPr>
      <w:r>
        <w:rPr>
          <w:rFonts w:ascii="Consolas"/>
          <w:b w:val="false"/>
          <w:i w:val="false"/>
          <w:color w:val="000000"/>
          <w:sz w:val="20"/>
        </w:rPr>
        <w:t>
      3) обращение в местный орган по инспекции труда о проведении обследования условий и охраны труда на его рабочем месте;</w:t>
      </w:r>
    </w:p>
    <w:p>
      <w:pPr>
        <w:spacing w:after="0"/>
        <w:ind w:left="0"/>
        <w:jc w:val="left"/>
      </w:pPr>
      <w:r>
        <w:rPr>
          <w:rFonts w:ascii="Consolas"/>
          <w:b w:val="false"/>
          <w:i w:val="false"/>
          <w:color w:val="000000"/>
          <w:sz w:val="20"/>
        </w:rPr>
        <w:t>
      4) участие лично или через своего представителя в проверке и рассмотрении вопросов, связанных с улучшением условий, безопасности и охраны труда;</w:t>
      </w:r>
    </w:p>
    <w:p>
      <w:pPr>
        <w:spacing w:after="0"/>
        <w:ind w:left="0"/>
        <w:jc w:val="left"/>
      </w:pPr>
      <w:r>
        <w:rPr>
          <w:rFonts w:ascii="Consolas"/>
          <w:b w:val="false"/>
          <w:i w:val="false"/>
          <w:color w:val="000000"/>
          <w:sz w:val="20"/>
        </w:rPr>
        <w:t>
      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p>
      <w:pPr>
        <w:spacing w:after="0"/>
        <w:ind w:left="0"/>
        <w:jc w:val="left"/>
      </w:pPr>
      <w:r>
        <w:rPr>
          <w:rFonts w:ascii="Consolas"/>
          <w:b w:val="false"/>
          <w:i w:val="false"/>
          <w:color w:val="000000"/>
          <w:sz w:val="20"/>
        </w:rPr>
        <w:t>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pPr>
        <w:spacing w:after="0"/>
        <w:ind w:left="0"/>
        <w:jc w:val="left"/>
      </w:pPr>
      <w:r>
        <w:rPr>
          <w:rFonts w:ascii="Consolas"/>
          <w:b w:val="false"/>
          <w:i w:val="false"/>
          <w:color w:val="000000"/>
          <w:sz w:val="20"/>
        </w:rPr>
        <w:t>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риске повреждения здоровья, а также о мерах по его защите от воздействия вредных и (или) опасных производственных факторов;</w:t>
      </w:r>
    </w:p>
    <w:p>
      <w:pPr>
        <w:spacing w:after="0"/>
        <w:ind w:left="0"/>
        <w:jc w:val="left"/>
      </w:pPr>
      <w:r>
        <w:rPr>
          <w:rFonts w:ascii="Consolas"/>
          <w:b w:val="false"/>
          <w:i w:val="false"/>
          <w:color w:val="000000"/>
          <w:sz w:val="20"/>
        </w:rPr>
        <w:t>
      8) сохранение средней заработной платы на время приостановки работы организации из-за несоответствия требованиям по безопасности и охране труда.</w:t>
      </w:r>
    </w:p>
    <w:bookmarkStart w:name="z851" w:id="820"/>
    <w:p>
      <w:pPr>
        <w:spacing w:after="0"/>
        <w:ind w:left="0"/>
        <w:jc w:val="left"/>
      </w:pPr>
      <w:r>
        <w:rPr>
          <w:rFonts w:ascii="Consolas"/>
          <w:b w:val="false"/>
          <w:i w:val="false"/>
          <w:color w:val="000000"/>
          <w:sz w:val="20"/>
        </w:rPr>
        <w:t>
      2. Работник обязан:</w:t>
      </w:r>
    </w:p>
    <w:bookmarkEnd w:id="820"/>
    <w:p>
      <w:pPr>
        <w:spacing w:after="0"/>
        <w:ind w:left="0"/>
        <w:jc w:val="left"/>
      </w:pPr>
      <w:r>
        <w:rPr>
          <w:rFonts w:ascii="Consolas"/>
          <w:b w:val="false"/>
          <w:i w:val="false"/>
          <w:color w:val="000000"/>
          <w:sz w:val="20"/>
        </w:rPr>
        <w:t>
      1) соблюдать требования норм, правил и инструкций по безопасности и охране труда;</w:t>
      </w:r>
    </w:p>
    <w:p>
      <w:pPr>
        <w:spacing w:after="0"/>
        <w:ind w:left="0"/>
        <w:jc w:val="left"/>
      </w:pPr>
      <w:r>
        <w:rPr>
          <w:rFonts w:ascii="Consolas"/>
          <w:b w:val="false"/>
          <w:i w:val="false"/>
          <w:color w:val="000000"/>
          <w:sz w:val="20"/>
        </w:rPr>
        <w:t>
      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pPr>
        <w:spacing w:after="0"/>
        <w:ind w:left="0"/>
        <w:jc w:val="left"/>
      </w:pPr>
      <w:r>
        <w:rPr>
          <w:rFonts w:ascii="Consolas"/>
          <w:b w:val="false"/>
          <w:i w:val="false"/>
          <w:color w:val="000000"/>
          <w:sz w:val="20"/>
        </w:rPr>
        <w:t>
      3) проходить обязательные предварительные и периодические медицинские осмотры, а также предсменное, послесменное и иное медицинское освидетельствование в порядке, установленном уполномоченным органом в области здравоохранения;</w:t>
      </w:r>
    </w:p>
    <w:p>
      <w:pPr>
        <w:spacing w:after="0"/>
        <w:ind w:left="0"/>
        <w:jc w:val="left"/>
      </w:pPr>
      <w:r>
        <w:rPr>
          <w:rFonts w:ascii="Consolas"/>
          <w:b w:val="false"/>
          <w:i w:val="false"/>
          <w:color w:val="000000"/>
          <w:sz w:val="20"/>
        </w:rPr>
        <w:t xml:space="preserve">
      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 </w:t>
      </w:r>
    </w:p>
    <w:p>
      <w:pPr>
        <w:spacing w:after="0"/>
        <w:ind w:left="0"/>
        <w:jc w:val="left"/>
      </w:pPr>
      <w:r>
        <w:rPr>
          <w:rFonts w:ascii="Consolas"/>
          <w:b w:val="false"/>
          <w:i w:val="false"/>
          <w:color w:val="000000"/>
          <w:sz w:val="20"/>
        </w:rPr>
        <w:t>
      5) сообщать работодателю об установлении инвалидности или ином ухудшении состояния здоровья, препятствующем продолжению трудовых обязанностей;</w:t>
      </w:r>
    </w:p>
    <w:p>
      <w:pPr>
        <w:spacing w:after="0"/>
        <w:ind w:left="0"/>
        <w:jc w:val="left"/>
      </w:pPr>
      <w:r>
        <w:rPr>
          <w:rFonts w:ascii="Consolas"/>
          <w:b w:val="false"/>
          <w:i w:val="false"/>
          <w:color w:val="000000"/>
          <w:sz w:val="20"/>
        </w:rPr>
        <w:t>
      6) неукоснительно применять и использовать по назначению средства индивидуальной и коллективной защиты, предоставляемые работодателем;</w:t>
      </w:r>
    </w:p>
    <w:p>
      <w:pPr>
        <w:spacing w:after="0"/>
        <w:ind w:left="0"/>
        <w:jc w:val="left"/>
      </w:pPr>
      <w:r>
        <w:rPr>
          <w:rFonts w:ascii="Consolas"/>
          <w:b w:val="false"/>
          <w:i w:val="false"/>
          <w:color w:val="000000"/>
          <w:sz w:val="20"/>
        </w:rPr>
        <w:t>
      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p>
    <w:p>
      <w:pPr>
        <w:spacing w:after="0"/>
        <w:ind w:left="0"/>
        <w:jc w:val="left"/>
      </w:pPr>
      <w:r>
        <w:rPr>
          <w:rFonts w:ascii="Consolas"/>
          <w:b w:val="false"/>
          <w:i w:val="false"/>
          <w:color w:val="000000"/>
          <w:sz w:val="20"/>
        </w:rPr>
        <w:t>
      8) проходить обучение, инструктирование и проверку знаний по безопасности и охране труда в порядке, определенном работодателем и предусмотренном законодательством Республики Казахстан.</w:t>
      </w:r>
    </w:p>
    <w:bookmarkStart w:name="z182" w:id="821"/>
    <w:p>
      <w:pPr>
        <w:spacing w:after="0"/>
        <w:ind w:left="0"/>
        <w:jc w:val="left"/>
      </w:pPr>
      <w:r>
        <w:rPr>
          <w:rFonts w:ascii="Consolas"/>
          <w:b/>
          <w:i w:val="false"/>
          <w:color w:val="000000"/>
        </w:rPr>
        <w:t xml:space="preserve"> Статья 182. Права и обязанности работодателя в области безопасности и охраны труда</w:t>
      </w:r>
    </w:p>
    <w:bookmarkEnd w:id="821"/>
    <w:bookmarkStart w:name="z852" w:id="822"/>
    <w:p>
      <w:pPr>
        <w:spacing w:after="0"/>
        <w:ind w:left="0"/>
        <w:jc w:val="left"/>
      </w:pPr>
      <w:r>
        <w:rPr>
          <w:rFonts w:ascii="Consolas"/>
          <w:b w:val="false"/>
          <w:i w:val="false"/>
          <w:color w:val="000000"/>
          <w:sz w:val="20"/>
        </w:rPr>
        <w:t>
      1. Работодатель имеет право:</w:t>
      </w:r>
    </w:p>
    <w:bookmarkEnd w:id="822"/>
    <w:p>
      <w:pPr>
        <w:spacing w:after="0"/>
        <w:ind w:left="0"/>
        <w:jc w:val="left"/>
      </w:pPr>
      <w:r>
        <w:rPr>
          <w:rFonts w:ascii="Consolas"/>
          <w:b w:val="false"/>
          <w:i w:val="false"/>
          <w:color w:val="000000"/>
          <w:sz w:val="20"/>
        </w:rPr>
        <w:t>
      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pPr>
        <w:spacing w:after="0"/>
        <w:ind w:left="0"/>
        <w:jc w:val="left"/>
      </w:pPr>
      <w:r>
        <w:rPr>
          <w:rFonts w:ascii="Consolas"/>
          <w:b w:val="false"/>
          <w:i w:val="false"/>
          <w:color w:val="000000"/>
          <w:sz w:val="20"/>
        </w:rPr>
        <w:t>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pPr>
        <w:spacing w:after="0"/>
        <w:ind w:left="0"/>
        <w:jc w:val="left"/>
      </w:pPr>
      <w:r>
        <w:rPr>
          <w:rFonts w:ascii="Consolas"/>
          <w:b w:val="false"/>
          <w:i w:val="false"/>
          <w:color w:val="000000"/>
          <w:sz w:val="20"/>
        </w:rPr>
        <w:t xml:space="preserve">
      3) требовать от работника неукоснительного соблюдения требований по безопасному ведению работ на производстве; </w:t>
      </w:r>
    </w:p>
    <w:p>
      <w:pPr>
        <w:spacing w:after="0"/>
        <w:ind w:left="0"/>
        <w:jc w:val="left"/>
      </w:pPr>
      <w:r>
        <w:rPr>
          <w:rFonts w:ascii="Consolas"/>
          <w:b w:val="false"/>
          <w:i w:val="false"/>
          <w:color w:val="000000"/>
          <w:sz w:val="20"/>
        </w:rPr>
        <w:t>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 актом работодателя.</w:t>
      </w:r>
    </w:p>
    <w:bookmarkStart w:name="z853" w:id="823"/>
    <w:p>
      <w:pPr>
        <w:spacing w:after="0"/>
        <w:ind w:left="0"/>
        <w:jc w:val="left"/>
      </w:pPr>
      <w:r>
        <w:rPr>
          <w:rFonts w:ascii="Consolas"/>
          <w:b w:val="false"/>
          <w:i w:val="false"/>
          <w:color w:val="000000"/>
          <w:sz w:val="20"/>
        </w:rPr>
        <w:t>
      2. Работодатель обязан:</w:t>
      </w:r>
    </w:p>
    <w:bookmarkEnd w:id="823"/>
    <w:p>
      <w:pPr>
        <w:spacing w:after="0"/>
        <w:ind w:left="0"/>
        <w:jc w:val="left"/>
      </w:pPr>
      <w:r>
        <w:rPr>
          <w:rFonts w:ascii="Consolas"/>
          <w:b w:val="false"/>
          <w:i w:val="false"/>
          <w:color w:val="000000"/>
          <w:sz w:val="20"/>
        </w:rPr>
        <w:t>
      1) принимать меры по предотвращению любых рисков на рабочих местах и в технологических процессах путем проведения профилактики, замены производственного оборудования и технологических процессов на более безопасные;</w:t>
      </w:r>
    </w:p>
    <w:p>
      <w:pPr>
        <w:spacing w:after="0"/>
        <w:ind w:left="0"/>
        <w:jc w:val="left"/>
      </w:pPr>
      <w:r>
        <w:rPr>
          <w:rFonts w:ascii="Consolas"/>
          <w:b w:val="false"/>
          <w:i w:val="false"/>
          <w:color w:val="000000"/>
          <w:sz w:val="20"/>
        </w:rPr>
        <w:t>
      2) 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p>
    <w:p>
      <w:pPr>
        <w:spacing w:after="0"/>
        <w:ind w:left="0"/>
        <w:jc w:val="left"/>
      </w:pPr>
      <w:r>
        <w:rPr>
          <w:rFonts w:ascii="Consolas"/>
          <w:b w:val="false"/>
          <w:i w:val="false"/>
          <w:color w:val="000000"/>
          <w:sz w:val="20"/>
        </w:rPr>
        <w:t>
      3) организовать обучение и проверку знаний по вопросам безопасности и охраны труда руководящих работников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установленном уполномоченным органом по труду, согласно списку, утвержденному актом работодателя;</w:t>
      </w:r>
    </w:p>
    <w:p>
      <w:pPr>
        <w:spacing w:after="0"/>
        <w:ind w:left="0"/>
        <w:jc w:val="left"/>
      </w:pPr>
      <w:r>
        <w:rPr>
          <w:rFonts w:ascii="Consolas"/>
          <w:b w:val="false"/>
          <w:i w:val="false"/>
          <w:color w:val="000000"/>
          <w:sz w:val="20"/>
        </w:rPr>
        <w:t>
      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нормами, установленными уполномоченным государственным органом по труду;</w:t>
      </w:r>
    </w:p>
    <w:p>
      <w:pPr>
        <w:spacing w:after="0"/>
        <w:ind w:left="0"/>
        <w:jc w:val="left"/>
      </w:pPr>
      <w:r>
        <w:rPr>
          <w:rFonts w:ascii="Consolas"/>
          <w:b w:val="false"/>
          <w:i w:val="false"/>
          <w:color w:val="000000"/>
          <w:sz w:val="20"/>
        </w:rPr>
        <w:t>
</w:t>
      </w:r>
      <w:r>
        <w:rPr>
          <w:rFonts w:ascii="Consolas"/>
          <w:b w:val="false"/>
          <w:i w:val="false"/>
          <w:color w:val="ff0000"/>
          <w:sz w:val="20"/>
        </w:rPr>
        <w:t xml:space="preserve">      5) исключен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val="false"/>
          <w:i w:val="false"/>
          <w:color w:val="000000"/>
          <w:sz w:val="20"/>
        </w:rPr>
        <w:t xml:space="preserve">
      6) не допускать к переноске и передвижению работников, не достигших восемнадцатилетнего возраста, тяжестей, превышающих установленные для них предельные нормы; </w:t>
      </w:r>
    </w:p>
    <w:p>
      <w:pPr>
        <w:spacing w:after="0"/>
        <w:ind w:left="0"/>
        <w:jc w:val="left"/>
      </w:pPr>
      <w:r>
        <w:rPr>
          <w:rFonts w:ascii="Consolas"/>
          <w:b w:val="false"/>
          <w:i w:val="false"/>
          <w:color w:val="000000"/>
          <w:sz w:val="20"/>
        </w:rPr>
        <w:t>
      7) не допускать подъема и перемещения вручную женщинами тяжестей, превышающих установленных для них предельных норм;</w:t>
      </w:r>
    </w:p>
    <w:p>
      <w:pPr>
        <w:spacing w:after="0"/>
        <w:ind w:left="0"/>
        <w:jc w:val="left"/>
      </w:pPr>
      <w:r>
        <w:rPr>
          <w:rFonts w:ascii="Consolas"/>
          <w:b w:val="false"/>
          <w:i w:val="false"/>
          <w:color w:val="000000"/>
          <w:sz w:val="20"/>
        </w:rPr>
        <w:t xml:space="preserve">
      8) осуществлять регистрацию, учет и анализ несчастных случаев, связанных с трудовой деятельностью, и профессиональных заболеваний; </w:t>
      </w:r>
    </w:p>
    <w:p>
      <w:pPr>
        <w:spacing w:after="0"/>
        <w:ind w:left="0"/>
        <w:jc w:val="left"/>
      </w:pPr>
      <w:r>
        <w:rPr>
          <w:rFonts w:ascii="Consolas"/>
          <w:b w:val="false"/>
          <w:i w:val="false"/>
          <w:color w:val="000000"/>
          <w:sz w:val="20"/>
        </w:rPr>
        <w:t xml:space="preserve">
      9) один раз в квартал предоставлять уполномоченному государственному органу по труду и местному органу по инспекции труда, представителям работников по их письменному запросу необходимую информацию для мониторинга состояния условий, безопасности и охраны труда; </w:t>
      </w:r>
    </w:p>
    <w:p>
      <w:pPr>
        <w:spacing w:after="0"/>
        <w:ind w:left="0"/>
        <w:jc w:val="left"/>
      </w:pPr>
      <w:r>
        <w:rPr>
          <w:rFonts w:ascii="Consolas"/>
          <w:b w:val="false"/>
          <w:i w:val="false"/>
          <w:color w:val="000000"/>
          <w:sz w:val="20"/>
        </w:rPr>
        <w:t>
      10)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p>
    <w:p>
      <w:pPr>
        <w:spacing w:after="0"/>
        <w:ind w:left="0"/>
        <w:jc w:val="left"/>
      </w:pPr>
      <w:r>
        <w:rPr>
          <w:rFonts w:ascii="Consolas"/>
          <w:b w:val="false"/>
          <w:i w:val="false"/>
          <w:color w:val="000000"/>
          <w:sz w:val="20"/>
        </w:rPr>
        <w:t>
      11) исполнять предписания и заключения государственных инспекторов труда;</w:t>
      </w:r>
    </w:p>
    <w:p>
      <w:pPr>
        <w:spacing w:after="0"/>
        <w:ind w:left="0"/>
        <w:jc w:val="left"/>
      </w:pPr>
      <w:r>
        <w:rPr>
          <w:rFonts w:ascii="Consolas"/>
          <w:b w:val="false"/>
          <w:i w:val="false"/>
          <w:color w:val="000000"/>
          <w:sz w:val="20"/>
        </w:rPr>
        <w:t>
      12)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государственным органом по труду;</w:t>
      </w:r>
    </w:p>
    <w:p>
      <w:pPr>
        <w:spacing w:after="0"/>
        <w:ind w:left="0"/>
        <w:jc w:val="left"/>
      </w:pPr>
      <w:r>
        <w:rPr>
          <w:rFonts w:ascii="Consolas"/>
          <w:b w:val="false"/>
          <w:i w:val="false"/>
          <w:color w:val="000000"/>
          <w:sz w:val="20"/>
        </w:rPr>
        <w:t>
      13) представлять результаты аттестации производственных объектов по условиям труда соответствующему местному органу по инспекции труда на бумажном и электронном носителях в месячный срок;</w:t>
      </w:r>
    </w:p>
    <w:p>
      <w:pPr>
        <w:spacing w:after="0"/>
        <w:ind w:left="0"/>
        <w:jc w:val="left"/>
      </w:pPr>
      <w:r>
        <w:rPr>
          <w:rFonts w:ascii="Consolas"/>
          <w:b w:val="false"/>
          <w:i w:val="false"/>
          <w:color w:val="000000"/>
          <w:sz w:val="20"/>
        </w:rPr>
        <w:t>
      14) страховать работника от несчастных случаев при исполнении им трудовых (служебных) обязанностей;</w:t>
      </w:r>
    </w:p>
    <w:p>
      <w:pPr>
        <w:spacing w:after="0"/>
        <w:ind w:left="0"/>
        <w:jc w:val="left"/>
      </w:pPr>
      <w:r>
        <w:rPr>
          <w:rFonts w:ascii="Consolas"/>
          <w:b w:val="false"/>
          <w:i w:val="false"/>
          <w:color w:val="000000"/>
          <w:sz w:val="20"/>
        </w:rPr>
        <w:t>
      15) принять неотложные меры по предотвращению развития аварийной ситуации и воздействия травмирующих факторов на других лиц;</w:t>
      </w:r>
    </w:p>
    <w:p>
      <w:pPr>
        <w:spacing w:after="0"/>
        <w:ind w:left="0"/>
        <w:jc w:val="left"/>
      </w:pPr>
      <w:r>
        <w:rPr>
          <w:rFonts w:ascii="Consolas"/>
          <w:b w:val="false"/>
          <w:i w:val="false"/>
          <w:color w:val="000000"/>
          <w:sz w:val="20"/>
        </w:rPr>
        <w:t>
      16) осуществлять разработку, утверждение и пересмотр инструкций по безопасности и охране труда в порядке, установленном уполномоченным органом по труду;</w:t>
      </w:r>
    </w:p>
    <w:p>
      <w:pPr>
        <w:spacing w:after="0"/>
        <w:ind w:left="0"/>
        <w:jc w:val="left"/>
      </w:pPr>
      <w:r>
        <w:rPr>
          <w:rFonts w:ascii="Consolas"/>
          <w:b w:val="false"/>
          <w:i w:val="false"/>
          <w:color w:val="000000"/>
          <w:sz w:val="20"/>
        </w:rPr>
        <w:t>
      17) проводить за счет собственных средств обязательные, периодические (в течение трудовой деятельности) медицинские осмотры и предсменное, послесменное медицинское освидетельствование работников в случаях, предусмотренных соглашением, коллективным договором, законодательством Республики Казахстан, а также при переводе на другую работу с изменениями условий труда либо при появлении признаков профессионального заболевания.</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182 с изменением, внесенным Законом РК от 06.04.2016 </w:t>
      </w:r>
      <w:r>
        <w:rPr>
          <w:rFonts w:ascii="Consolas"/>
          <w:b w:val="false"/>
          <w:i w:val="false"/>
          <w:color w:val="ff0000"/>
          <w:sz w:val="20"/>
        </w:rPr>
        <w:t>№ 483-V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bookmarkStart w:name="z229" w:id="824"/>
    <w:p>
      <w:pPr>
        <w:spacing w:after="0"/>
        <w:ind w:left="0"/>
        <w:jc w:val="left"/>
      </w:pPr>
      <w:r>
        <w:rPr>
          <w:rFonts w:ascii="Consolas"/>
          <w:b/>
          <w:i w:val="false"/>
          <w:color w:val="000000"/>
        </w:rPr>
        <w:t xml:space="preserve">  Глава 19. ОРГАНИЗАЦИЯ БЕЗОПАСНОСТИ И ОХРАНЫ ТРУДА</w:t>
      </w:r>
    </w:p>
    <w:bookmarkEnd w:id="824"/>
    <w:bookmarkStart w:name="z183" w:id="825"/>
    <w:p>
      <w:pPr>
        <w:spacing w:after="0"/>
        <w:ind w:left="0"/>
        <w:jc w:val="left"/>
      </w:pPr>
      <w:r>
        <w:rPr>
          <w:rFonts w:ascii="Consolas"/>
          <w:b/>
          <w:i w:val="false"/>
          <w:color w:val="000000"/>
        </w:rPr>
        <w:t xml:space="preserve"> Статья 183. Аттестация производственных объектов по условиям труда</w:t>
      </w:r>
    </w:p>
    <w:bookmarkEnd w:id="825"/>
    <w:bookmarkStart w:name="z854" w:id="826"/>
    <w:p>
      <w:pPr>
        <w:spacing w:after="0"/>
        <w:ind w:left="0"/>
        <w:jc w:val="left"/>
      </w:pPr>
      <w:r>
        <w:rPr>
          <w:rFonts w:ascii="Consolas"/>
          <w:b w:val="false"/>
          <w:i w:val="false"/>
          <w:color w:val="000000"/>
          <w:sz w:val="20"/>
        </w:rPr>
        <w:t>
      1. Производственные объекты подлежат обязательной периодической аттестации по условиям труда.</w:t>
      </w:r>
    </w:p>
    <w:bookmarkEnd w:id="826"/>
    <w:bookmarkStart w:name="z855" w:id="827"/>
    <w:p>
      <w:pPr>
        <w:spacing w:after="0"/>
        <w:ind w:left="0"/>
        <w:jc w:val="left"/>
      </w:pPr>
      <w:r>
        <w:rPr>
          <w:rFonts w:ascii="Consolas"/>
          <w:b w:val="false"/>
          <w:i w:val="false"/>
          <w:color w:val="000000"/>
          <w:sz w:val="20"/>
        </w:rPr>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раз в пять лет.</w:t>
      </w:r>
    </w:p>
    <w:bookmarkEnd w:id="827"/>
    <w:bookmarkStart w:name="z856" w:id="828"/>
    <w:p>
      <w:pPr>
        <w:spacing w:after="0"/>
        <w:ind w:left="0"/>
        <w:jc w:val="left"/>
      </w:pPr>
      <w:r>
        <w:rPr>
          <w:rFonts w:ascii="Consolas"/>
          <w:b w:val="false"/>
          <w:i w:val="false"/>
          <w:color w:val="000000"/>
          <w:sz w:val="20"/>
        </w:rPr>
        <w:t>
      3.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p>
    <w:bookmarkEnd w:id="828"/>
    <w:bookmarkStart w:name="z857" w:id="829"/>
    <w:p>
      <w:pPr>
        <w:spacing w:after="0"/>
        <w:ind w:left="0"/>
        <w:jc w:val="left"/>
      </w:pPr>
      <w:r>
        <w:rPr>
          <w:rFonts w:ascii="Consolas"/>
          <w:b w:val="false"/>
          <w:i w:val="false"/>
          <w:color w:val="000000"/>
          <w:sz w:val="20"/>
        </w:rPr>
        <w:t xml:space="preserve">
      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производственных объектов по условиям труда. </w:t>
      </w:r>
    </w:p>
    <w:bookmarkEnd w:id="829"/>
    <w:p>
      <w:pPr>
        <w:spacing w:after="0"/>
        <w:ind w:left="0"/>
        <w:jc w:val="left"/>
      </w:pPr>
      <w:r>
        <w:rPr>
          <w:rFonts w:ascii="Consolas"/>
          <w:b w:val="false"/>
          <w:i w:val="false"/>
          <w:color w:val="000000"/>
          <w:sz w:val="20"/>
        </w:rP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bookmarkStart w:name="z858" w:id="830"/>
    <w:p>
      <w:pPr>
        <w:spacing w:after="0"/>
        <w:ind w:left="0"/>
        <w:jc w:val="left"/>
      </w:pPr>
      <w:r>
        <w:rPr>
          <w:rFonts w:ascii="Consolas"/>
          <w:b w:val="false"/>
          <w:i w:val="false"/>
          <w:color w:val="000000"/>
          <w:sz w:val="20"/>
        </w:rPr>
        <w:t>
      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p>
    <w:bookmarkEnd w:id="830"/>
    <w:bookmarkStart w:name="z859" w:id="831"/>
    <w:p>
      <w:pPr>
        <w:spacing w:after="0"/>
        <w:ind w:left="0"/>
        <w:jc w:val="left"/>
      </w:pPr>
      <w:r>
        <w:rPr>
          <w:rFonts w:ascii="Consolas"/>
          <w:b w:val="false"/>
          <w:i w:val="false"/>
          <w:color w:val="000000"/>
          <w:sz w:val="20"/>
        </w:rPr>
        <w:t xml:space="preserve">
      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 </w:t>
      </w:r>
    </w:p>
    <w:bookmarkEnd w:id="831"/>
    <w:p>
      <w:pPr>
        <w:spacing w:after="0"/>
        <w:ind w:left="0"/>
        <w:jc w:val="left"/>
      </w:pPr>
      <w:r>
        <w:rPr>
          <w:rFonts w:ascii="Consolas"/>
          <w:b w:val="false"/>
          <w:i w:val="false"/>
          <w:color w:val="000000"/>
          <w:sz w:val="20"/>
        </w:rPr>
        <w:t xml:space="preserve">
      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 </w:t>
      </w:r>
    </w:p>
    <w:bookmarkStart w:name="z860" w:id="832"/>
    <w:p>
      <w:pPr>
        <w:spacing w:after="0"/>
        <w:ind w:left="0"/>
        <w:jc w:val="left"/>
      </w:pPr>
      <w:r>
        <w:rPr>
          <w:rFonts w:ascii="Consolas"/>
          <w:b w:val="false"/>
          <w:i w:val="false"/>
          <w:color w:val="000000"/>
          <w:sz w:val="20"/>
        </w:rPr>
        <w:t>
      7.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о ее результатах в уполномоченный государственный орган по труду в установленном им порядке.</w:t>
      </w:r>
    </w:p>
    <w:bookmarkEnd w:id="832"/>
    <w:bookmarkStart w:name="z861" w:id="833"/>
    <w:p>
      <w:pPr>
        <w:spacing w:after="0"/>
        <w:ind w:left="0"/>
        <w:jc w:val="left"/>
      </w:pPr>
      <w:r>
        <w:rPr>
          <w:rFonts w:ascii="Consolas"/>
          <w:b w:val="false"/>
          <w:i w:val="false"/>
          <w:color w:val="000000"/>
          <w:sz w:val="20"/>
        </w:rPr>
        <w:t xml:space="preserve">
      8. Результаты аттестации производственных объектов по условиям труда вступают в силу с момента издания акта аттестации производственного объекта. </w:t>
      </w:r>
    </w:p>
    <w:bookmarkEnd w:id="833"/>
    <w:bookmarkStart w:name="z862" w:id="834"/>
    <w:p>
      <w:pPr>
        <w:spacing w:after="0"/>
        <w:ind w:left="0"/>
        <w:jc w:val="left"/>
      </w:pPr>
      <w:r>
        <w:rPr>
          <w:rFonts w:ascii="Consolas"/>
          <w:b w:val="false"/>
          <w:i w:val="false"/>
          <w:color w:val="000000"/>
          <w:sz w:val="20"/>
        </w:rPr>
        <w:t>
      9. Контроль за соблюдением порядка проведения аттестации производственных объектов осуществляется государственными инспекторами труда.</w:t>
      </w:r>
    </w:p>
    <w:bookmarkEnd w:id="834"/>
    <w:bookmarkStart w:name="z184" w:id="835"/>
    <w:p>
      <w:pPr>
        <w:spacing w:after="0"/>
        <w:ind w:left="0"/>
        <w:jc w:val="left"/>
      </w:pPr>
      <w:r>
        <w:rPr>
          <w:rFonts w:ascii="Consolas"/>
          <w:b/>
          <w:i w:val="false"/>
          <w:color w:val="000000"/>
        </w:rPr>
        <w:t xml:space="preserve"> Статья 184. Требования безопасности рабочих мест</w:t>
      </w:r>
    </w:p>
    <w:bookmarkEnd w:id="835"/>
    <w:bookmarkStart w:name="z863" w:id="836"/>
    <w:p>
      <w:pPr>
        <w:spacing w:after="0"/>
        <w:ind w:left="0"/>
        <w:jc w:val="left"/>
      </w:pPr>
      <w:r>
        <w:rPr>
          <w:rFonts w:ascii="Consolas"/>
          <w:b w:val="false"/>
          <w:i w:val="false"/>
          <w:color w:val="000000"/>
          <w:sz w:val="20"/>
        </w:rPr>
        <w:t>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bookmarkEnd w:id="836"/>
    <w:bookmarkStart w:name="z864" w:id="837"/>
    <w:p>
      <w:pPr>
        <w:spacing w:after="0"/>
        <w:ind w:left="0"/>
        <w:jc w:val="left"/>
      </w:pPr>
      <w:r>
        <w:rPr>
          <w:rFonts w:ascii="Consolas"/>
          <w:b w:val="false"/>
          <w:i w:val="false"/>
          <w:color w:val="000000"/>
          <w:sz w:val="20"/>
        </w:rPr>
        <w:t xml:space="preserve">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 </w:t>
      </w:r>
    </w:p>
    <w:bookmarkEnd w:id="837"/>
    <w:bookmarkStart w:name="z865" w:id="838"/>
    <w:p>
      <w:pPr>
        <w:spacing w:after="0"/>
        <w:ind w:left="0"/>
        <w:jc w:val="left"/>
      </w:pPr>
      <w:r>
        <w:rPr>
          <w:rFonts w:ascii="Consolas"/>
          <w:b w:val="false"/>
          <w:i w:val="false"/>
          <w:color w:val="000000"/>
          <w:sz w:val="20"/>
        </w:rPr>
        <w:t xml:space="preserve">
      3. Аварийные пути и выходы работников из помещения должны быть обозначены, оставаться свободными и выводить на открытый воздух либо в безопасную зону. </w:t>
      </w:r>
    </w:p>
    <w:bookmarkEnd w:id="838"/>
    <w:bookmarkStart w:name="z866" w:id="839"/>
    <w:p>
      <w:pPr>
        <w:spacing w:after="0"/>
        <w:ind w:left="0"/>
        <w:jc w:val="left"/>
      </w:pPr>
      <w:r>
        <w:rPr>
          <w:rFonts w:ascii="Consolas"/>
          <w:b w:val="false"/>
          <w:i w:val="false"/>
          <w:color w:val="000000"/>
          <w:sz w:val="20"/>
        </w:rPr>
        <w:t xml:space="preserve">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или падающих предметов, то такие места должны оснащаться устройствами, преграждающими доступ в эти зоны посторонним. </w:t>
      </w:r>
    </w:p>
    <w:bookmarkEnd w:id="839"/>
    <w:p>
      <w:pPr>
        <w:spacing w:after="0"/>
        <w:ind w:left="0"/>
        <w:jc w:val="left"/>
      </w:pPr>
      <w:r>
        <w:rPr>
          <w:rFonts w:ascii="Consolas"/>
          <w:b w:val="false"/>
          <w:i w:val="false"/>
          <w:color w:val="000000"/>
          <w:sz w:val="20"/>
        </w:rPr>
        <w:t>
      По территории организации пешеходы и технологические транспортные средства должны перемещаться в безопасных условиях.</w:t>
      </w:r>
    </w:p>
    <w:bookmarkStart w:name="z867" w:id="840"/>
    <w:p>
      <w:pPr>
        <w:spacing w:after="0"/>
        <w:ind w:left="0"/>
        <w:jc w:val="left"/>
      </w:pPr>
      <w:r>
        <w:rPr>
          <w:rFonts w:ascii="Consolas"/>
          <w:b w:val="false"/>
          <w:i w:val="false"/>
          <w:color w:val="000000"/>
          <w:sz w:val="20"/>
        </w:rPr>
        <w:t>
      5. В течение рабочего времени температура, освещение, а также вентиляция в помещении, где располагаются рабочие места, должны соответствовать санитарно-эпидемиологическим требованиям.</w:t>
      </w:r>
    </w:p>
    <w:bookmarkEnd w:id="840"/>
    <w:bookmarkStart w:name="z185" w:id="841"/>
    <w:p>
      <w:pPr>
        <w:spacing w:after="0"/>
        <w:ind w:left="0"/>
        <w:jc w:val="left"/>
      </w:pPr>
      <w:r>
        <w:rPr>
          <w:rFonts w:ascii="Consolas"/>
          <w:b/>
          <w:i w:val="false"/>
          <w:color w:val="000000"/>
        </w:rPr>
        <w:t xml:space="preserve"> Статья 185. Обязательный медицинский осмотр работников</w:t>
      </w:r>
    </w:p>
    <w:bookmarkEnd w:id="841"/>
    <w:bookmarkStart w:name="z868" w:id="842"/>
    <w:p>
      <w:pPr>
        <w:spacing w:after="0"/>
        <w:ind w:left="0"/>
        <w:jc w:val="left"/>
      </w:pPr>
      <w:r>
        <w:rPr>
          <w:rFonts w:ascii="Consolas"/>
          <w:b w:val="false"/>
          <w:i w:val="false"/>
          <w:color w:val="000000"/>
          <w:sz w:val="20"/>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установленном законодательством Республики Казахстан. </w:t>
      </w:r>
    </w:p>
    <w:bookmarkEnd w:id="842"/>
    <w:bookmarkStart w:name="z869" w:id="843"/>
    <w:p>
      <w:pPr>
        <w:spacing w:after="0"/>
        <w:ind w:left="0"/>
        <w:jc w:val="left"/>
      </w:pPr>
      <w:r>
        <w:rPr>
          <w:rFonts w:ascii="Consolas"/>
          <w:b w:val="false"/>
          <w:i w:val="false"/>
          <w:color w:val="000000"/>
          <w:sz w:val="20"/>
        </w:rPr>
        <w:t>
      2. Работники, занятые на работах, связанных с повышенной опасностью, машинами и механизмами, должны проходить предсменное и послесменное медицинское освидетельствование. Список профессий, требующих предсменного и послесменного медицинского освидетельствования, определяется уполномоченным органом в области здравоохранения.</w:t>
      </w:r>
    </w:p>
    <w:bookmarkEnd w:id="843"/>
    <w:bookmarkStart w:name="z230" w:id="844"/>
    <w:p>
      <w:pPr>
        <w:spacing w:after="0"/>
        <w:ind w:left="0"/>
        <w:jc w:val="left"/>
      </w:pPr>
      <w:r>
        <w:rPr>
          <w:rFonts w:ascii="Consolas"/>
          <w:b/>
          <w:i w:val="false"/>
          <w:color w:val="000000"/>
        </w:rPr>
        <w:t xml:space="preserve"> Глава 20. РАССЛЕДОВАНИЕ И УЧЕТ НЕСЧАСТНЫХ СЛУЧАЕВ, СВЯЗАННЫХ С</w:t>
      </w:r>
      <w:r>
        <w:br/>
      </w:r>
      <w:r>
        <w:rPr>
          <w:rFonts w:ascii="Consolas"/>
          <w:b/>
          <w:i w:val="false"/>
          <w:color w:val="000000"/>
        </w:rPr>
        <w:t>ТРУДОВОЙ ДЕЯТЕЛЬНОСТЬЮ</w:t>
      </w:r>
    </w:p>
    <w:bookmarkEnd w:id="844"/>
    <w:bookmarkStart w:name="z186" w:id="845"/>
    <w:p>
      <w:pPr>
        <w:spacing w:after="0"/>
        <w:ind w:left="0"/>
        <w:jc w:val="left"/>
      </w:pPr>
      <w:r>
        <w:rPr>
          <w:rFonts w:ascii="Consolas"/>
          <w:b/>
          <w:i w:val="false"/>
          <w:color w:val="000000"/>
        </w:rPr>
        <w:t xml:space="preserve"> Статья 186. Общие положения расследования и учет несчастных случаев, связанных с трудовой деятельностью</w:t>
      </w:r>
    </w:p>
    <w:bookmarkEnd w:id="845"/>
    <w:bookmarkStart w:name="z870" w:id="846"/>
    <w:p>
      <w:pPr>
        <w:spacing w:after="0"/>
        <w:ind w:left="0"/>
        <w:jc w:val="left"/>
      </w:pPr>
      <w:r>
        <w:rPr>
          <w:rFonts w:ascii="Consolas"/>
          <w:b w:val="false"/>
          <w:i w:val="false"/>
          <w:color w:val="000000"/>
          <w:sz w:val="20"/>
        </w:rPr>
        <w:t>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bookmarkEnd w:id="846"/>
    <w:p>
      <w:pPr>
        <w:spacing w:after="0"/>
        <w:ind w:left="0"/>
        <w:jc w:val="left"/>
      </w:pPr>
      <w:r>
        <w:rPr>
          <w:rFonts w:ascii="Consolas"/>
          <w:b w:val="false"/>
          <w:i w:val="false"/>
          <w:color w:val="000000"/>
          <w:sz w:val="20"/>
        </w:rPr>
        <w:t>
      1) лиц, обучающихся в учебных заведениях, при прохождении ими профессиональной практики;</w:t>
      </w:r>
    </w:p>
    <w:p>
      <w:pPr>
        <w:spacing w:after="0"/>
        <w:ind w:left="0"/>
        <w:jc w:val="left"/>
      </w:pPr>
      <w:r>
        <w:rPr>
          <w:rFonts w:ascii="Consolas"/>
          <w:b w:val="false"/>
          <w:i w:val="false"/>
          <w:color w:val="000000"/>
          <w:sz w:val="20"/>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pPr>
        <w:spacing w:after="0"/>
        <w:ind w:left="0"/>
        <w:jc w:val="left"/>
      </w:pPr>
      <w:r>
        <w:rPr>
          <w:rFonts w:ascii="Consolas"/>
          <w:b w:val="false"/>
          <w:i w:val="false"/>
          <w:color w:val="000000"/>
          <w:sz w:val="20"/>
        </w:rPr>
        <w:t>
      3) лиц, привлекаемых к труду в местах лишения свободы и по приговору суда;</w:t>
      </w:r>
    </w:p>
    <w:p>
      <w:pPr>
        <w:spacing w:after="0"/>
        <w:ind w:left="0"/>
        <w:jc w:val="left"/>
      </w:pPr>
      <w:r>
        <w:rPr>
          <w:rFonts w:ascii="Consolas"/>
          <w:b w:val="false"/>
          <w:i w:val="false"/>
          <w:color w:val="000000"/>
          <w:sz w:val="20"/>
        </w:rPr>
        <w:t>
      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bookmarkStart w:name="z871" w:id="847"/>
    <w:p>
      <w:pPr>
        <w:spacing w:after="0"/>
        <w:ind w:left="0"/>
        <w:jc w:val="left"/>
      </w:pPr>
      <w:r>
        <w:rPr>
          <w:rFonts w:ascii="Consolas"/>
          <w:b w:val="false"/>
          <w:i w:val="false"/>
          <w:color w:val="000000"/>
          <w:sz w:val="20"/>
        </w:rPr>
        <w:t xml:space="preserve">
      2. Подлежат учету как несчастные случаи, связанные с трудовой деятельностью, повреждения здоровья работников, связанные с исполнением трудовых обязанностей, либо совершение иных действий по собственной инициативе в интересах работодателя, приведшие к нетрудоспособности либо смерти, если они произошли: </w:t>
      </w:r>
    </w:p>
    <w:bookmarkEnd w:id="847"/>
    <w:p>
      <w:pPr>
        <w:spacing w:after="0"/>
        <w:ind w:left="0"/>
        <w:jc w:val="left"/>
      </w:pPr>
      <w:r>
        <w:rPr>
          <w:rFonts w:ascii="Consolas"/>
          <w:b w:val="false"/>
          <w:i w:val="false"/>
          <w:color w:val="000000"/>
          <w:sz w:val="20"/>
        </w:rPr>
        <w:t xml:space="preserve">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 </w:t>
      </w:r>
    </w:p>
    <w:p>
      <w:pPr>
        <w:spacing w:after="0"/>
        <w:ind w:left="0"/>
        <w:jc w:val="left"/>
      </w:pPr>
      <w:r>
        <w:rPr>
          <w:rFonts w:ascii="Consolas"/>
          <w:b w:val="false"/>
          <w:i w:val="false"/>
          <w:color w:val="000000"/>
          <w:sz w:val="20"/>
        </w:rPr>
        <w:t>
      2) в течение рабочего времени на рабочем месте, по пути следования работника, деятельность которого связана с передвижением между объектами обслуживания, в том числе по заданию работодателя, а также во время командировки при исполнении трудовых обязанностей;</w:t>
      </w:r>
    </w:p>
    <w:p>
      <w:pPr>
        <w:spacing w:after="0"/>
        <w:ind w:left="0"/>
        <w:jc w:val="left"/>
      </w:pPr>
      <w:r>
        <w:rPr>
          <w:rFonts w:ascii="Consolas"/>
          <w:b w:val="false"/>
          <w:i w:val="false"/>
          <w:color w:val="000000"/>
          <w:sz w:val="20"/>
        </w:rPr>
        <w:t xml:space="preserve">
      3) при следовании к месту выполнения работы или с работы на транспортном средстве, предоставленном работодателем; </w:t>
      </w:r>
    </w:p>
    <w:p>
      <w:pPr>
        <w:spacing w:after="0"/>
        <w:ind w:left="0"/>
        <w:jc w:val="left"/>
      </w:pPr>
      <w:r>
        <w:rPr>
          <w:rFonts w:ascii="Consolas"/>
          <w:b w:val="false"/>
          <w:i w:val="false"/>
          <w:color w:val="000000"/>
          <w:sz w:val="20"/>
        </w:rPr>
        <w:t>
      4) на личном транспортном средстве при наличии письменного согласия работодателя на право использования его в служебных целях;</w:t>
      </w:r>
    </w:p>
    <w:p>
      <w:pPr>
        <w:spacing w:after="0"/>
        <w:ind w:left="0"/>
        <w:jc w:val="left"/>
      </w:pPr>
      <w:r>
        <w:rPr>
          <w:rFonts w:ascii="Consolas"/>
          <w:b w:val="false"/>
          <w:i w:val="false"/>
          <w:color w:val="000000"/>
          <w:sz w:val="20"/>
        </w:rPr>
        <w:t>
      5) при совершении действий по собственной инициативе в интересах работодателя;</w:t>
      </w:r>
    </w:p>
    <w:p>
      <w:pPr>
        <w:spacing w:after="0"/>
        <w:ind w:left="0"/>
        <w:jc w:val="left"/>
      </w:pPr>
      <w:r>
        <w:rPr>
          <w:rFonts w:ascii="Consolas"/>
          <w:b w:val="false"/>
          <w:i w:val="false"/>
          <w:color w:val="000000"/>
          <w:sz w:val="20"/>
        </w:rPr>
        <w:t>
      6) по пути следования работающих вахтовым методом с места сбора (проживания в период вахты) на работу или обратно на транспортном средстве, предоставленном работодателем.</w:t>
      </w:r>
    </w:p>
    <w:bookmarkStart w:name="z872" w:id="848"/>
    <w:p>
      <w:pPr>
        <w:spacing w:after="0"/>
        <w:ind w:left="0"/>
        <w:jc w:val="left"/>
      </w:pPr>
      <w:r>
        <w:rPr>
          <w:rFonts w:ascii="Consolas"/>
          <w:b w:val="false"/>
          <w:i w:val="false"/>
          <w:color w:val="000000"/>
          <w:sz w:val="20"/>
        </w:rPr>
        <w:t xml:space="preserve">
      3. Не подлежат учету как несчастные случаи, связанные с трудовой деятельностью, повреждения здоровья работников, в ходе расследования которых объективно установлено, что они произошли: </w:t>
      </w:r>
    </w:p>
    <w:bookmarkEnd w:id="848"/>
    <w:p>
      <w:pPr>
        <w:spacing w:after="0"/>
        <w:ind w:left="0"/>
        <w:jc w:val="left"/>
      </w:pPr>
      <w:r>
        <w:rPr>
          <w:rFonts w:ascii="Consolas"/>
          <w:b w:val="false"/>
          <w:i w:val="false"/>
          <w:color w:val="000000"/>
          <w:sz w:val="20"/>
        </w:rPr>
        <w:t>
      1) при выполнении пострадавшим по собственной инициативе работ или иных действий, не входящих в функциональные обязанности работника и не связанных с интересом работодателя, в том числе в период междусменного отдыха при работе вахтовым методом, перерыва для отдыха и приема пищи;</w:t>
      </w:r>
    </w:p>
    <w:p>
      <w:pPr>
        <w:spacing w:after="0"/>
        <w:ind w:left="0"/>
        <w:jc w:val="left"/>
      </w:pPr>
      <w:r>
        <w:rPr>
          <w:rFonts w:ascii="Consolas"/>
          <w:b w:val="false"/>
          <w:i w:val="false"/>
          <w:color w:val="000000"/>
          <w:sz w:val="20"/>
        </w:rPr>
        <w:t>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pPr>
        <w:spacing w:after="0"/>
        <w:ind w:left="0"/>
        <w:jc w:val="left"/>
      </w:pPr>
      <w:r>
        <w:rPr>
          <w:rFonts w:ascii="Consolas"/>
          <w:b w:val="false"/>
          <w:i w:val="false"/>
          <w:color w:val="000000"/>
          <w:sz w:val="20"/>
        </w:rPr>
        <w:t xml:space="preserve">
      3) в результате преднамеренного (умышленного) причинения вреда своему здоровью, а также при совершении пострадавшим уголовного правонарушения; </w:t>
      </w:r>
    </w:p>
    <w:p>
      <w:pPr>
        <w:spacing w:after="0"/>
        <w:ind w:left="0"/>
        <w:jc w:val="left"/>
      </w:pPr>
      <w:r>
        <w:rPr>
          <w:rFonts w:ascii="Consolas"/>
          <w:b w:val="false"/>
          <w:i w:val="false"/>
          <w:color w:val="000000"/>
          <w:sz w:val="20"/>
        </w:rPr>
        <w:t xml:space="preserve">
      4) из-за внезапного ухудшения здоровья пострадавшего, не связанного с воздействием производственных факторов, подтвержденного медицинским заключением. </w:t>
      </w:r>
    </w:p>
    <w:bookmarkStart w:name="z873" w:id="849"/>
    <w:p>
      <w:pPr>
        <w:spacing w:after="0"/>
        <w:ind w:left="0"/>
        <w:jc w:val="left"/>
      </w:pPr>
      <w:r>
        <w:rPr>
          <w:rFonts w:ascii="Consolas"/>
          <w:b w:val="false"/>
          <w:i w:val="false"/>
          <w:color w:val="000000"/>
          <w:sz w:val="20"/>
        </w:rPr>
        <w:t>
      4. Расследование случаев профессиональных заболеваний проводится работодателем совместно с государственным органом в сфере санитарно-эпидемиологического благополучия населения.</w:t>
      </w:r>
    </w:p>
    <w:bookmarkEnd w:id="849"/>
    <w:bookmarkStart w:name="z874" w:id="850"/>
    <w:p>
      <w:pPr>
        <w:spacing w:after="0"/>
        <w:ind w:left="0"/>
        <w:jc w:val="left"/>
      </w:pPr>
      <w:r>
        <w:rPr>
          <w:rFonts w:ascii="Consolas"/>
          <w:b w:val="false"/>
          <w:i w:val="false"/>
          <w:color w:val="000000"/>
          <w:sz w:val="20"/>
        </w:rPr>
        <w:t>
      5. Ответственные должностные лица организаций здравоохранения не позднее двух рабочих дней должны информировать работодателей и местный орган по инспекции труда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bookmarkEnd w:id="850"/>
    <w:bookmarkStart w:name="z875" w:id="851"/>
    <w:p>
      <w:pPr>
        <w:spacing w:after="0"/>
        <w:ind w:left="0"/>
        <w:jc w:val="left"/>
      </w:pPr>
      <w:r>
        <w:rPr>
          <w:rFonts w:ascii="Consolas"/>
          <w:b w:val="false"/>
          <w:i w:val="false"/>
          <w:color w:val="000000"/>
          <w:sz w:val="20"/>
        </w:rPr>
        <w:t>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bookmarkEnd w:id="851"/>
    <w:bookmarkStart w:name="z187" w:id="852"/>
    <w:p>
      <w:pPr>
        <w:spacing w:after="0"/>
        <w:ind w:left="0"/>
        <w:jc w:val="left"/>
      </w:pPr>
      <w:r>
        <w:rPr>
          <w:rFonts w:ascii="Consolas"/>
          <w:b/>
          <w:i w:val="false"/>
          <w:color w:val="000000"/>
        </w:rPr>
        <w:t xml:space="preserve"> Статья 187. Обязанности работодателя при расследовании несчастных случаев, связанных с трудовой деятельностью</w:t>
      </w:r>
    </w:p>
    <w:bookmarkEnd w:id="852"/>
    <w:bookmarkStart w:name="z876" w:id="853"/>
    <w:p>
      <w:pPr>
        <w:spacing w:after="0"/>
        <w:ind w:left="0"/>
        <w:jc w:val="left"/>
      </w:pPr>
      <w:r>
        <w:rPr>
          <w:rFonts w:ascii="Consolas"/>
          <w:b w:val="false"/>
          <w:i w:val="false"/>
          <w:color w:val="000000"/>
          <w:sz w:val="20"/>
        </w:rPr>
        <w:t>
      1. Работодатель обязан:</w:t>
      </w:r>
    </w:p>
    <w:bookmarkEnd w:id="853"/>
    <w:p>
      <w:pPr>
        <w:spacing w:after="0"/>
        <w:ind w:left="0"/>
        <w:jc w:val="left"/>
      </w:pPr>
      <w:r>
        <w:rPr>
          <w:rFonts w:ascii="Consolas"/>
          <w:b w:val="false"/>
          <w:i w:val="false"/>
          <w:color w:val="000000"/>
          <w:sz w:val="20"/>
        </w:rPr>
        <w:t>
      1) организовать оказание первой медицинской помощи пострадавшему и при необходимости его доставку в организацию здравоохранения;</w:t>
      </w:r>
    </w:p>
    <w:p>
      <w:pPr>
        <w:spacing w:after="0"/>
        <w:ind w:left="0"/>
        <w:jc w:val="left"/>
      </w:pPr>
      <w:r>
        <w:rPr>
          <w:rFonts w:ascii="Consolas"/>
          <w:b w:val="false"/>
          <w:i w:val="false"/>
          <w:color w:val="000000"/>
          <w:sz w:val="20"/>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pPr>
        <w:spacing w:after="0"/>
        <w:ind w:left="0"/>
        <w:jc w:val="left"/>
      </w:pPr>
      <w:r>
        <w:rPr>
          <w:rFonts w:ascii="Consolas"/>
          <w:b w:val="false"/>
          <w:i w:val="false"/>
          <w:color w:val="000000"/>
          <w:sz w:val="20"/>
        </w:rPr>
        <w:t>
      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pPr>
        <w:spacing w:after="0"/>
        <w:ind w:left="0"/>
        <w:jc w:val="left"/>
      </w:pPr>
      <w:r>
        <w:rPr>
          <w:rFonts w:ascii="Consolas"/>
          <w:b w:val="false"/>
          <w:i w:val="false"/>
          <w:color w:val="000000"/>
          <w:sz w:val="20"/>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bookmarkStart w:name="z877" w:id="854"/>
    <w:p>
      <w:pPr>
        <w:spacing w:after="0"/>
        <w:ind w:left="0"/>
        <w:jc w:val="left"/>
      </w:pPr>
      <w:r>
        <w:rPr>
          <w:rFonts w:ascii="Consolas"/>
          <w:b w:val="false"/>
          <w:i w:val="false"/>
          <w:color w:val="000000"/>
          <w:sz w:val="20"/>
        </w:rPr>
        <w:t>
      2. Работодатель немедленно в течение суток сообщает о несчастном случае, связанном с трудовой деятельностью, по форме, установленной уполномоченным государственным органом по труду:</w:t>
      </w:r>
    </w:p>
    <w:bookmarkEnd w:id="854"/>
    <w:p>
      <w:pPr>
        <w:spacing w:after="0"/>
        <w:ind w:left="0"/>
        <w:jc w:val="left"/>
      </w:pPr>
      <w:r>
        <w:rPr>
          <w:rFonts w:ascii="Consolas"/>
          <w:b w:val="false"/>
          <w:i w:val="false"/>
          <w:color w:val="000000"/>
          <w:sz w:val="20"/>
        </w:rPr>
        <w:t>
      1) в местный орган по инспекции труда;</w:t>
      </w:r>
    </w:p>
    <w:p>
      <w:pPr>
        <w:spacing w:after="0"/>
        <w:ind w:left="0"/>
        <w:jc w:val="left"/>
      </w:pPr>
      <w:r>
        <w:rPr>
          <w:rFonts w:ascii="Consolas"/>
          <w:b w:val="false"/>
          <w:i w:val="false"/>
          <w:color w:val="000000"/>
          <w:sz w:val="20"/>
        </w:rPr>
        <w:t>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pPr>
        <w:spacing w:after="0"/>
        <w:ind w:left="0"/>
        <w:jc w:val="left"/>
      </w:pPr>
      <w:r>
        <w:rPr>
          <w:rFonts w:ascii="Consolas"/>
          <w:b w:val="false"/>
          <w:i w:val="false"/>
          <w:color w:val="000000"/>
          <w:sz w:val="20"/>
        </w:rPr>
        <w:t>
      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pPr>
        <w:spacing w:after="0"/>
        <w:ind w:left="0"/>
        <w:jc w:val="left"/>
      </w:pPr>
      <w:r>
        <w:rPr>
          <w:rFonts w:ascii="Consolas"/>
          <w:b w:val="false"/>
          <w:i w:val="false"/>
          <w:color w:val="000000"/>
          <w:sz w:val="20"/>
        </w:rPr>
        <w:t>
      4) представителям работников;</w:t>
      </w:r>
    </w:p>
    <w:p>
      <w:pPr>
        <w:spacing w:after="0"/>
        <w:ind w:left="0"/>
        <w:jc w:val="left"/>
      </w:pPr>
      <w:r>
        <w:rPr>
          <w:rFonts w:ascii="Consolas"/>
          <w:b w:val="false"/>
          <w:i w:val="false"/>
          <w:color w:val="000000"/>
          <w:sz w:val="20"/>
        </w:rPr>
        <w:t xml:space="preserve">
      5) страховой организации, с которой заключен договор на страхование работника от несчастных случаев при исполнении им трудовых (служебных) обязанностей; </w:t>
      </w:r>
    </w:p>
    <w:p>
      <w:pPr>
        <w:spacing w:after="0"/>
        <w:ind w:left="0"/>
        <w:jc w:val="left"/>
      </w:pPr>
      <w:r>
        <w:rPr>
          <w:rFonts w:ascii="Consolas"/>
          <w:b w:val="false"/>
          <w:i w:val="false"/>
          <w:color w:val="000000"/>
          <w:sz w:val="20"/>
        </w:rPr>
        <w:t>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p>
    <w:bookmarkStart w:name="z878" w:id="855"/>
    <w:p>
      <w:pPr>
        <w:spacing w:after="0"/>
        <w:ind w:left="0"/>
        <w:jc w:val="left"/>
      </w:pPr>
      <w:r>
        <w:rPr>
          <w:rFonts w:ascii="Consolas"/>
          <w:b w:val="false"/>
          <w:i w:val="false"/>
          <w:color w:val="000000"/>
          <w:sz w:val="20"/>
        </w:rPr>
        <w:t>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bookmarkEnd w:id="855"/>
    <w:p>
      <w:pPr>
        <w:spacing w:after="0"/>
        <w:ind w:left="0"/>
        <w:jc w:val="left"/>
      </w:pPr>
      <w:r>
        <w:rPr>
          <w:rFonts w:ascii="Consolas"/>
          <w:b w:val="false"/>
          <w:i w:val="false"/>
          <w:color w:val="000000"/>
          <w:sz w:val="20"/>
        </w:rPr>
        <w:t xml:space="preserve">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w:t>
      </w:r>
    </w:p>
    <w:p>
      <w:pPr>
        <w:spacing w:after="0"/>
        <w:ind w:left="0"/>
        <w:jc w:val="left"/>
      </w:pPr>
      <w:r>
        <w:rPr>
          <w:rFonts w:ascii="Consolas"/>
          <w:b w:val="false"/>
          <w:i w:val="false"/>
          <w:color w:val="000000"/>
          <w:sz w:val="20"/>
        </w:rPr>
        <w:t>
      2) фотографирование места происшествия и поврежденных объектов, составление планов, эскизов, схем;</w:t>
      </w:r>
    </w:p>
    <w:p>
      <w:pPr>
        <w:spacing w:after="0"/>
        <w:ind w:left="0"/>
        <w:jc w:val="left"/>
      </w:pPr>
      <w:r>
        <w:rPr>
          <w:rFonts w:ascii="Consolas"/>
          <w:b w:val="false"/>
          <w:i w:val="false"/>
          <w:color w:val="000000"/>
          <w:sz w:val="20"/>
        </w:rPr>
        <w:t>
      3) предоставление транспорта, служебного помещения, средств связи, специальной одежды и других средств индивидуальной защиты, необходимых для проведения расследования;</w:t>
      </w:r>
    </w:p>
    <w:p>
      <w:pPr>
        <w:spacing w:after="0"/>
        <w:ind w:left="0"/>
        <w:jc w:val="left"/>
      </w:pPr>
      <w:r>
        <w:rPr>
          <w:rFonts w:ascii="Consolas"/>
          <w:b w:val="false"/>
          <w:i w:val="false"/>
          <w:color w:val="000000"/>
          <w:sz w:val="20"/>
        </w:rPr>
        <w:t>
      4) предоставление:</w:t>
      </w:r>
    </w:p>
    <w:p>
      <w:pPr>
        <w:spacing w:after="0"/>
        <w:ind w:left="0"/>
        <w:jc w:val="left"/>
      </w:pPr>
      <w:r>
        <w:rPr>
          <w:rFonts w:ascii="Consolas"/>
          <w:b w:val="false"/>
          <w:i w:val="false"/>
          <w:color w:val="000000"/>
          <w:sz w:val="20"/>
        </w:rPr>
        <w:t>
      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 и видеоматериалов места происшествия и других);</w:t>
      </w:r>
    </w:p>
    <w:p>
      <w:pPr>
        <w:spacing w:after="0"/>
        <w:ind w:left="0"/>
        <w:jc w:val="left"/>
      </w:pPr>
      <w:r>
        <w:rPr>
          <w:rFonts w:ascii="Consolas"/>
          <w:b w:val="false"/>
          <w:i w:val="false"/>
          <w:color w:val="000000"/>
          <w:sz w:val="20"/>
        </w:rPr>
        <w:t xml:space="preserve">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 </w:t>
      </w:r>
    </w:p>
    <w:p>
      <w:pPr>
        <w:spacing w:after="0"/>
        <w:ind w:left="0"/>
        <w:jc w:val="left"/>
      </w:pPr>
      <w:r>
        <w:rPr>
          <w:rFonts w:ascii="Consolas"/>
          <w:b w:val="false"/>
          <w:i w:val="false"/>
          <w:color w:val="000000"/>
          <w:sz w:val="20"/>
        </w:rPr>
        <w:t xml:space="preserve">
      результатов лабораторных исследований и экспериментов; </w:t>
      </w:r>
    </w:p>
    <w:p>
      <w:pPr>
        <w:spacing w:after="0"/>
        <w:ind w:left="0"/>
        <w:jc w:val="left"/>
      </w:pPr>
      <w:r>
        <w:rPr>
          <w:rFonts w:ascii="Consolas"/>
          <w:b w:val="false"/>
          <w:i w:val="false"/>
          <w:color w:val="000000"/>
          <w:sz w:val="20"/>
        </w:rPr>
        <w:t>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pPr>
        <w:spacing w:after="0"/>
        <w:ind w:left="0"/>
        <w:jc w:val="left"/>
      </w:pPr>
      <w:r>
        <w:rPr>
          <w:rFonts w:ascii="Consolas"/>
          <w:b w:val="false"/>
          <w:i w:val="false"/>
          <w:color w:val="000000"/>
          <w:sz w:val="20"/>
        </w:rPr>
        <w:t xml:space="preserve">
      копий документов, подтверждающих выдачу пострадавшему специальной одежды и других средств индивидуальной защиты; </w:t>
      </w:r>
    </w:p>
    <w:p>
      <w:pPr>
        <w:spacing w:after="0"/>
        <w:ind w:left="0"/>
        <w:jc w:val="left"/>
      </w:pPr>
      <w:r>
        <w:rPr>
          <w:rFonts w:ascii="Consolas"/>
          <w:b w:val="false"/>
          <w:i w:val="false"/>
          <w:color w:val="000000"/>
          <w:sz w:val="20"/>
        </w:rPr>
        <w:t xml:space="preserve">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 </w:t>
      </w:r>
    </w:p>
    <w:p>
      <w:pPr>
        <w:spacing w:after="0"/>
        <w:ind w:left="0"/>
        <w:jc w:val="left"/>
      </w:pPr>
      <w:r>
        <w:rPr>
          <w:rFonts w:ascii="Consolas"/>
          <w:b w:val="false"/>
          <w:i w:val="false"/>
          <w:color w:val="000000"/>
          <w:sz w:val="20"/>
        </w:rPr>
        <w:t>
      других документов, имеющих отношение к рассмотрению дела, по усмотрению комиссии.</w:t>
      </w:r>
    </w:p>
    <w:bookmarkStart w:name="z188" w:id="856"/>
    <w:p>
      <w:pPr>
        <w:spacing w:after="0"/>
        <w:ind w:left="0"/>
        <w:jc w:val="left"/>
      </w:pPr>
      <w:r>
        <w:rPr>
          <w:rFonts w:ascii="Consolas"/>
          <w:b/>
          <w:i w:val="false"/>
          <w:color w:val="000000"/>
        </w:rPr>
        <w:t xml:space="preserve"> Статья 188. Порядок образования и состав комиссии по расследованию несчастных случаев, связанных с трудовой деятельностью</w:t>
      </w:r>
    </w:p>
    <w:bookmarkEnd w:id="856"/>
    <w:bookmarkStart w:name="z879" w:id="857"/>
    <w:p>
      <w:pPr>
        <w:spacing w:after="0"/>
        <w:ind w:left="0"/>
        <w:jc w:val="left"/>
      </w:pPr>
      <w:r>
        <w:rPr>
          <w:rFonts w:ascii="Consolas"/>
          <w:b w:val="false"/>
          <w:i w:val="false"/>
          <w:color w:val="000000"/>
          <w:sz w:val="20"/>
        </w:rPr>
        <w:t>
      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p>
    <w:bookmarkEnd w:id="857"/>
    <w:p>
      <w:pPr>
        <w:spacing w:after="0"/>
        <w:ind w:left="0"/>
        <w:jc w:val="left"/>
      </w:pPr>
      <w:r>
        <w:rPr>
          <w:rFonts w:ascii="Consolas"/>
          <w:b w:val="false"/>
          <w:i w:val="false"/>
          <w:color w:val="000000"/>
          <w:sz w:val="20"/>
        </w:rPr>
        <w:t>
      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pPr>
        <w:spacing w:after="0"/>
        <w:ind w:left="0"/>
        <w:jc w:val="left"/>
      </w:pPr>
      <w:r>
        <w:rPr>
          <w:rFonts w:ascii="Consolas"/>
          <w:b w:val="false"/>
          <w:i w:val="false"/>
          <w:color w:val="000000"/>
          <w:sz w:val="20"/>
        </w:rPr>
        <w:t xml:space="preserve">
      2) члены – руководитель службы безопасности и охраны труда организации и представитель работников. </w:t>
      </w:r>
    </w:p>
    <w:bookmarkStart w:name="z880" w:id="858"/>
    <w:p>
      <w:pPr>
        <w:spacing w:after="0"/>
        <w:ind w:left="0"/>
        <w:jc w:val="left"/>
      </w:pPr>
      <w:r>
        <w:rPr>
          <w:rFonts w:ascii="Consolas"/>
          <w:b w:val="false"/>
          <w:i w:val="false"/>
          <w:color w:val="000000"/>
          <w:sz w:val="20"/>
        </w:rPr>
        <w:t xml:space="preserve">
      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 </w:t>
      </w:r>
    </w:p>
    <w:bookmarkEnd w:id="858"/>
    <w:bookmarkStart w:name="z881" w:id="859"/>
    <w:p>
      <w:pPr>
        <w:spacing w:after="0"/>
        <w:ind w:left="0"/>
        <w:jc w:val="left"/>
      </w:pPr>
      <w:r>
        <w:rPr>
          <w:rFonts w:ascii="Consolas"/>
          <w:b w:val="false"/>
          <w:i w:val="false"/>
          <w:color w:val="000000"/>
          <w:sz w:val="20"/>
        </w:rPr>
        <w:t xml:space="preserve">
      3. Специальному расследованию подлежат: </w:t>
      </w:r>
    </w:p>
    <w:bookmarkEnd w:id="859"/>
    <w:p>
      <w:pPr>
        <w:spacing w:after="0"/>
        <w:ind w:left="0"/>
        <w:jc w:val="left"/>
      </w:pPr>
      <w:r>
        <w:rPr>
          <w:rFonts w:ascii="Consolas"/>
          <w:b w:val="false"/>
          <w:i w:val="false"/>
          <w:color w:val="000000"/>
          <w:sz w:val="20"/>
        </w:rPr>
        <w:t xml:space="preserve">
      1) несчастные случаи, связанные с трудовой деятельностью, с тяжелым или со смертельным исходом; </w:t>
      </w:r>
    </w:p>
    <w:p>
      <w:pPr>
        <w:spacing w:after="0"/>
        <w:ind w:left="0"/>
        <w:jc w:val="left"/>
      </w:pPr>
      <w:r>
        <w:rPr>
          <w:rFonts w:ascii="Consolas"/>
          <w:b w:val="false"/>
          <w:i w:val="false"/>
          <w:color w:val="000000"/>
          <w:sz w:val="20"/>
        </w:rPr>
        <w:t>
      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pPr>
        <w:spacing w:after="0"/>
        <w:ind w:left="0"/>
        <w:jc w:val="left"/>
      </w:pPr>
      <w:r>
        <w:rPr>
          <w:rFonts w:ascii="Consolas"/>
          <w:b w:val="false"/>
          <w:i w:val="false"/>
          <w:color w:val="000000"/>
          <w:sz w:val="20"/>
        </w:rPr>
        <w:t xml:space="preserve">
      3) групповые случаи острого отравления. </w:t>
      </w:r>
    </w:p>
    <w:bookmarkStart w:name="z882" w:id="860"/>
    <w:p>
      <w:pPr>
        <w:spacing w:after="0"/>
        <w:ind w:left="0"/>
        <w:jc w:val="left"/>
      </w:pPr>
      <w:r>
        <w:rPr>
          <w:rFonts w:ascii="Consolas"/>
          <w:b w:val="false"/>
          <w:i w:val="false"/>
          <w:color w:val="000000"/>
          <w:sz w:val="20"/>
        </w:rPr>
        <w:t>
      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местным органом по инспекции труда с момента получения заключения о степени тяжести производственной травмы, в следующем составе:</w:t>
      </w:r>
    </w:p>
    <w:bookmarkEnd w:id="860"/>
    <w:p>
      <w:pPr>
        <w:spacing w:after="0"/>
        <w:ind w:left="0"/>
        <w:jc w:val="left"/>
      </w:pPr>
      <w:r>
        <w:rPr>
          <w:rFonts w:ascii="Consolas"/>
          <w:b w:val="false"/>
          <w:i w:val="false"/>
          <w:color w:val="000000"/>
          <w:sz w:val="20"/>
        </w:rPr>
        <w:t xml:space="preserve">
      1) председатель – государственный инспектор труда; </w:t>
      </w:r>
    </w:p>
    <w:p>
      <w:pPr>
        <w:spacing w:after="0"/>
        <w:ind w:left="0"/>
        <w:jc w:val="left"/>
      </w:pPr>
      <w:r>
        <w:rPr>
          <w:rFonts w:ascii="Consolas"/>
          <w:b w:val="false"/>
          <w:i w:val="false"/>
          <w:color w:val="000000"/>
          <w:sz w:val="20"/>
        </w:rPr>
        <w:t xml:space="preserve">
      2) члены – работодатель и представитель работников. </w:t>
      </w:r>
    </w:p>
    <w:p>
      <w:pPr>
        <w:spacing w:after="0"/>
        <w:ind w:left="0"/>
        <w:jc w:val="left"/>
      </w:pPr>
      <w:r>
        <w:rPr>
          <w:rFonts w:ascii="Consolas"/>
          <w:b w:val="false"/>
          <w:i w:val="false"/>
          <w:color w:val="000000"/>
          <w:sz w:val="20"/>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pPr>
        <w:spacing w:after="0"/>
        <w:ind w:left="0"/>
        <w:jc w:val="left"/>
      </w:pPr>
      <w:r>
        <w:rPr>
          <w:rFonts w:ascii="Consolas"/>
          <w:b w:val="false"/>
          <w:i w:val="false"/>
          <w:color w:val="000000"/>
          <w:sz w:val="20"/>
        </w:rPr>
        <w:t xml:space="preserve">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 </w:t>
      </w:r>
    </w:p>
    <w:bookmarkStart w:name="z883" w:id="861"/>
    <w:p>
      <w:pPr>
        <w:spacing w:after="0"/>
        <w:ind w:left="0"/>
        <w:jc w:val="left"/>
      </w:pPr>
      <w:r>
        <w:rPr>
          <w:rFonts w:ascii="Consolas"/>
          <w:b w:val="false"/>
          <w:i w:val="false"/>
          <w:color w:val="000000"/>
          <w:sz w:val="20"/>
        </w:rPr>
        <w:t xml:space="preserve">
      5. При расследовании несчастных случаев, связанных с трудовой деятельностью,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 </w:t>
      </w:r>
    </w:p>
    <w:bookmarkEnd w:id="861"/>
    <w:bookmarkStart w:name="z884" w:id="862"/>
    <w:p>
      <w:pPr>
        <w:spacing w:after="0"/>
        <w:ind w:left="0"/>
        <w:jc w:val="left"/>
      </w:pPr>
      <w:r>
        <w:rPr>
          <w:rFonts w:ascii="Consolas"/>
          <w:b w:val="false"/>
          <w:i w:val="false"/>
          <w:color w:val="000000"/>
          <w:sz w:val="20"/>
        </w:rPr>
        <w:t xml:space="preserve">
      6. В состав комиссии также включаются: </w:t>
      </w:r>
    </w:p>
    <w:bookmarkEnd w:id="862"/>
    <w:p>
      <w:pPr>
        <w:spacing w:after="0"/>
        <w:ind w:left="0"/>
        <w:jc w:val="left"/>
      </w:pPr>
      <w:r>
        <w:rPr>
          <w:rFonts w:ascii="Consolas"/>
          <w:b w:val="false"/>
          <w:i w:val="false"/>
          <w:color w:val="000000"/>
          <w:sz w:val="20"/>
        </w:rPr>
        <w:t>
      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p>
    <w:p>
      <w:pPr>
        <w:spacing w:after="0"/>
        <w:ind w:left="0"/>
        <w:jc w:val="left"/>
      </w:pPr>
      <w:r>
        <w:rPr>
          <w:rFonts w:ascii="Consolas"/>
          <w:b w:val="false"/>
          <w:i w:val="false"/>
          <w:color w:val="000000"/>
          <w:sz w:val="20"/>
        </w:rPr>
        <w:t>
      2) в случае острого отравления – представители государственного органа в сфере санитарно-эпидемиологического благополучия населения;</w:t>
      </w:r>
    </w:p>
    <w:p>
      <w:pPr>
        <w:spacing w:after="0"/>
        <w:ind w:left="0"/>
        <w:jc w:val="left"/>
      </w:pPr>
      <w:r>
        <w:rPr>
          <w:rFonts w:ascii="Consolas"/>
          <w:b w:val="false"/>
          <w:i w:val="false"/>
          <w:color w:val="000000"/>
          <w:sz w:val="20"/>
        </w:rPr>
        <w:t>
      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bookmarkStart w:name="z885" w:id="863"/>
    <w:p>
      <w:pPr>
        <w:spacing w:after="0"/>
        <w:ind w:left="0"/>
        <w:jc w:val="left"/>
      </w:pPr>
      <w:r>
        <w:rPr>
          <w:rFonts w:ascii="Consolas"/>
          <w:b w:val="false"/>
          <w:i w:val="false"/>
          <w:color w:val="000000"/>
          <w:sz w:val="20"/>
        </w:rPr>
        <w:t xml:space="preserve">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 </w:t>
      </w:r>
    </w:p>
    <w:bookmarkEnd w:id="863"/>
    <w:bookmarkStart w:name="z886" w:id="864"/>
    <w:p>
      <w:pPr>
        <w:spacing w:after="0"/>
        <w:ind w:left="0"/>
        <w:jc w:val="left"/>
      </w:pPr>
      <w:r>
        <w:rPr>
          <w:rFonts w:ascii="Consolas"/>
          <w:b w:val="false"/>
          <w:i w:val="false"/>
          <w:color w:val="000000"/>
          <w:sz w:val="20"/>
        </w:rPr>
        <w:t xml:space="preserve">
      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 </w:t>
      </w:r>
    </w:p>
    <w:bookmarkEnd w:id="864"/>
    <w:bookmarkStart w:name="z887" w:id="865"/>
    <w:p>
      <w:pPr>
        <w:spacing w:after="0"/>
        <w:ind w:left="0"/>
        <w:jc w:val="left"/>
      </w:pPr>
      <w:r>
        <w:rPr>
          <w:rFonts w:ascii="Consolas"/>
          <w:b w:val="false"/>
          <w:i w:val="false"/>
          <w:color w:val="000000"/>
          <w:sz w:val="20"/>
        </w:rPr>
        <w:t>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bookmarkEnd w:id="865"/>
    <w:bookmarkStart w:name="z189" w:id="866"/>
    <w:p>
      <w:pPr>
        <w:spacing w:after="0"/>
        <w:ind w:left="0"/>
        <w:jc w:val="left"/>
      </w:pPr>
      <w:r>
        <w:rPr>
          <w:rFonts w:ascii="Consolas"/>
          <w:b/>
          <w:i w:val="false"/>
          <w:color w:val="000000"/>
        </w:rPr>
        <w:t xml:space="preserve"> Статья 189. Порядок расследования несчастных случаев, связанных с трудовой деятельностью</w:t>
      </w:r>
    </w:p>
    <w:bookmarkEnd w:id="866"/>
    <w:bookmarkStart w:name="z888" w:id="867"/>
    <w:p>
      <w:pPr>
        <w:spacing w:after="0"/>
        <w:ind w:left="0"/>
        <w:jc w:val="left"/>
      </w:pPr>
      <w:r>
        <w:rPr>
          <w:rFonts w:ascii="Consolas"/>
          <w:b w:val="false"/>
          <w:i w:val="false"/>
          <w:color w:val="000000"/>
          <w:sz w:val="20"/>
        </w:rPr>
        <w:t>
      1. Срок расследования несчастного случая, связанного с трудовой деятельностью, не должен превышать десять рабочих дней со дня создания комиссии.</w:t>
      </w:r>
    </w:p>
    <w:bookmarkEnd w:id="867"/>
    <w:p>
      <w:pPr>
        <w:spacing w:after="0"/>
        <w:ind w:left="0"/>
        <w:jc w:val="left"/>
      </w:pPr>
      <w:r>
        <w:rPr>
          <w:rFonts w:ascii="Consolas"/>
          <w:b w:val="false"/>
          <w:i w:val="false"/>
          <w:color w:val="000000"/>
          <w:sz w:val="20"/>
        </w:rPr>
        <w:t>
      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bookmarkStart w:name="z889" w:id="868"/>
    <w:p>
      <w:pPr>
        <w:spacing w:after="0"/>
        <w:ind w:left="0"/>
        <w:jc w:val="left"/>
      </w:pPr>
      <w:r>
        <w:rPr>
          <w:rFonts w:ascii="Consolas"/>
          <w:b w:val="false"/>
          <w:i w:val="false"/>
          <w:color w:val="000000"/>
          <w:sz w:val="20"/>
        </w:rPr>
        <w:t>
      2. Несчастные случаи, связанные с трудовой деятельностью, о которых не было своевременно сообщено в местные органы по инспекции труда, расследуются по заявлению пострадавшего или его полномочного представителя в течение десяти рабочих дней со дня регистрации заявления.</w:t>
      </w:r>
    </w:p>
    <w:bookmarkEnd w:id="868"/>
    <w:bookmarkStart w:name="z890" w:id="869"/>
    <w:p>
      <w:pPr>
        <w:spacing w:after="0"/>
        <w:ind w:left="0"/>
        <w:jc w:val="left"/>
      </w:pPr>
      <w:r>
        <w:rPr>
          <w:rFonts w:ascii="Consolas"/>
          <w:b w:val="false"/>
          <w:i w:val="false"/>
          <w:color w:val="000000"/>
          <w:sz w:val="20"/>
        </w:rPr>
        <w:t>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bookmarkEnd w:id="869"/>
    <w:bookmarkStart w:name="z891" w:id="870"/>
    <w:p>
      <w:pPr>
        <w:spacing w:after="0"/>
        <w:ind w:left="0"/>
        <w:jc w:val="left"/>
      </w:pPr>
      <w:r>
        <w:rPr>
          <w:rFonts w:ascii="Consolas"/>
          <w:b w:val="false"/>
          <w:i w:val="false"/>
          <w:color w:val="000000"/>
          <w:sz w:val="20"/>
        </w:rPr>
        <w:t>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 назначенной комиссии.</w:t>
      </w:r>
    </w:p>
    <w:bookmarkEnd w:id="870"/>
    <w:bookmarkStart w:name="z892" w:id="871"/>
    <w:p>
      <w:pPr>
        <w:spacing w:after="0"/>
        <w:ind w:left="0"/>
        <w:jc w:val="left"/>
      </w:pPr>
      <w:r>
        <w:rPr>
          <w:rFonts w:ascii="Consolas"/>
          <w:b w:val="false"/>
          <w:i w:val="false"/>
          <w:color w:val="000000"/>
          <w:sz w:val="20"/>
        </w:rPr>
        <w:t>
      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bookmarkEnd w:id="871"/>
    <w:bookmarkStart w:name="z893" w:id="872"/>
    <w:p>
      <w:pPr>
        <w:spacing w:after="0"/>
        <w:ind w:left="0"/>
        <w:jc w:val="left"/>
      </w:pPr>
      <w:r>
        <w:rPr>
          <w:rFonts w:ascii="Consolas"/>
          <w:b w:val="false"/>
          <w:i w:val="false"/>
          <w:color w:val="000000"/>
          <w:sz w:val="20"/>
        </w:rPr>
        <w:t>
      6. 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 установленной уполномоченным государственным органом по труду.</w:t>
      </w:r>
    </w:p>
    <w:bookmarkEnd w:id="872"/>
    <w:bookmarkStart w:name="z894" w:id="873"/>
    <w:p>
      <w:pPr>
        <w:spacing w:after="0"/>
        <w:ind w:left="0"/>
        <w:jc w:val="left"/>
      </w:pPr>
      <w:r>
        <w:rPr>
          <w:rFonts w:ascii="Consolas"/>
          <w:b w:val="false"/>
          <w:i w:val="false"/>
          <w:color w:val="000000"/>
          <w:sz w:val="20"/>
        </w:rPr>
        <w:t>
      7. Расследование несчастных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bookmarkEnd w:id="873"/>
    <w:bookmarkStart w:name="z895" w:id="874"/>
    <w:p>
      <w:pPr>
        <w:spacing w:after="0"/>
        <w:ind w:left="0"/>
        <w:jc w:val="left"/>
      </w:pPr>
      <w:r>
        <w:rPr>
          <w:rFonts w:ascii="Consolas"/>
          <w:b w:val="false"/>
          <w:i w:val="false"/>
          <w:color w:val="000000"/>
          <w:sz w:val="20"/>
        </w:rPr>
        <w:t>
      8.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p>
    <w:bookmarkEnd w:id="874"/>
    <w:bookmarkStart w:name="z896" w:id="875"/>
    <w:p>
      <w:pPr>
        <w:spacing w:after="0"/>
        <w:ind w:left="0"/>
        <w:jc w:val="left"/>
      </w:pPr>
      <w:r>
        <w:rPr>
          <w:rFonts w:ascii="Consolas"/>
          <w:b w:val="false"/>
          <w:i w:val="false"/>
          <w:color w:val="000000"/>
          <w:sz w:val="20"/>
        </w:rPr>
        <w:t>
      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bookmarkEnd w:id="875"/>
    <w:bookmarkStart w:name="z897" w:id="876"/>
    <w:p>
      <w:pPr>
        <w:spacing w:after="0"/>
        <w:ind w:left="0"/>
        <w:jc w:val="left"/>
      </w:pPr>
      <w:r>
        <w:rPr>
          <w:rFonts w:ascii="Consolas"/>
          <w:b w:val="false"/>
          <w:i w:val="false"/>
          <w:color w:val="000000"/>
          <w:sz w:val="20"/>
        </w:rPr>
        <w:t>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bookmarkEnd w:id="876"/>
    <w:bookmarkStart w:name="z190" w:id="877"/>
    <w:p>
      <w:pPr>
        <w:spacing w:after="0"/>
        <w:ind w:left="0"/>
        <w:jc w:val="left"/>
      </w:pPr>
      <w:r>
        <w:rPr>
          <w:rFonts w:ascii="Consolas"/>
          <w:b/>
          <w:i w:val="false"/>
          <w:color w:val="000000"/>
        </w:rPr>
        <w:t xml:space="preserve"> Статья 190. Порядок оформления материалов расследования несчастных случаев, связанных с трудовой деятельностью, и их учет</w:t>
      </w:r>
    </w:p>
    <w:bookmarkEnd w:id="877"/>
    <w:bookmarkStart w:name="z898" w:id="878"/>
    <w:p>
      <w:pPr>
        <w:spacing w:after="0"/>
        <w:ind w:left="0"/>
        <w:jc w:val="left"/>
      </w:pPr>
      <w:r>
        <w:rPr>
          <w:rFonts w:ascii="Consolas"/>
          <w:b w:val="false"/>
          <w:i w:val="false"/>
          <w:color w:val="000000"/>
          <w:sz w:val="20"/>
        </w:rPr>
        <w:t>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bookmarkEnd w:id="878"/>
    <w:p>
      <w:pPr>
        <w:spacing w:after="0"/>
        <w:ind w:left="0"/>
        <w:jc w:val="left"/>
      </w:pPr>
      <w:r>
        <w:rPr>
          <w:rFonts w:ascii="Consolas"/>
          <w:b w:val="false"/>
          <w:i w:val="false"/>
          <w:color w:val="000000"/>
          <w:sz w:val="20"/>
        </w:rPr>
        <w:t xml:space="preserve">
      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 </w:t>
      </w:r>
    </w:p>
    <w:p>
      <w:pPr>
        <w:spacing w:after="0"/>
        <w:ind w:left="0"/>
        <w:jc w:val="left"/>
      </w:pPr>
      <w:r>
        <w:rPr>
          <w:rFonts w:ascii="Consolas"/>
          <w:b w:val="false"/>
          <w:i w:val="false"/>
          <w:color w:val="000000"/>
          <w:sz w:val="20"/>
        </w:rPr>
        <w:t>
      Формы актов расследования, специального расследования и формы актов о несчастном случае, связанном с трудовой деятельностью, профессиональном заболевании устанавливаются уполномоченным органом по труду.</w:t>
      </w:r>
    </w:p>
    <w:bookmarkStart w:name="z899" w:id="879"/>
    <w:p>
      <w:pPr>
        <w:spacing w:after="0"/>
        <w:ind w:left="0"/>
        <w:jc w:val="left"/>
      </w:pPr>
      <w:r>
        <w:rPr>
          <w:rFonts w:ascii="Consolas"/>
          <w:b w:val="false"/>
          <w:i w:val="false"/>
          <w:color w:val="000000"/>
          <w:sz w:val="20"/>
        </w:rPr>
        <w:t xml:space="preserve">
      2. Акт должен быть оформлен в соответствии с материалами расследования. </w:t>
      </w:r>
    </w:p>
    <w:bookmarkEnd w:id="879"/>
    <w:p>
      <w:pPr>
        <w:spacing w:after="0"/>
        <w:ind w:left="0"/>
        <w:jc w:val="left"/>
      </w:pPr>
      <w:r>
        <w:rPr>
          <w:rFonts w:ascii="Consolas"/>
          <w:b w:val="false"/>
          <w:i w:val="false"/>
          <w:color w:val="000000"/>
          <w:sz w:val="20"/>
        </w:rP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p>
      <w:pPr>
        <w:spacing w:after="0"/>
        <w:ind w:left="0"/>
        <w:jc w:val="left"/>
      </w:pPr>
      <w:r>
        <w:rPr>
          <w:rFonts w:ascii="Consolas"/>
          <w:b w:val="false"/>
          <w:i w:val="false"/>
          <w:color w:val="000000"/>
          <w:sz w:val="20"/>
        </w:rPr>
        <w:t>
      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bookmarkStart w:name="z900" w:id="880"/>
    <w:p>
      <w:pPr>
        <w:spacing w:after="0"/>
        <w:ind w:left="0"/>
        <w:jc w:val="left"/>
      </w:pPr>
      <w:r>
        <w:rPr>
          <w:rFonts w:ascii="Consolas"/>
          <w:b w:val="false"/>
          <w:i w:val="false"/>
          <w:color w:val="000000"/>
          <w:sz w:val="20"/>
        </w:rPr>
        <w:t>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десятидневный срок рассмотреть их заявление и принять решение по существу.</w:t>
      </w:r>
    </w:p>
    <w:bookmarkEnd w:id="880"/>
    <w:bookmarkStart w:name="z901" w:id="881"/>
    <w:p>
      <w:pPr>
        <w:spacing w:after="0"/>
        <w:ind w:left="0"/>
        <w:jc w:val="left"/>
      </w:pPr>
      <w:r>
        <w:rPr>
          <w:rFonts w:ascii="Consolas"/>
          <w:b w:val="false"/>
          <w:i w:val="false"/>
          <w:color w:val="000000"/>
          <w:sz w:val="20"/>
        </w:rPr>
        <w:t>
      4. Разногласия по вопросам расследования, оформления и регистрации несчастных случаев, связанных с трудовой деятельностью, между работодателем, работником и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 рассматриваются в порядке подчиненности соответствующим вышестоящим главным государственным инспектором труда и (или) в судебном порядке.</w:t>
      </w:r>
    </w:p>
    <w:bookmarkEnd w:id="881"/>
    <w:p>
      <w:pPr>
        <w:spacing w:after="0"/>
        <w:ind w:left="0"/>
        <w:jc w:val="left"/>
      </w:pPr>
      <w:r>
        <w:rPr>
          <w:rFonts w:ascii="Consolas"/>
          <w:b w:val="false"/>
          <w:i w:val="false"/>
          <w:color w:val="000000"/>
          <w:sz w:val="20"/>
        </w:rPr>
        <w:t xml:space="preserve">
      Решение вышестоящего главного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 </w:t>
      </w:r>
    </w:p>
    <w:bookmarkStart w:name="z902" w:id="882"/>
    <w:p>
      <w:pPr>
        <w:spacing w:after="0"/>
        <w:ind w:left="0"/>
        <w:jc w:val="left"/>
      </w:pPr>
      <w:r>
        <w:rPr>
          <w:rFonts w:ascii="Consolas"/>
          <w:b w:val="false"/>
          <w:i w:val="false"/>
          <w:color w:val="000000"/>
          <w:sz w:val="20"/>
        </w:rPr>
        <w:t>
      5. Материалы расследования несчастного случая, связанного с трудовой деятельностью, наряду с актом расследования должны содержать:</w:t>
      </w:r>
    </w:p>
    <w:bookmarkEnd w:id="882"/>
    <w:p>
      <w:pPr>
        <w:spacing w:after="0"/>
        <w:ind w:left="0"/>
        <w:jc w:val="left"/>
      </w:pPr>
      <w:r>
        <w:rPr>
          <w:rFonts w:ascii="Consolas"/>
          <w:b w:val="false"/>
          <w:i w:val="false"/>
          <w:color w:val="000000"/>
          <w:sz w:val="20"/>
        </w:rPr>
        <w:t xml:space="preserve">
      1) сведения о прохождении пострадавшим обучения и инструктирования по охране труда, а также предварительных и периодических медицинских осмотров; </w:t>
      </w:r>
    </w:p>
    <w:p>
      <w:pPr>
        <w:spacing w:after="0"/>
        <w:ind w:left="0"/>
        <w:jc w:val="left"/>
      </w:pPr>
      <w:r>
        <w:rPr>
          <w:rFonts w:ascii="Consolas"/>
          <w:b w:val="false"/>
          <w:i w:val="false"/>
          <w:color w:val="000000"/>
          <w:sz w:val="20"/>
        </w:rPr>
        <w:t>
      2) протоколы опросов по форме,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pPr>
        <w:spacing w:after="0"/>
        <w:ind w:left="0"/>
        <w:jc w:val="left"/>
      </w:pPr>
      <w:r>
        <w:rPr>
          <w:rFonts w:ascii="Consolas"/>
          <w:b w:val="false"/>
          <w:i w:val="false"/>
          <w:color w:val="000000"/>
          <w:sz w:val="20"/>
        </w:rPr>
        <w:t>
      3) планы, схемы и фотоснимки места происшествия;</w:t>
      </w:r>
    </w:p>
    <w:p>
      <w:pPr>
        <w:spacing w:after="0"/>
        <w:ind w:left="0"/>
        <w:jc w:val="left"/>
      </w:pPr>
      <w:r>
        <w:rPr>
          <w:rFonts w:ascii="Consolas"/>
          <w:b w:val="false"/>
          <w:i w:val="false"/>
          <w:color w:val="000000"/>
          <w:sz w:val="20"/>
        </w:rPr>
        <w:t>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pPr>
        <w:spacing w:after="0"/>
        <w:ind w:left="0"/>
        <w:jc w:val="left"/>
      </w:pPr>
      <w:r>
        <w:rPr>
          <w:rFonts w:ascii="Consolas"/>
          <w:b w:val="false"/>
          <w:i w:val="false"/>
          <w:color w:val="000000"/>
          <w:sz w:val="20"/>
        </w:rPr>
        <w:t>
      5) медицинское заключение о характере и тяжести повреждения здоровья пострадавшего (причине смерти);</w:t>
      </w:r>
    </w:p>
    <w:p>
      <w:pPr>
        <w:spacing w:after="0"/>
        <w:ind w:left="0"/>
        <w:jc w:val="left"/>
      </w:pPr>
      <w:r>
        <w:rPr>
          <w:rFonts w:ascii="Consolas"/>
          <w:b w:val="false"/>
          <w:i w:val="false"/>
          <w:color w:val="000000"/>
          <w:sz w:val="20"/>
        </w:rPr>
        <w:t xml:space="preserve">
      6) результаты лабораторных и других исследований, экспериментов, экспертизы, анализов и другие; </w:t>
      </w:r>
    </w:p>
    <w:p>
      <w:pPr>
        <w:spacing w:after="0"/>
        <w:ind w:left="0"/>
        <w:jc w:val="left"/>
      </w:pPr>
      <w:r>
        <w:rPr>
          <w:rFonts w:ascii="Consolas"/>
          <w:b w:val="false"/>
          <w:i w:val="false"/>
          <w:color w:val="000000"/>
          <w:sz w:val="20"/>
        </w:rPr>
        <w:t xml:space="preserve">
      7) заключение (при его наличии) главного государственного инспектора труда; </w:t>
      </w:r>
    </w:p>
    <w:p>
      <w:pPr>
        <w:spacing w:after="0"/>
        <w:ind w:left="0"/>
        <w:jc w:val="left"/>
      </w:pPr>
      <w:r>
        <w:rPr>
          <w:rFonts w:ascii="Consolas"/>
          <w:b w:val="false"/>
          <w:i w:val="false"/>
          <w:color w:val="000000"/>
          <w:sz w:val="20"/>
        </w:rPr>
        <w:t xml:space="preserve">
      8) сведения о материальном ущербе, причиненном работодателю; </w:t>
      </w:r>
    </w:p>
    <w:p>
      <w:pPr>
        <w:spacing w:after="0"/>
        <w:ind w:left="0"/>
        <w:jc w:val="left"/>
      </w:pPr>
      <w:r>
        <w:rPr>
          <w:rFonts w:ascii="Consolas"/>
          <w:b w:val="false"/>
          <w:i w:val="false"/>
          <w:color w:val="000000"/>
          <w:sz w:val="20"/>
        </w:rPr>
        <w:t>
      9) приказ работодателя о возмещении пострадавшему (членам семьи) ущерба, причиненного здоровью, и привлечении к ответственности должностных лиц, виновных за допущенный случай;</w:t>
      </w:r>
    </w:p>
    <w:p>
      <w:pPr>
        <w:spacing w:after="0"/>
        <w:ind w:left="0"/>
        <w:jc w:val="left"/>
      </w:pPr>
      <w:r>
        <w:rPr>
          <w:rFonts w:ascii="Consolas"/>
          <w:b w:val="false"/>
          <w:i w:val="false"/>
          <w:color w:val="000000"/>
          <w:sz w:val="20"/>
        </w:rPr>
        <w:t xml:space="preserve">
      10) перечень прилагаемых документов. </w:t>
      </w:r>
    </w:p>
    <w:bookmarkStart w:name="z903" w:id="883"/>
    <w:p>
      <w:pPr>
        <w:spacing w:after="0"/>
        <w:ind w:left="0"/>
        <w:jc w:val="left"/>
      </w:pPr>
      <w:r>
        <w:rPr>
          <w:rFonts w:ascii="Consolas"/>
          <w:b w:val="false"/>
          <w:i w:val="false"/>
          <w:color w:val="000000"/>
          <w:sz w:val="20"/>
        </w:rPr>
        <w:t>
      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позднее трех рабочих дней обязан оформить акт о несчастном случае.</w:t>
      </w:r>
    </w:p>
    <w:bookmarkEnd w:id="883"/>
    <w:bookmarkStart w:name="z904" w:id="884"/>
    <w:p>
      <w:pPr>
        <w:spacing w:after="0"/>
        <w:ind w:left="0"/>
        <w:jc w:val="left"/>
      </w:pPr>
      <w:r>
        <w:rPr>
          <w:rFonts w:ascii="Consolas"/>
          <w:b w:val="false"/>
          <w:i w:val="false"/>
          <w:color w:val="000000"/>
          <w:sz w:val="20"/>
        </w:rPr>
        <w:t>
      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p>
    <w:bookmarkEnd w:id="884"/>
    <w:bookmarkStart w:name="z905" w:id="885"/>
    <w:p>
      <w:pPr>
        <w:spacing w:after="0"/>
        <w:ind w:left="0"/>
        <w:jc w:val="left"/>
      </w:pPr>
      <w:r>
        <w:rPr>
          <w:rFonts w:ascii="Consolas"/>
          <w:b w:val="false"/>
          <w:i w:val="false"/>
          <w:color w:val="000000"/>
          <w:sz w:val="20"/>
        </w:rPr>
        <w:t xml:space="preserve">
      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 </w:t>
      </w:r>
    </w:p>
    <w:bookmarkEnd w:id="885"/>
    <w:p>
      <w:pPr>
        <w:spacing w:after="0"/>
        <w:ind w:left="0"/>
        <w:jc w:val="left"/>
      </w:pPr>
      <w:r>
        <w:rPr>
          <w:rFonts w:ascii="Consolas"/>
          <w:b w:val="false"/>
          <w:i w:val="false"/>
          <w:color w:val="000000"/>
          <w:sz w:val="20"/>
        </w:rPr>
        <w:t>
      Акт о несчастном случае утверждается работодателем и заверяется печатью организации (при наличии).</w:t>
      </w:r>
    </w:p>
    <w:p>
      <w:pPr>
        <w:spacing w:after="0"/>
        <w:ind w:left="0"/>
        <w:jc w:val="left"/>
      </w:pPr>
      <w:r>
        <w:rPr>
          <w:rFonts w:ascii="Consolas"/>
          <w:b w:val="false"/>
          <w:i w:val="false"/>
          <w:color w:val="000000"/>
          <w:sz w:val="20"/>
        </w:rPr>
        <w:t xml:space="preserve">
      Если работодатель – физическое лицо, то акт о несчастном случае заполняется и подписывается работодателем и заверяется нотариально. </w:t>
      </w:r>
    </w:p>
    <w:bookmarkStart w:name="z906" w:id="886"/>
    <w:p>
      <w:pPr>
        <w:spacing w:after="0"/>
        <w:ind w:left="0"/>
        <w:jc w:val="left"/>
      </w:pPr>
      <w:r>
        <w:rPr>
          <w:rFonts w:ascii="Consolas"/>
          <w:b w:val="false"/>
          <w:i w:val="false"/>
          <w:color w:val="000000"/>
          <w:sz w:val="20"/>
        </w:rPr>
        <w:t>
      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p>
    <w:bookmarkEnd w:id="886"/>
    <w:p>
      <w:pPr>
        <w:spacing w:after="0"/>
        <w:ind w:left="0"/>
        <w:jc w:val="left"/>
      </w:pPr>
      <w:r>
        <w:rPr>
          <w:rFonts w:ascii="Consolas"/>
          <w:b w:val="false"/>
          <w:i w:val="false"/>
          <w:color w:val="000000"/>
          <w:sz w:val="20"/>
        </w:rPr>
        <w:t xml:space="preserve">
      1) страховой организации, с которой заключен договор на страхование работника от несчастных случаев при исполнении им трудовых (служебных) обязанностей; </w:t>
      </w:r>
    </w:p>
    <w:p>
      <w:pPr>
        <w:spacing w:after="0"/>
        <w:ind w:left="0"/>
        <w:jc w:val="left"/>
      </w:pPr>
      <w:r>
        <w:rPr>
          <w:rFonts w:ascii="Consolas"/>
          <w:b w:val="false"/>
          <w:i w:val="false"/>
          <w:color w:val="000000"/>
          <w:sz w:val="20"/>
        </w:rPr>
        <w:t xml:space="preserve">
      2) в местный орган по инспекции труда на бумажном и электронном носителях; </w:t>
      </w:r>
    </w:p>
    <w:p>
      <w:pPr>
        <w:spacing w:after="0"/>
        <w:ind w:left="0"/>
        <w:jc w:val="left"/>
      </w:pPr>
      <w:r>
        <w:rPr>
          <w:rFonts w:ascii="Consolas"/>
          <w:b w:val="false"/>
          <w:i w:val="false"/>
          <w:color w:val="000000"/>
          <w:sz w:val="20"/>
        </w:rPr>
        <w:t>
      3) в государственный орган в сфере санитарно-эпидемиологического благополучия населения в случае отравления.</w:t>
      </w:r>
    </w:p>
    <w:bookmarkStart w:name="z907" w:id="887"/>
    <w:p>
      <w:pPr>
        <w:spacing w:after="0"/>
        <w:ind w:left="0"/>
        <w:jc w:val="left"/>
      </w:pPr>
      <w:r>
        <w:rPr>
          <w:rFonts w:ascii="Consolas"/>
          <w:b w:val="false"/>
          <w:i w:val="false"/>
          <w:color w:val="000000"/>
          <w:sz w:val="20"/>
        </w:rPr>
        <w:t xml:space="preserve">
      10. Копии материалов специального расследования несчастного случая, связанного с трудовой деятельностью, передаются работодателем в местный орган по инспекции труда.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семидневный срок в местный орган внутренних дел,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 </w:t>
      </w:r>
    </w:p>
    <w:bookmarkEnd w:id="887"/>
    <w:bookmarkStart w:name="z908" w:id="888"/>
    <w:p>
      <w:pPr>
        <w:spacing w:after="0"/>
        <w:ind w:left="0"/>
        <w:jc w:val="left"/>
      </w:pPr>
      <w:r>
        <w:rPr>
          <w:rFonts w:ascii="Consolas"/>
          <w:b w:val="false"/>
          <w:i w:val="false"/>
          <w:color w:val="000000"/>
          <w:sz w:val="20"/>
        </w:rPr>
        <w:t xml:space="preserve">
      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 </w:t>
      </w:r>
    </w:p>
    <w:bookmarkEnd w:id="888"/>
    <w:bookmarkStart w:name="z909" w:id="889"/>
    <w:p>
      <w:pPr>
        <w:spacing w:after="0"/>
        <w:ind w:left="0"/>
        <w:jc w:val="left"/>
      </w:pPr>
      <w:r>
        <w:rPr>
          <w:rFonts w:ascii="Consolas"/>
          <w:b w:val="false"/>
          <w:i w:val="false"/>
          <w:color w:val="000000"/>
          <w:sz w:val="20"/>
        </w:rPr>
        <w:t>
      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форме, установленной 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bookmarkEnd w:id="889"/>
    <w:bookmarkStart w:name="z910" w:id="890"/>
    <w:p>
      <w:pPr>
        <w:spacing w:after="0"/>
        <w:ind w:left="0"/>
        <w:jc w:val="left"/>
      </w:pPr>
      <w:r>
        <w:rPr>
          <w:rFonts w:ascii="Consolas"/>
          <w:b w:val="false"/>
          <w:i w:val="false"/>
          <w:color w:val="000000"/>
          <w:sz w:val="20"/>
        </w:rPr>
        <w:t>
      13. Материалы расследования несчастного случая, связанного с трудовой деятельностью,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bookmarkEnd w:id="890"/>
    <w:bookmarkStart w:name="z911" w:id="891"/>
    <w:p>
      <w:pPr>
        <w:spacing w:after="0"/>
        <w:ind w:left="0"/>
        <w:jc w:val="left"/>
      </w:pPr>
      <w:r>
        <w:rPr>
          <w:rFonts w:ascii="Consolas"/>
          <w:b w:val="false"/>
          <w:i w:val="false"/>
          <w:color w:val="000000"/>
          <w:sz w:val="20"/>
        </w:rPr>
        <w:t>
      14. О несчастных 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соответствующий местный орган по инспекции труда, а о страховых случаях – в страховую организацию.</w:t>
      </w:r>
    </w:p>
    <w:bookmarkEnd w:id="891"/>
    <w:bookmarkStart w:name="z231" w:id="892"/>
    <w:p>
      <w:pPr>
        <w:spacing w:after="0"/>
        <w:ind w:left="0"/>
        <w:jc w:val="left"/>
      </w:pPr>
      <w:r>
        <w:rPr>
          <w:rFonts w:ascii="Consolas"/>
          <w:b/>
          <w:i w:val="false"/>
          <w:color w:val="000000"/>
        </w:rPr>
        <w:t xml:space="preserve"> РАЗДЕЛ 5. КОНТРОЛЬ ЗА СОБЛЮДЕНИЕМ ТРУДОВОГО ЗАКОНОДАТЕЛЬСТВА</w:t>
      </w:r>
      <w:r>
        <w:br/>
      </w:r>
      <w:r>
        <w:rPr>
          <w:rFonts w:ascii="Consolas"/>
          <w:b/>
          <w:i w:val="false"/>
          <w:color w:val="000000"/>
        </w:rPr>
        <w:t>РЕСПУБЛИКИ КАЗАХСТАН</w:t>
      </w:r>
      <w:r>
        <w:br/>
      </w:r>
      <w:r>
        <w:rPr>
          <w:rFonts w:ascii="Consolas"/>
          <w:b/>
          <w:i w:val="false"/>
          <w:color w:val="000000"/>
        </w:rPr>
        <w:t>Глава 21. ГОСУДАРСТВЕННЫЙ КОНТРОЛЬ ЗА СОБЛЮДЕНИЕМ ТРУДОВОГО</w:t>
      </w:r>
      <w:r>
        <w:br/>
      </w:r>
      <w:r>
        <w:rPr>
          <w:rFonts w:ascii="Consolas"/>
          <w:b/>
          <w:i w:val="false"/>
          <w:color w:val="000000"/>
        </w:rPr>
        <w:t>ЗАКОНОДАТЕЛЬСТВА РЕСПУБЛИКИ КАЗАХСТАН</w:t>
      </w:r>
    </w:p>
    <w:bookmarkEnd w:id="892"/>
    <w:bookmarkStart w:name="z191" w:id="893"/>
    <w:p>
      <w:pPr>
        <w:spacing w:after="0"/>
        <w:ind w:left="0"/>
        <w:jc w:val="left"/>
      </w:pPr>
      <w:r>
        <w:rPr>
          <w:rFonts w:ascii="Consolas"/>
          <w:b/>
          <w:i w:val="false"/>
          <w:color w:val="000000"/>
        </w:rPr>
        <w:t xml:space="preserve"> Статья 191. Осуществление государственного контроля за соблюдением трудового законодательства Республики Казахстан</w:t>
      </w:r>
    </w:p>
    <w:bookmarkEnd w:id="893"/>
    <w:bookmarkStart w:name="z912" w:id="894"/>
    <w:p>
      <w:pPr>
        <w:spacing w:after="0"/>
        <w:ind w:left="0"/>
        <w:jc w:val="left"/>
      </w:pPr>
      <w:r>
        <w:rPr>
          <w:rFonts w:ascii="Consolas"/>
          <w:b w:val="false"/>
          <w:i w:val="false"/>
          <w:color w:val="000000"/>
          <w:sz w:val="20"/>
        </w:rPr>
        <w:t>
      1. Государственный контроль за соблюдением трудового законодательства Республики Казахстан осуществляют государственные инспекторы труда.</w:t>
      </w:r>
    </w:p>
    <w:bookmarkEnd w:id="894"/>
    <w:bookmarkStart w:name="z913" w:id="895"/>
    <w:p>
      <w:pPr>
        <w:spacing w:after="0"/>
        <w:ind w:left="0"/>
        <w:jc w:val="left"/>
      </w:pPr>
      <w:r>
        <w:rPr>
          <w:rFonts w:ascii="Consolas"/>
          <w:b w:val="false"/>
          <w:i w:val="false"/>
          <w:color w:val="000000"/>
          <w:sz w:val="20"/>
        </w:rPr>
        <w:t>
      2. К государственным инспекторам труда относятся:</w:t>
      </w:r>
    </w:p>
    <w:bookmarkEnd w:id="895"/>
    <w:p>
      <w:pPr>
        <w:spacing w:after="0"/>
        <w:ind w:left="0"/>
        <w:jc w:val="left"/>
      </w:pPr>
      <w:r>
        <w:rPr>
          <w:rFonts w:ascii="Consolas"/>
          <w:b w:val="false"/>
          <w:i w:val="false"/>
          <w:color w:val="000000"/>
          <w:sz w:val="20"/>
        </w:rPr>
        <w:t>
      1) Главный государственный инспектор труда Республики Казахстан – должностное лицо уполномоченного государственного органа по труду;</w:t>
      </w:r>
    </w:p>
    <w:p>
      <w:pPr>
        <w:spacing w:after="0"/>
        <w:ind w:left="0"/>
        <w:jc w:val="left"/>
      </w:pPr>
      <w:r>
        <w:rPr>
          <w:rFonts w:ascii="Consolas"/>
          <w:b w:val="false"/>
          <w:i w:val="false"/>
          <w:color w:val="000000"/>
          <w:sz w:val="20"/>
        </w:rPr>
        <w:t>
      2) главные государственные инспекторы труда – должностные лица уполномоченного государственного органа по труду;</w:t>
      </w:r>
    </w:p>
    <w:p>
      <w:pPr>
        <w:spacing w:after="0"/>
        <w:ind w:left="0"/>
        <w:jc w:val="left"/>
      </w:pPr>
      <w:r>
        <w:rPr>
          <w:rFonts w:ascii="Consolas"/>
          <w:b w:val="false"/>
          <w:i w:val="false"/>
          <w:color w:val="000000"/>
          <w:sz w:val="20"/>
        </w:rPr>
        <w:t>
      3) главный государственный инспектор труда области, города республиканского значения, столицы – руководитель местного органа по инспекции труда области, города республиканского значения, столицы;</w:t>
      </w:r>
    </w:p>
    <w:p>
      <w:pPr>
        <w:spacing w:after="0"/>
        <w:ind w:left="0"/>
        <w:jc w:val="left"/>
      </w:pPr>
      <w:r>
        <w:rPr>
          <w:rFonts w:ascii="Consolas"/>
          <w:b w:val="false"/>
          <w:i w:val="false"/>
          <w:color w:val="000000"/>
          <w:sz w:val="20"/>
        </w:rPr>
        <w:t>
      4) государственные инспекторы труда – должностные лица местного органа по инспекции труда области, города республиканского значения, столицы.</w:t>
      </w:r>
    </w:p>
    <w:bookmarkStart w:name="z914" w:id="896"/>
    <w:p>
      <w:pPr>
        <w:spacing w:after="0"/>
        <w:ind w:left="0"/>
        <w:jc w:val="left"/>
      </w:pPr>
      <w:r>
        <w:rPr>
          <w:rFonts w:ascii="Consolas"/>
          <w:b w:val="false"/>
          <w:i w:val="false"/>
          <w:color w:val="000000"/>
          <w:sz w:val="20"/>
        </w:rPr>
        <w:t xml:space="preserve">
      3. Государственные инспекторы труда при исполнении служебных обязанностей охраняются законом и руководствуются </w:t>
      </w:r>
      <w:r>
        <w:rPr>
          <w:rFonts w:ascii="Consolas"/>
          <w:b w:val="false"/>
          <w:i w:val="false"/>
          <w:color w:val="000000"/>
          <w:sz w:val="20"/>
        </w:rPr>
        <w:t>Конституцией</w:t>
      </w:r>
      <w:r>
        <w:rPr>
          <w:rFonts w:ascii="Consolas"/>
          <w:b w:val="false"/>
          <w:i w:val="false"/>
          <w:color w:val="000000"/>
          <w:sz w:val="20"/>
        </w:rPr>
        <w:t xml:space="preserve"> Республики Казахстан, законами и иными нормативными правовыми актами Республики Казахстан.</w:t>
      </w:r>
    </w:p>
    <w:bookmarkEnd w:id="896"/>
    <w:bookmarkStart w:name="z915" w:id="897"/>
    <w:p>
      <w:pPr>
        <w:spacing w:after="0"/>
        <w:ind w:left="0"/>
        <w:jc w:val="left"/>
      </w:pPr>
      <w:r>
        <w:rPr>
          <w:rFonts w:ascii="Consolas"/>
          <w:b w:val="false"/>
          <w:i w:val="false"/>
          <w:color w:val="000000"/>
          <w:sz w:val="20"/>
        </w:rPr>
        <w:t>
      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w:t>
      </w:r>
    </w:p>
    <w:bookmarkEnd w:id="897"/>
    <w:bookmarkStart w:name="z916" w:id="898"/>
    <w:p>
      <w:pPr>
        <w:spacing w:after="0"/>
        <w:ind w:left="0"/>
        <w:jc w:val="left"/>
      </w:pPr>
      <w:r>
        <w:rPr>
          <w:rFonts w:ascii="Consolas"/>
          <w:b w:val="false"/>
          <w:i w:val="false"/>
          <w:color w:val="000000"/>
          <w:sz w:val="20"/>
        </w:rPr>
        <w:t>
      5. Государственный контроль за соблюдением трудового законодательства Республики Казахстан осуществляется в форме проверки и иных формах контроля.</w:t>
      </w:r>
    </w:p>
    <w:bookmarkEnd w:id="898"/>
    <w:bookmarkStart w:name="z917" w:id="899"/>
    <w:p>
      <w:pPr>
        <w:spacing w:after="0"/>
        <w:ind w:left="0"/>
        <w:jc w:val="left"/>
      </w:pPr>
      <w:r>
        <w:rPr>
          <w:rFonts w:ascii="Consolas"/>
          <w:b w:val="false"/>
          <w:i w:val="false"/>
          <w:color w:val="000000"/>
          <w:sz w:val="20"/>
        </w:rPr>
        <w:t xml:space="preserve">
      6. Проверка осуществляется в соответствии с </w:t>
      </w:r>
      <w:r>
        <w:rPr>
          <w:rFonts w:ascii="Consolas"/>
          <w:b w:val="false"/>
          <w:i w:val="false"/>
          <w:color w:val="000000"/>
          <w:sz w:val="20"/>
        </w:rPr>
        <w:t>Предпринимательским кодексом</w:t>
      </w:r>
      <w:r>
        <w:rPr>
          <w:rFonts w:ascii="Consolas"/>
          <w:b w:val="false"/>
          <w:i w:val="false"/>
          <w:color w:val="000000"/>
          <w:sz w:val="20"/>
        </w:rPr>
        <w:t xml:space="preserve"> Республики Казахстан, если иное не предусмотрено международными договорами, ратифицированными Республикой Казахстан.</w:t>
      </w:r>
    </w:p>
    <w:bookmarkEnd w:id="899"/>
    <w:p>
      <w:pPr>
        <w:spacing w:after="0"/>
        <w:ind w:left="0"/>
        <w:jc w:val="left"/>
      </w:pPr>
      <w:r>
        <w:rPr>
          <w:rFonts w:ascii="Consolas"/>
          <w:b w:val="false"/>
          <w:i w:val="false"/>
          <w:color w:val="000000"/>
          <w:sz w:val="20"/>
        </w:rPr>
        <w:t>
      Проверки, проводимые государственными инспекторами труда в рамках расследования несчастных случаев, связанных с трудовой деятельностью, а также контроля за выполнением мероприятий по устранению причин, вызвавших эти случаи, и иные формы контроля с посещением субъекта контроля проводятся без предварительного уведомления работодателя и не подлежат регистрации и учету в соответствии с законодательством Республики Казахстан о государственной правовой статистике и специальных учетах.</w:t>
      </w:r>
    </w:p>
    <w:bookmarkStart w:name="z192" w:id="900"/>
    <w:p>
      <w:pPr>
        <w:spacing w:after="0"/>
        <w:ind w:left="0"/>
        <w:jc w:val="left"/>
      </w:pPr>
      <w:r>
        <w:rPr>
          <w:rFonts w:ascii="Consolas"/>
          <w:b/>
          <w:i w:val="false"/>
          <w:color w:val="000000"/>
        </w:rPr>
        <w:t xml:space="preserve"> Статья 192. Принципы деятельности и основные задачи государственной инспекции труда</w:t>
      </w:r>
    </w:p>
    <w:bookmarkEnd w:id="900"/>
    <w:p>
      <w:pPr>
        <w:spacing w:after="0"/>
        <w:ind w:left="0"/>
        <w:jc w:val="left"/>
      </w:pPr>
      <w:r>
        <w:rPr>
          <w:rFonts w:ascii="Consolas"/>
          <w:b w:val="false"/>
          <w:i w:val="false"/>
          <w:color w:val="000000"/>
          <w:sz w:val="20"/>
        </w:rPr>
        <w:t xml:space="preserve">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 </w:t>
      </w:r>
    </w:p>
    <w:p>
      <w:pPr>
        <w:spacing w:after="0"/>
        <w:ind w:left="0"/>
        <w:jc w:val="left"/>
      </w:pPr>
      <w:r>
        <w:rPr>
          <w:rFonts w:ascii="Consolas"/>
          <w:b w:val="false"/>
          <w:i w:val="false"/>
          <w:color w:val="000000"/>
          <w:sz w:val="20"/>
        </w:rPr>
        <w:t>
      Основными задачами государственной инспекции труда являются:</w:t>
      </w:r>
    </w:p>
    <w:p>
      <w:pPr>
        <w:spacing w:after="0"/>
        <w:ind w:left="0"/>
        <w:jc w:val="left"/>
      </w:pPr>
      <w:r>
        <w:rPr>
          <w:rFonts w:ascii="Consolas"/>
          <w:b w:val="false"/>
          <w:i w:val="false"/>
          <w:color w:val="000000"/>
          <w:sz w:val="20"/>
        </w:rPr>
        <w:t>
      1) обеспечение государственного контроля за соблюдением трудового законодательства Республики Казахстан;</w:t>
      </w:r>
    </w:p>
    <w:p>
      <w:pPr>
        <w:spacing w:after="0"/>
        <w:ind w:left="0"/>
        <w:jc w:val="left"/>
      </w:pPr>
      <w:r>
        <w:rPr>
          <w:rFonts w:ascii="Consolas"/>
          <w:b w:val="false"/>
          <w:i w:val="false"/>
          <w:color w:val="000000"/>
          <w:sz w:val="20"/>
        </w:rPr>
        <w:t>
      2) обеспечение соблюдения и защиты прав и свобод работников, включая право на безопасные условия труда;</w:t>
      </w:r>
    </w:p>
    <w:p>
      <w:pPr>
        <w:spacing w:after="0"/>
        <w:ind w:left="0"/>
        <w:jc w:val="left"/>
      </w:pPr>
      <w:r>
        <w:rPr>
          <w:rFonts w:ascii="Consolas"/>
          <w:b w:val="false"/>
          <w:i w:val="false"/>
          <w:color w:val="000000"/>
          <w:sz w:val="20"/>
        </w:rPr>
        <w:t>
      3) рассмотрение обращений, заявлений и жалоб работников и работодателей по вопросам трудового законодательства Республики Казахстан.</w:t>
      </w:r>
    </w:p>
    <w:bookmarkStart w:name="z193" w:id="901"/>
    <w:p>
      <w:pPr>
        <w:spacing w:after="0"/>
        <w:ind w:left="0"/>
        <w:jc w:val="left"/>
      </w:pPr>
      <w:r>
        <w:rPr>
          <w:rFonts w:ascii="Consolas"/>
          <w:b/>
          <w:i w:val="false"/>
          <w:color w:val="000000"/>
        </w:rPr>
        <w:t xml:space="preserve"> Статья 193. Права государственных инспекторов труда</w:t>
      </w:r>
    </w:p>
    <w:bookmarkEnd w:id="901"/>
    <w:p>
      <w:pPr>
        <w:spacing w:after="0"/>
        <w:ind w:left="0"/>
        <w:jc w:val="left"/>
      </w:pPr>
      <w:r>
        <w:rPr>
          <w:rFonts w:ascii="Consolas"/>
          <w:b w:val="false"/>
          <w:i w:val="false"/>
          <w:color w:val="000000"/>
          <w:sz w:val="20"/>
        </w:rPr>
        <w:t>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p>
    <w:p>
      <w:pPr>
        <w:spacing w:after="0"/>
        <w:ind w:left="0"/>
        <w:jc w:val="left"/>
      </w:pPr>
      <w:r>
        <w:rPr>
          <w:rFonts w:ascii="Consolas"/>
          <w:b w:val="false"/>
          <w:i w:val="false"/>
          <w:color w:val="000000"/>
          <w:sz w:val="20"/>
        </w:rPr>
        <w:t xml:space="preserve">
      1) беспрепятственно посещать организации и предприятия в целях проведения проверок соблюдения трудового законодательства Республики Казахстан; </w:t>
      </w:r>
    </w:p>
    <w:p>
      <w:pPr>
        <w:spacing w:after="0"/>
        <w:ind w:left="0"/>
        <w:jc w:val="left"/>
      </w:pPr>
      <w:r>
        <w:rPr>
          <w:rFonts w:ascii="Consolas"/>
          <w:b w:val="false"/>
          <w:i w:val="false"/>
          <w:color w:val="000000"/>
          <w:sz w:val="20"/>
        </w:rPr>
        <w:t>
      2) осуществлять иные формы контроля с посещением субъекта контроля;</w:t>
      </w:r>
    </w:p>
    <w:p>
      <w:pPr>
        <w:spacing w:after="0"/>
        <w:ind w:left="0"/>
        <w:jc w:val="left"/>
      </w:pPr>
      <w:r>
        <w:rPr>
          <w:rFonts w:ascii="Consolas"/>
          <w:b w:val="false"/>
          <w:i w:val="false"/>
          <w:color w:val="000000"/>
          <w:sz w:val="20"/>
        </w:rPr>
        <w:t>
      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p>
    <w:p>
      <w:pPr>
        <w:spacing w:after="0"/>
        <w:ind w:left="0"/>
        <w:jc w:val="left"/>
      </w:pPr>
      <w:r>
        <w:rPr>
          <w:rFonts w:ascii="Consolas"/>
          <w:b w:val="false"/>
          <w:i w:val="false"/>
          <w:color w:val="000000"/>
          <w:sz w:val="20"/>
        </w:rPr>
        <w:t>
      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pPr>
        <w:spacing w:after="0"/>
        <w:ind w:left="0"/>
        <w:jc w:val="left"/>
      </w:pPr>
      <w:r>
        <w:rPr>
          <w:rFonts w:ascii="Consolas"/>
          <w:b w:val="false"/>
          <w:i w:val="false"/>
          <w:color w:val="000000"/>
          <w:sz w:val="20"/>
        </w:rPr>
        <w:t>
      5) давать разъяснения по вопросам, входящим в их компетенцию;</w:t>
      </w:r>
    </w:p>
    <w:p>
      <w:pPr>
        <w:spacing w:after="0"/>
        <w:ind w:left="0"/>
        <w:jc w:val="left"/>
      </w:pPr>
      <w:r>
        <w:rPr>
          <w:rFonts w:ascii="Consolas"/>
          <w:b w:val="false"/>
          <w:i w:val="false"/>
          <w:color w:val="000000"/>
          <w:sz w:val="20"/>
        </w:rPr>
        <w:t>
      6) приостанавливать (запрещать) деятельность организаций,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w:t>
      </w:r>
    </w:p>
    <w:p>
      <w:pPr>
        <w:spacing w:after="0"/>
        <w:ind w:left="0"/>
        <w:jc w:val="left"/>
      </w:pPr>
      <w:r>
        <w:rPr>
          <w:rFonts w:ascii="Consolas"/>
          <w:b w:val="false"/>
          <w:i w:val="false"/>
          <w:color w:val="000000"/>
          <w:sz w:val="20"/>
        </w:rPr>
        <w:t>
      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p>
    <w:p>
      <w:pPr>
        <w:spacing w:after="0"/>
        <w:ind w:left="0"/>
        <w:jc w:val="left"/>
      </w:pPr>
      <w:r>
        <w:rPr>
          <w:rFonts w:ascii="Consolas"/>
          <w:b w:val="false"/>
          <w:i w:val="false"/>
          <w:color w:val="000000"/>
          <w:sz w:val="20"/>
        </w:rPr>
        <w:t>
      8) изымать для анализа образцы специальной одежды, используемые или обрабатываемые материалы и вещества, с уведомлением об этом работодателя (его представителя) и составлением соответствующего акта;</w:t>
      </w:r>
    </w:p>
    <w:p>
      <w:pPr>
        <w:spacing w:after="0"/>
        <w:ind w:left="0"/>
        <w:jc w:val="left"/>
      </w:pPr>
      <w:r>
        <w:rPr>
          <w:rFonts w:ascii="Consolas"/>
          <w:b w:val="false"/>
          <w:i w:val="false"/>
          <w:color w:val="000000"/>
          <w:sz w:val="20"/>
        </w:rPr>
        <w:t xml:space="preserve">
      9) расследовать в установленном порядке несчастные случаи, связанные с трудовой деятельностью; </w:t>
      </w:r>
    </w:p>
    <w:p>
      <w:pPr>
        <w:spacing w:after="0"/>
        <w:ind w:left="0"/>
        <w:jc w:val="left"/>
      </w:pPr>
      <w:r>
        <w:rPr>
          <w:rFonts w:ascii="Consolas"/>
          <w:b w:val="false"/>
          <w:i w:val="false"/>
          <w:color w:val="000000"/>
          <w:sz w:val="20"/>
        </w:rPr>
        <w:t>
      10) выдавать обязательные для исполнения работодателями предписания на отстранение от работы работников,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pPr>
        <w:spacing w:after="0"/>
        <w:ind w:left="0"/>
        <w:jc w:val="left"/>
      </w:pPr>
      <w:r>
        <w:rPr>
          <w:rFonts w:ascii="Consolas"/>
          <w:b w:val="false"/>
          <w:i w:val="false"/>
          <w:color w:val="000000"/>
          <w:sz w:val="20"/>
        </w:rPr>
        <w:t>
      11) направлять в соответствующие правоохранительные органы и суды информацию, исковые требования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pPr>
        <w:spacing w:after="0"/>
        <w:ind w:left="0"/>
        <w:jc w:val="left"/>
      </w:pPr>
      <w:r>
        <w:rPr>
          <w:rFonts w:ascii="Consolas"/>
          <w:b w:val="false"/>
          <w:i w:val="false"/>
          <w:color w:val="000000"/>
          <w:sz w:val="20"/>
        </w:rPr>
        <w:t>
      12) участвовать в проверке знаний по безопасности и охране труда;</w:t>
      </w:r>
    </w:p>
    <w:p>
      <w:pPr>
        <w:spacing w:after="0"/>
        <w:ind w:left="0"/>
        <w:jc w:val="left"/>
      </w:pPr>
      <w:r>
        <w:rPr>
          <w:rFonts w:ascii="Consolas"/>
          <w:b w:val="false"/>
          <w:i w:val="false"/>
          <w:color w:val="000000"/>
          <w:sz w:val="20"/>
        </w:rPr>
        <w:t xml:space="preserve">
      13) проводить проверку на предмет соблюдения работодателями порядка и условий привлечения иностранной рабочей силы, установленных законодательством Республики Казахстан о занятости населения и законодательством Республики Казахстан в области миграции населения; </w:t>
      </w:r>
    </w:p>
    <w:p>
      <w:pPr>
        <w:spacing w:after="0"/>
        <w:ind w:left="0"/>
        <w:jc w:val="left"/>
      </w:pPr>
      <w:r>
        <w:rPr>
          <w:rFonts w:ascii="Consolas"/>
          <w:b w:val="false"/>
          <w:i w:val="false"/>
          <w:color w:val="000000"/>
          <w:sz w:val="20"/>
        </w:rPr>
        <w:t>
      14) осуществлять контроль за полнотой и достоверностью ведения работодателем внутреннего контроля по безопасности и охране труда;</w:t>
      </w:r>
    </w:p>
    <w:p>
      <w:pPr>
        <w:spacing w:after="0"/>
        <w:ind w:left="0"/>
        <w:jc w:val="left"/>
      </w:pPr>
      <w:r>
        <w:rPr>
          <w:rFonts w:ascii="Consolas"/>
          <w:b w:val="false"/>
          <w:i w:val="false"/>
          <w:color w:val="000000"/>
          <w:sz w:val="20"/>
        </w:rPr>
        <w:t>
      15)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w:t>
      </w:r>
    </w:p>
    <w:p>
      <w:pPr>
        <w:spacing w:after="0"/>
        <w:ind w:left="0"/>
        <w:jc w:val="left"/>
      </w:pPr>
      <w:r>
        <w:rPr>
          <w:rFonts w:ascii="Consolas"/>
          <w:b w:val="false"/>
          <w:i w:val="false"/>
          <w:color w:val="000000"/>
          <w:sz w:val="20"/>
        </w:rPr>
        <w:t>
      16) осуществлять иные права, предусмотренные законодательством Республики Казахстан.</w:t>
      </w:r>
    </w:p>
    <w:bookmarkStart w:name="z194" w:id="902"/>
    <w:p>
      <w:pPr>
        <w:spacing w:after="0"/>
        <w:ind w:left="0"/>
        <w:jc w:val="left"/>
      </w:pPr>
      <w:r>
        <w:rPr>
          <w:rFonts w:ascii="Consolas"/>
          <w:b/>
          <w:i w:val="false"/>
          <w:color w:val="000000"/>
        </w:rPr>
        <w:t xml:space="preserve"> Статья 194. Обязанности государственных инспекторов труда</w:t>
      </w:r>
    </w:p>
    <w:bookmarkEnd w:id="902"/>
    <w:p>
      <w:pPr>
        <w:spacing w:after="0"/>
        <w:ind w:left="0"/>
        <w:jc w:val="left"/>
      </w:pPr>
      <w:r>
        <w:rPr>
          <w:rFonts w:ascii="Consolas"/>
          <w:b w:val="false"/>
          <w:i w:val="false"/>
          <w:color w:val="000000"/>
          <w:sz w:val="20"/>
        </w:rPr>
        <w:t xml:space="preserve">
      Государственные инспекторы труда обязаны: </w:t>
      </w:r>
    </w:p>
    <w:p>
      <w:pPr>
        <w:spacing w:after="0"/>
        <w:ind w:left="0"/>
        <w:jc w:val="left"/>
      </w:pPr>
      <w:r>
        <w:rPr>
          <w:rFonts w:ascii="Consolas"/>
          <w:b w:val="false"/>
          <w:i w:val="false"/>
          <w:color w:val="000000"/>
          <w:sz w:val="20"/>
        </w:rPr>
        <w:t xml:space="preserve">
      1) осуществлять контроль за соблюдением трудового законодательства Республики Казахстан; </w:t>
      </w:r>
    </w:p>
    <w:p>
      <w:pPr>
        <w:spacing w:after="0"/>
        <w:ind w:left="0"/>
        <w:jc w:val="left"/>
      </w:pPr>
      <w:r>
        <w:rPr>
          <w:rFonts w:ascii="Consolas"/>
          <w:b w:val="false"/>
          <w:i w:val="false"/>
          <w:color w:val="000000"/>
          <w:sz w:val="20"/>
        </w:rPr>
        <w:t>
      2) своевременно и качественно проводить проверки по соблюдению трудового законодательства Республики Казахстан;</w:t>
      </w:r>
    </w:p>
    <w:p>
      <w:pPr>
        <w:spacing w:after="0"/>
        <w:ind w:left="0"/>
        <w:jc w:val="left"/>
      </w:pPr>
      <w:r>
        <w:rPr>
          <w:rFonts w:ascii="Consolas"/>
          <w:b w:val="false"/>
          <w:i w:val="false"/>
          <w:color w:val="000000"/>
          <w:sz w:val="20"/>
        </w:rPr>
        <w:t xml:space="preserve">
      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 </w:t>
      </w:r>
    </w:p>
    <w:p>
      <w:pPr>
        <w:spacing w:after="0"/>
        <w:ind w:left="0"/>
        <w:jc w:val="left"/>
      </w:pPr>
      <w:r>
        <w:rPr>
          <w:rFonts w:ascii="Consolas"/>
          <w:b w:val="false"/>
          <w:i w:val="false"/>
          <w:color w:val="000000"/>
          <w:sz w:val="20"/>
        </w:rPr>
        <w:t>
      4) своевременно рассматривать обращения работников и работодателей по вопросам применения трудового законодательства Республики Казахстан;</w:t>
      </w:r>
    </w:p>
    <w:p>
      <w:pPr>
        <w:spacing w:after="0"/>
        <w:ind w:left="0"/>
        <w:jc w:val="left"/>
      </w:pPr>
      <w:r>
        <w:rPr>
          <w:rFonts w:ascii="Consolas"/>
          <w:b w:val="false"/>
          <w:i w:val="false"/>
          <w:color w:val="000000"/>
          <w:sz w:val="20"/>
        </w:rPr>
        <w:t xml:space="preserve">
      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восстановлению нарушенных трудовых прав; </w:t>
      </w:r>
    </w:p>
    <w:p>
      <w:pPr>
        <w:spacing w:after="0"/>
        <w:ind w:left="0"/>
        <w:jc w:val="left"/>
      </w:pPr>
      <w:r>
        <w:rPr>
          <w:rFonts w:ascii="Consolas"/>
          <w:b w:val="false"/>
          <w:i w:val="false"/>
          <w:color w:val="000000"/>
          <w:sz w:val="20"/>
        </w:rPr>
        <w:t xml:space="preserve">
      6) принимать участие в расследованиях несчастных случаев, связанных с трудовой деятельностью; </w:t>
      </w:r>
    </w:p>
    <w:p>
      <w:pPr>
        <w:spacing w:after="0"/>
        <w:ind w:left="0"/>
        <w:jc w:val="left"/>
      </w:pPr>
      <w:r>
        <w:rPr>
          <w:rFonts w:ascii="Consolas"/>
          <w:b w:val="false"/>
          <w:i w:val="false"/>
          <w:color w:val="000000"/>
          <w:sz w:val="20"/>
        </w:rPr>
        <w:t>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pPr>
        <w:spacing w:after="0"/>
        <w:ind w:left="0"/>
        <w:jc w:val="left"/>
      </w:pPr>
      <w:r>
        <w:rPr>
          <w:rFonts w:ascii="Consolas"/>
          <w:b w:val="false"/>
          <w:i w:val="false"/>
          <w:color w:val="000000"/>
          <w:sz w:val="20"/>
        </w:rPr>
        <w:t xml:space="preserve">
      8) не разглашать сведения, составляющие государственные секреты, служебную, коммерческую или иную охраняемую законом тайну, ставшие им известными в связи с выполнением трудовых обязанностей; </w:t>
      </w:r>
    </w:p>
    <w:p>
      <w:pPr>
        <w:spacing w:after="0"/>
        <w:ind w:left="0"/>
        <w:jc w:val="left"/>
      </w:pPr>
      <w:r>
        <w:rPr>
          <w:rFonts w:ascii="Consolas"/>
          <w:b w:val="false"/>
          <w:i w:val="false"/>
          <w:color w:val="000000"/>
          <w:sz w:val="20"/>
        </w:rPr>
        <w:t>
      9) проводить разъяснительную работу по вопросам применения трудового законодательства Республики Казахстан.</w:t>
      </w:r>
    </w:p>
    <w:bookmarkStart w:name="z195" w:id="903"/>
    <w:p>
      <w:pPr>
        <w:spacing w:after="0"/>
        <w:ind w:left="0"/>
        <w:jc w:val="left"/>
      </w:pPr>
      <w:r>
        <w:rPr>
          <w:rFonts w:ascii="Consolas"/>
          <w:b/>
          <w:i w:val="false"/>
          <w:color w:val="000000"/>
        </w:rPr>
        <w:t xml:space="preserve"> Статья 195. Акты государственного инспектора труда</w:t>
      </w:r>
    </w:p>
    <w:bookmarkEnd w:id="903"/>
    <w:bookmarkStart w:name="z918" w:id="904"/>
    <w:p>
      <w:pPr>
        <w:spacing w:after="0"/>
        <w:ind w:left="0"/>
        <w:jc w:val="left"/>
      </w:pPr>
      <w:r>
        <w:rPr>
          <w:rFonts w:ascii="Consolas"/>
          <w:b w:val="false"/>
          <w:i w:val="false"/>
          <w:color w:val="000000"/>
          <w:sz w:val="20"/>
        </w:rPr>
        <w:t>
      1.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bookmarkEnd w:id="904"/>
    <w:p>
      <w:pPr>
        <w:spacing w:after="0"/>
        <w:ind w:left="0"/>
        <w:jc w:val="left"/>
      </w:pPr>
      <w:r>
        <w:rPr>
          <w:rFonts w:ascii="Consolas"/>
          <w:b w:val="false"/>
          <w:i w:val="false"/>
          <w:color w:val="000000"/>
          <w:sz w:val="20"/>
        </w:rPr>
        <w:t>
      1) предписание:</w:t>
      </w:r>
    </w:p>
    <w:p>
      <w:pPr>
        <w:spacing w:after="0"/>
        <w:ind w:left="0"/>
        <w:jc w:val="left"/>
      </w:pPr>
      <w:r>
        <w:rPr>
          <w:rFonts w:ascii="Consolas"/>
          <w:b w:val="false"/>
          <w:i w:val="false"/>
          <w:color w:val="000000"/>
          <w:sz w:val="20"/>
        </w:rPr>
        <w:t>
       об устранении нарушений требований трудового законодательства Республики Казахстан;</w:t>
      </w:r>
    </w:p>
    <w:p>
      <w:pPr>
        <w:spacing w:after="0"/>
        <w:ind w:left="0"/>
        <w:jc w:val="left"/>
      </w:pPr>
      <w:r>
        <w:rPr>
          <w:rFonts w:ascii="Consolas"/>
          <w:b w:val="false"/>
          <w:i w:val="false"/>
          <w:color w:val="000000"/>
          <w:sz w:val="20"/>
        </w:rPr>
        <w:t xml:space="preserve">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 </w:t>
      </w:r>
    </w:p>
    <w:p>
      <w:pPr>
        <w:spacing w:after="0"/>
        <w:ind w:left="0"/>
        <w:jc w:val="left"/>
      </w:pPr>
      <w:r>
        <w:rPr>
          <w:rFonts w:ascii="Consolas"/>
          <w:b w:val="false"/>
          <w:i w:val="false"/>
          <w:color w:val="000000"/>
          <w:sz w:val="20"/>
        </w:rPr>
        <w:t xml:space="preserve">
       о запрещении (приостановлении) эксплуатации отдельных производств, цехов, участков, рабочих мест и оборудования и деятельности организации в целом. </w:t>
      </w:r>
    </w:p>
    <w:p>
      <w:pPr>
        <w:spacing w:after="0"/>
        <w:ind w:left="0"/>
        <w:jc w:val="left"/>
      </w:pPr>
      <w:r>
        <w:rPr>
          <w:rFonts w:ascii="Consolas"/>
          <w:b w:val="false"/>
          <w:i w:val="false"/>
          <w:color w:val="000000"/>
          <w:sz w:val="20"/>
        </w:rPr>
        <w:t xml:space="preserve">
      При этом акт о запрещении (приостановлении) деятельности организации действует до вынесения судебного решения; </w:t>
      </w:r>
    </w:p>
    <w:p>
      <w:pPr>
        <w:spacing w:after="0"/>
        <w:ind w:left="0"/>
        <w:jc w:val="left"/>
      </w:pPr>
      <w:r>
        <w:rPr>
          <w:rFonts w:ascii="Consolas"/>
          <w:b w:val="false"/>
          <w:i w:val="false"/>
          <w:color w:val="000000"/>
          <w:sz w:val="20"/>
        </w:rPr>
        <w:t xml:space="preserve">
      2) протокол об административном правонарушении; </w:t>
      </w:r>
    </w:p>
    <w:p>
      <w:pPr>
        <w:spacing w:after="0"/>
        <w:ind w:left="0"/>
        <w:jc w:val="left"/>
      </w:pPr>
      <w:r>
        <w:rPr>
          <w:rFonts w:ascii="Consolas"/>
          <w:b w:val="false"/>
          <w:i w:val="false"/>
          <w:color w:val="000000"/>
          <w:sz w:val="20"/>
        </w:rPr>
        <w:t>
      3) постановление о прекращении производства по делу об административном правонарушении;</w:t>
      </w:r>
    </w:p>
    <w:p>
      <w:pPr>
        <w:spacing w:after="0"/>
        <w:ind w:left="0"/>
        <w:jc w:val="left"/>
      </w:pPr>
      <w:r>
        <w:rPr>
          <w:rFonts w:ascii="Consolas"/>
          <w:b w:val="false"/>
          <w:i w:val="false"/>
          <w:color w:val="000000"/>
          <w:sz w:val="20"/>
        </w:rPr>
        <w:t>
      4) постановление по делу об административном правонарушении;</w:t>
      </w:r>
    </w:p>
    <w:p>
      <w:pPr>
        <w:spacing w:after="0"/>
        <w:ind w:left="0"/>
        <w:jc w:val="left"/>
      </w:pPr>
      <w:r>
        <w:rPr>
          <w:rFonts w:ascii="Consolas"/>
          <w:b w:val="false"/>
          <w:i w:val="false"/>
          <w:color w:val="000000"/>
          <w:sz w:val="20"/>
        </w:rPr>
        <w:t>
      5) заключение государственного инспектора труда.</w:t>
      </w:r>
    </w:p>
    <w:bookmarkStart w:name="z919" w:id="905"/>
    <w:p>
      <w:pPr>
        <w:spacing w:after="0"/>
        <w:ind w:left="0"/>
        <w:jc w:val="left"/>
      </w:pPr>
      <w:r>
        <w:rPr>
          <w:rFonts w:ascii="Consolas"/>
          <w:b w:val="false"/>
          <w:i w:val="false"/>
          <w:color w:val="000000"/>
          <w:sz w:val="20"/>
        </w:rPr>
        <w:t xml:space="preserve">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Акты составляются в двух экземплярах, один из которых под роспись вручается работодателю. </w:t>
      </w:r>
    </w:p>
    <w:bookmarkEnd w:id="905"/>
    <w:bookmarkStart w:name="z920" w:id="906"/>
    <w:p>
      <w:pPr>
        <w:spacing w:after="0"/>
        <w:ind w:left="0"/>
        <w:jc w:val="left"/>
      </w:pPr>
      <w:r>
        <w:rPr>
          <w:rFonts w:ascii="Consolas"/>
          <w:b w:val="false"/>
          <w:i w:val="false"/>
          <w:color w:val="000000"/>
          <w:sz w:val="20"/>
        </w:rPr>
        <w:t>
      3. Акты государственного инспектора труда обязательны для исполнения должностными, физическими и юридическими лицами.</w:t>
      </w:r>
    </w:p>
    <w:bookmarkEnd w:id="906"/>
    <w:bookmarkStart w:name="z921" w:id="907"/>
    <w:p>
      <w:pPr>
        <w:spacing w:after="0"/>
        <w:ind w:left="0"/>
        <w:jc w:val="left"/>
      </w:pPr>
      <w:r>
        <w:rPr>
          <w:rFonts w:ascii="Consolas"/>
          <w:b w:val="false"/>
          <w:i w:val="false"/>
          <w:color w:val="000000"/>
          <w:sz w:val="20"/>
        </w:rPr>
        <w:t>
      4. Форма актов государственного инспектора труда утверждается уполномоченным государственным органом по труду.</w:t>
      </w:r>
    </w:p>
    <w:bookmarkEnd w:id="907"/>
    <w:bookmarkStart w:name="z196" w:id="908"/>
    <w:p>
      <w:pPr>
        <w:spacing w:after="0"/>
        <w:ind w:left="0"/>
        <w:jc w:val="left"/>
      </w:pPr>
      <w:r>
        <w:rPr>
          <w:rFonts w:ascii="Consolas"/>
          <w:b/>
          <w:i w:val="false"/>
          <w:color w:val="000000"/>
        </w:rPr>
        <w:t xml:space="preserve"> Статья 196. Взаимодействие государственной инспекции труда с другими государственными органами и организациями</w:t>
      </w:r>
    </w:p>
    <w:bookmarkEnd w:id="908"/>
    <w:bookmarkStart w:name="z922" w:id="909"/>
    <w:p>
      <w:pPr>
        <w:spacing w:after="0"/>
        <w:ind w:left="0"/>
        <w:jc w:val="left"/>
      </w:pPr>
      <w:r>
        <w:rPr>
          <w:rFonts w:ascii="Consolas"/>
          <w:b w:val="false"/>
          <w:i w:val="false"/>
          <w:color w:val="000000"/>
          <w:sz w:val="20"/>
        </w:rPr>
        <w:t xml:space="preserve">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 </w:t>
      </w:r>
    </w:p>
    <w:bookmarkEnd w:id="909"/>
    <w:bookmarkStart w:name="z923" w:id="910"/>
    <w:p>
      <w:pPr>
        <w:spacing w:after="0"/>
        <w:ind w:left="0"/>
        <w:jc w:val="left"/>
      </w:pPr>
      <w:r>
        <w:rPr>
          <w:rFonts w:ascii="Consolas"/>
          <w:b w:val="false"/>
          <w:i w:val="false"/>
          <w:color w:val="000000"/>
          <w:sz w:val="20"/>
        </w:rPr>
        <w:t>
      2. Государственные органы обязаны оказывать содействие государственному инспектору труда в выполнении задач по осуществлению контроля за соблюдением трудового законодательства Республики Казахстан.</w:t>
      </w:r>
    </w:p>
    <w:bookmarkEnd w:id="910"/>
    <w:bookmarkStart w:name="z197" w:id="911"/>
    <w:p>
      <w:pPr>
        <w:spacing w:after="0"/>
        <w:ind w:left="0"/>
        <w:jc w:val="left"/>
      </w:pPr>
      <w:r>
        <w:rPr>
          <w:rFonts w:ascii="Consolas"/>
          <w:b/>
          <w:i w:val="false"/>
          <w:color w:val="000000"/>
        </w:rPr>
        <w:t xml:space="preserve"> Статья 197. Иные формы контроля с посещением субъекта контроля</w:t>
      </w:r>
    </w:p>
    <w:bookmarkEnd w:id="911"/>
    <w:bookmarkStart w:name="z924" w:id="912"/>
    <w:p>
      <w:pPr>
        <w:spacing w:after="0"/>
        <w:ind w:left="0"/>
        <w:jc w:val="left"/>
      </w:pPr>
      <w:r>
        <w:rPr>
          <w:rFonts w:ascii="Consolas"/>
          <w:b w:val="false"/>
          <w:i w:val="false"/>
          <w:color w:val="000000"/>
          <w:sz w:val="20"/>
        </w:rPr>
        <w:t>
      1. Посещение субъекта контроля – иная форма контроля за соблюдением трудового законодательства Республики Казахстан.</w:t>
      </w:r>
    </w:p>
    <w:bookmarkEnd w:id="912"/>
    <w:p>
      <w:pPr>
        <w:spacing w:after="0"/>
        <w:ind w:left="0"/>
        <w:jc w:val="left"/>
      </w:pPr>
      <w:r>
        <w:rPr>
          <w:rFonts w:ascii="Consolas"/>
          <w:b w:val="false"/>
          <w:i w:val="false"/>
          <w:color w:val="000000"/>
          <w:sz w:val="20"/>
        </w:rPr>
        <w:t>
      2. Государственный инспектор труда при посещении субъекта контроля обязан предъявить:</w:t>
      </w:r>
    </w:p>
    <w:p>
      <w:pPr>
        <w:spacing w:after="0"/>
        <w:ind w:left="0"/>
        <w:jc w:val="left"/>
      </w:pPr>
      <w:r>
        <w:rPr>
          <w:rFonts w:ascii="Consolas"/>
          <w:b w:val="false"/>
          <w:i w:val="false"/>
          <w:color w:val="000000"/>
          <w:sz w:val="20"/>
        </w:rPr>
        <w:t>
      1) служебное удостоверение;</w:t>
      </w:r>
    </w:p>
    <w:p>
      <w:pPr>
        <w:spacing w:after="0"/>
        <w:ind w:left="0"/>
        <w:jc w:val="left"/>
      </w:pPr>
      <w:r>
        <w:rPr>
          <w:rFonts w:ascii="Consolas"/>
          <w:b w:val="false"/>
          <w:i w:val="false"/>
          <w:color w:val="000000"/>
          <w:sz w:val="20"/>
        </w:rPr>
        <w:t>
      2) при необходимости разрешение компетентного органа на посещение режимных объектов;</w:t>
      </w:r>
    </w:p>
    <w:p>
      <w:pPr>
        <w:spacing w:after="0"/>
        <w:ind w:left="0"/>
        <w:jc w:val="left"/>
      </w:pPr>
      <w:r>
        <w:rPr>
          <w:rFonts w:ascii="Consolas"/>
          <w:b w:val="false"/>
          <w:i w:val="false"/>
          <w:color w:val="000000"/>
          <w:sz w:val="20"/>
        </w:rPr>
        <w:t>
      3) медицинский допуск, наличие которого необходимо для посещения объектов, выданный в порядке, установленном уполномоченным органом в области здравоохранения.</w:t>
      </w:r>
    </w:p>
    <w:bookmarkStart w:name="z925" w:id="913"/>
    <w:p>
      <w:pPr>
        <w:spacing w:after="0"/>
        <w:ind w:left="0"/>
        <w:jc w:val="left"/>
      </w:pPr>
      <w:r>
        <w:rPr>
          <w:rFonts w:ascii="Consolas"/>
          <w:b w:val="false"/>
          <w:i w:val="false"/>
          <w:color w:val="000000"/>
          <w:sz w:val="20"/>
        </w:rPr>
        <w:t>
      3. Субъекты контроля при посещении государственным инспектором труда обязаны:</w:t>
      </w:r>
    </w:p>
    <w:bookmarkEnd w:id="913"/>
    <w:p>
      <w:pPr>
        <w:spacing w:after="0"/>
        <w:ind w:left="0"/>
        <w:jc w:val="left"/>
      </w:pPr>
      <w:r>
        <w:rPr>
          <w:rFonts w:ascii="Consolas"/>
          <w:b w:val="false"/>
          <w:i w:val="false"/>
          <w:color w:val="000000"/>
          <w:sz w:val="20"/>
        </w:rPr>
        <w:t>
      1) обеспечить беспрепятственный доступ государственного инспектора труда на территорию и в помещения посещаемого субъекта контроля;</w:t>
      </w:r>
    </w:p>
    <w:p>
      <w:pPr>
        <w:spacing w:after="0"/>
        <w:ind w:left="0"/>
        <w:jc w:val="left"/>
      </w:pPr>
      <w:r>
        <w:rPr>
          <w:rFonts w:ascii="Consolas"/>
          <w:b w:val="false"/>
          <w:i w:val="false"/>
          <w:color w:val="000000"/>
          <w:sz w:val="20"/>
        </w:rPr>
        <w:t>
      2) с соблюдением требований по охране коммерческой, налоговой либо иной тайны предоставлять документы (сведения) на бумажных и электронных носителях либо их копии для приобщения к акту о результатах посещения в соответствии с задачами и предметом посещения;</w:t>
      </w:r>
    </w:p>
    <w:p>
      <w:pPr>
        <w:spacing w:after="0"/>
        <w:ind w:left="0"/>
        <w:jc w:val="left"/>
      </w:pPr>
      <w:r>
        <w:rPr>
          <w:rFonts w:ascii="Consolas"/>
          <w:b w:val="false"/>
          <w:i w:val="false"/>
          <w:color w:val="000000"/>
          <w:sz w:val="20"/>
        </w:rPr>
        <w:t>
      3) сделать отметку о получении на втором экземпляре акта о результатах посещения;</w:t>
      </w:r>
    </w:p>
    <w:p>
      <w:pPr>
        <w:spacing w:after="0"/>
        <w:ind w:left="0"/>
        <w:jc w:val="left"/>
      </w:pPr>
      <w:r>
        <w:rPr>
          <w:rFonts w:ascii="Consolas"/>
          <w:b w:val="false"/>
          <w:i w:val="false"/>
          <w:color w:val="000000"/>
          <w:sz w:val="20"/>
        </w:rPr>
        <w:t>
      4) обеспечить безопасность лиц, прибывших для посещения на объект, от вредных и (или) опасных производственных факторов воздействия в соответствии с установленными для данного объекта нормативами.</w:t>
      </w:r>
    </w:p>
    <w:bookmarkStart w:name="z926" w:id="914"/>
    <w:p>
      <w:pPr>
        <w:spacing w:after="0"/>
        <w:ind w:left="0"/>
        <w:jc w:val="left"/>
      </w:pPr>
      <w:r>
        <w:rPr>
          <w:rFonts w:ascii="Consolas"/>
          <w:b w:val="false"/>
          <w:i w:val="false"/>
          <w:color w:val="000000"/>
          <w:sz w:val="20"/>
        </w:rPr>
        <w:t>
      4. В случае воспрепятствования доступу государственного инспектора труда составляется протокол, который подписывается государственным инспектором труда, осуществляющим посещение, и уполномоченным лицом субъекта контроля.</w:t>
      </w:r>
    </w:p>
    <w:bookmarkEnd w:id="914"/>
    <w:bookmarkStart w:name="z927" w:id="915"/>
    <w:p>
      <w:pPr>
        <w:spacing w:after="0"/>
        <w:ind w:left="0"/>
        <w:jc w:val="left"/>
      </w:pPr>
      <w:r>
        <w:rPr>
          <w:rFonts w:ascii="Consolas"/>
          <w:b w:val="false"/>
          <w:i w:val="false"/>
          <w:color w:val="000000"/>
          <w:sz w:val="20"/>
        </w:rPr>
        <w:t xml:space="preserve">
      5. Посещение осуществляется в рабочее время субъекта контроля, установленное правилами трудового распорядка. </w:t>
      </w:r>
    </w:p>
    <w:bookmarkEnd w:id="915"/>
    <w:bookmarkStart w:name="z928" w:id="916"/>
    <w:p>
      <w:pPr>
        <w:spacing w:after="0"/>
        <w:ind w:left="0"/>
        <w:jc w:val="left"/>
      </w:pPr>
      <w:r>
        <w:rPr>
          <w:rFonts w:ascii="Consolas"/>
          <w:b w:val="false"/>
          <w:i w:val="false"/>
          <w:color w:val="000000"/>
          <w:sz w:val="20"/>
        </w:rPr>
        <w:t>
      6. Срок посещения субъекта контроля не должен превышать три рабочих дня.</w:t>
      </w:r>
    </w:p>
    <w:bookmarkEnd w:id="916"/>
    <w:bookmarkStart w:name="z929" w:id="917"/>
    <w:p>
      <w:pPr>
        <w:spacing w:after="0"/>
        <w:ind w:left="0"/>
        <w:jc w:val="left"/>
      </w:pPr>
      <w:r>
        <w:rPr>
          <w:rFonts w:ascii="Consolas"/>
          <w:b w:val="false"/>
          <w:i w:val="false"/>
          <w:color w:val="000000"/>
          <w:sz w:val="20"/>
        </w:rPr>
        <w:t>
      7. По результатам посещения субъекта контроля государственным инспектором труда составляется акт о результатах посещения в двух экземплярах с обязательным разъяснением субъекту контроля порядка устранения выявленных в результате посещения нарушений.</w:t>
      </w:r>
    </w:p>
    <w:bookmarkEnd w:id="917"/>
    <w:p>
      <w:pPr>
        <w:spacing w:after="0"/>
        <w:ind w:left="0"/>
        <w:jc w:val="left"/>
      </w:pPr>
      <w:r>
        <w:rPr>
          <w:rFonts w:ascii="Consolas"/>
          <w:b w:val="false"/>
          <w:i w:val="false"/>
          <w:color w:val="000000"/>
          <w:sz w:val="20"/>
        </w:rPr>
        <w:t>
      В акте о результатах посещения указываются:</w:t>
      </w:r>
    </w:p>
    <w:p>
      <w:pPr>
        <w:spacing w:after="0"/>
        <w:ind w:left="0"/>
        <w:jc w:val="left"/>
      </w:pPr>
      <w:r>
        <w:rPr>
          <w:rFonts w:ascii="Consolas"/>
          <w:b w:val="false"/>
          <w:i w:val="false"/>
          <w:color w:val="000000"/>
          <w:sz w:val="20"/>
        </w:rPr>
        <w:t>
      1) дата, время и место составления акта;</w:t>
      </w:r>
    </w:p>
    <w:p>
      <w:pPr>
        <w:spacing w:after="0"/>
        <w:ind w:left="0"/>
        <w:jc w:val="left"/>
      </w:pPr>
      <w:r>
        <w:rPr>
          <w:rFonts w:ascii="Consolas"/>
          <w:b w:val="false"/>
          <w:i w:val="false"/>
          <w:color w:val="000000"/>
          <w:sz w:val="20"/>
        </w:rPr>
        <w:t>
      2) наименование органа контроля;</w:t>
      </w:r>
    </w:p>
    <w:p>
      <w:pPr>
        <w:spacing w:after="0"/>
        <w:ind w:left="0"/>
        <w:jc w:val="left"/>
      </w:pPr>
      <w:r>
        <w:rPr>
          <w:rFonts w:ascii="Consolas"/>
          <w:b w:val="false"/>
          <w:i w:val="false"/>
          <w:color w:val="000000"/>
          <w:sz w:val="20"/>
        </w:rPr>
        <w:t>
      3) фамилия, имя, отчество (если оно указано в документе, удостоверяющем личность) государственного инспектора труда, проводившего посещение;</w:t>
      </w:r>
    </w:p>
    <w:p>
      <w:pPr>
        <w:spacing w:after="0"/>
        <w:ind w:left="0"/>
        <w:jc w:val="left"/>
      </w:pPr>
      <w:r>
        <w:rPr>
          <w:rFonts w:ascii="Consolas"/>
          <w:b w:val="false"/>
          <w:i w:val="false"/>
          <w:color w:val="000000"/>
          <w:sz w:val="20"/>
        </w:rPr>
        <w:t>
      4) наименование или фамилия, имя, отчество (если оно указано в документе, удостоверяющем личность) посещаемого субъекта контроля, должность представителя физического или юридического лица, присутствовавшего при посещении;</w:t>
      </w:r>
    </w:p>
    <w:p>
      <w:pPr>
        <w:spacing w:after="0"/>
        <w:ind w:left="0"/>
        <w:jc w:val="left"/>
      </w:pPr>
      <w:r>
        <w:rPr>
          <w:rFonts w:ascii="Consolas"/>
          <w:b w:val="false"/>
          <w:i w:val="false"/>
          <w:color w:val="000000"/>
          <w:sz w:val="20"/>
        </w:rPr>
        <w:t>
      5) дата, место и период посещения;</w:t>
      </w:r>
    </w:p>
    <w:p>
      <w:pPr>
        <w:spacing w:after="0"/>
        <w:ind w:left="0"/>
        <w:jc w:val="left"/>
      </w:pPr>
      <w:r>
        <w:rPr>
          <w:rFonts w:ascii="Consolas"/>
          <w:b w:val="false"/>
          <w:i w:val="false"/>
          <w:color w:val="000000"/>
          <w:sz w:val="20"/>
        </w:rPr>
        <w:t>
      6) сведения о результатах посещения, в том числе о выявленных нарушениях, об их характере;</w:t>
      </w:r>
    </w:p>
    <w:p>
      <w:pPr>
        <w:spacing w:after="0"/>
        <w:ind w:left="0"/>
        <w:jc w:val="left"/>
      </w:pPr>
      <w:r>
        <w:rPr>
          <w:rFonts w:ascii="Consolas"/>
          <w:b w:val="false"/>
          <w:i w:val="false"/>
          <w:color w:val="000000"/>
          <w:sz w:val="20"/>
        </w:rPr>
        <w:t>
      7) сведения об ознакомлении или отказе в ознакомлении с актом представителя посещаемого субъекта контроля, а также лиц, присутствовавших при посещении, их подписи или отказ от подписи;</w:t>
      </w:r>
    </w:p>
    <w:p>
      <w:pPr>
        <w:spacing w:after="0"/>
        <w:ind w:left="0"/>
        <w:jc w:val="left"/>
      </w:pPr>
      <w:r>
        <w:rPr>
          <w:rFonts w:ascii="Consolas"/>
          <w:b w:val="false"/>
          <w:i w:val="false"/>
          <w:color w:val="000000"/>
          <w:sz w:val="20"/>
        </w:rPr>
        <w:t>
      8) подпись государственного инспектора труда, проводившего посещение.</w:t>
      </w:r>
    </w:p>
    <w:bookmarkStart w:name="z930" w:id="918"/>
    <w:p>
      <w:pPr>
        <w:spacing w:after="0"/>
        <w:ind w:left="0"/>
        <w:jc w:val="left"/>
      </w:pPr>
      <w:r>
        <w:rPr>
          <w:rFonts w:ascii="Consolas"/>
          <w:b w:val="false"/>
          <w:i w:val="false"/>
          <w:color w:val="000000"/>
          <w:sz w:val="20"/>
        </w:rPr>
        <w:t xml:space="preserve">
      8. В случае наличия замечаний и (или) возражений по результатам посещения физическое лицо или руководитель юридического лица либо их представители излагают их в письменном виде. </w:t>
      </w:r>
    </w:p>
    <w:bookmarkEnd w:id="918"/>
    <w:p>
      <w:pPr>
        <w:spacing w:after="0"/>
        <w:ind w:left="0"/>
        <w:jc w:val="left"/>
      </w:pPr>
      <w:r>
        <w:rPr>
          <w:rFonts w:ascii="Consolas"/>
          <w:b w:val="false"/>
          <w:i w:val="false"/>
          <w:color w:val="000000"/>
          <w:sz w:val="20"/>
        </w:rPr>
        <w:t>
      Замечания и (или) возражения прилагаются к акту о результатах посещения, о чем делается соответствующая отметка.</w:t>
      </w:r>
    </w:p>
    <w:bookmarkStart w:name="z931" w:id="919"/>
    <w:p>
      <w:pPr>
        <w:spacing w:after="0"/>
        <w:ind w:left="0"/>
        <w:jc w:val="left"/>
      </w:pPr>
      <w:r>
        <w:rPr>
          <w:rFonts w:ascii="Consolas"/>
          <w:b w:val="false"/>
          <w:i w:val="false"/>
          <w:color w:val="000000"/>
          <w:sz w:val="20"/>
        </w:rPr>
        <w:t>
      9. Один экземпляр акта о результатах посещения вручается физическому лицу или руководителю юридического лица либо их представителям для ознакомления и принятия мер по устранению выявленных нарушений и других действий.</w:t>
      </w:r>
    </w:p>
    <w:bookmarkEnd w:id="919"/>
    <w:bookmarkStart w:name="z932" w:id="920"/>
    <w:p>
      <w:pPr>
        <w:spacing w:after="0"/>
        <w:ind w:left="0"/>
        <w:jc w:val="left"/>
      </w:pPr>
      <w:r>
        <w:rPr>
          <w:rFonts w:ascii="Consolas"/>
          <w:b w:val="false"/>
          <w:i w:val="false"/>
          <w:color w:val="000000"/>
          <w:sz w:val="20"/>
        </w:rPr>
        <w:t>
      10. В целях устранения нарушений требований трудового законодательства Республики Казахстан в адрес субъекта контроля выносится предписание без возбуждения дела об административном правонарушении.</w:t>
      </w:r>
    </w:p>
    <w:bookmarkEnd w:id="920"/>
    <w:bookmarkStart w:name="z933" w:id="921"/>
    <w:p>
      <w:pPr>
        <w:spacing w:after="0"/>
        <w:ind w:left="0"/>
        <w:jc w:val="left"/>
      </w:pPr>
      <w:r>
        <w:rPr>
          <w:rFonts w:ascii="Consolas"/>
          <w:b w:val="false"/>
          <w:i w:val="false"/>
          <w:color w:val="000000"/>
          <w:sz w:val="20"/>
        </w:rPr>
        <w:t xml:space="preserve">
      11. По выявленным в результате посещения нарушениям субъект контроля обязан не позднее десяти рабочих дней с момента получения предписания предоставить информацию о принятых мерах по устранению выявленных нарушений. </w:t>
      </w:r>
    </w:p>
    <w:bookmarkEnd w:id="921"/>
    <w:bookmarkStart w:name="z934" w:id="922"/>
    <w:p>
      <w:pPr>
        <w:spacing w:after="0"/>
        <w:ind w:left="0"/>
        <w:jc w:val="left"/>
      </w:pPr>
      <w:r>
        <w:rPr>
          <w:rFonts w:ascii="Consolas"/>
          <w:b w:val="false"/>
          <w:i w:val="false"/>
          <w:color w:val="000000"/>
          <w:sz w:val="20"/>
        </w:rPr>
        <w:t>
      12. Государственные инспекторы труда обязаны в книге учета посещений и проверок (при наличии) проверяемых субъектов произвести запись о проводимых действиях с указанием фамилий, должностей и данных, изложенных в акте.</w:t>
      </w:r>
    </w:p>
    <w:bookmarkEnd w:id="922"/>
    <w:bookmarkStart w:name="z935" w:id="923"/>
    <w:p>
      <w:pPr>
        <w:spacing w:after="0"/>
        <w:ind w:left="0"/>
        <w:jc w:val="left"/>
      </w:pPr>
      <w:r>
        <w:rPr>
          <w:rFonts w:ascii="Consolas"/>
          <w:b w:val="false"/>
          <w:i w:val="false"/>
          <w:color w:val="000000"/>
          <w:sz w:val="20"/>
        </w:rPr>
        <w:t xml:space="preserve">
      13. В случае отсутствия нарушений требований, установленных законодательством Республики Казахстан, при посещении в акте о результатах посещения производится соответствующая запись, предписание не выдается. </w:t>
      </w:r>
    </w:p>
    <w:bookmarkEnd w:id="923"/>
    <w:bookmarkStart w:name="z936" w:id="924"/>
    <w:p>
      <w:pPr>
        <w:spacing w:after="0"/>
        <w:ind w:left="0"/>
        <w:jc w:val="left"/>
      </w:pPr>
      <w:r>
        <w:rPr>
          <w:rFonts w:ascii="Consolas"/>
          <w:b w:val="false"/>
          <w:i w:val="false"/>
          <w:color w:val="000000"/>
          <w:sz w:val="20"/>
        </w:rPr>
        <w:t>
      14. При посещении субъекта контроля не требуются предварительное уведомление работодателя и регистрация в уполномоченном органе по правовой статистике и специальным учетам.</w:t>
      </w:r>
    </w:p>
    <w:bookmarkEnd w:id="924"/>
    <w:bookmarkStart w:name="z937" w:id="925"/>
    <w:p>
      <w:pPr>
        <w:spacing w:after="0"/>
        <w:ind w:left="0"/>
        <w:jc w:val="left"/>
      </w:pPr>
      <w:r>
        <w:rPr>
          <w:rFonts w:ascii="Consolas"/>
          <w:b w:val="false"/>
          <w:i w:val="false"/>
          <w:color w:val="000000"/>
          <w:sz w:val="20"/>
        </w:rPr>
        <w:t>
      15. Посещение субъекта контроля осуществляется на основании критериев, утверждаемых совместно уполномоченным государственным органом по труду и уполномоченным органом по предпринимательству, и списков посещений субъекта контроля, формируемых на квартал (полугодие, год) по результатам проводимого анализа и оценки.</w:t>
      </w:r>
    </w:p>
    <w:bookmarkEnd w:id="925"/>
    <w:bookmarkStart w:name="z198" w:id="926"/>
    <w:p>
      <w:pPr>
        <w:spacing w:after="0"/>
        <w:ind w:left="0"/>
        <w:jc w:val="left"/>
      </w:pPr>
      <w:r>
        <w:rPr>
          <w:rFonts w:ascii="Consolas"/>
          <w:b/>
          <w:i w:val="false"/>
          <w:color w:val="000000"/>
        </w:rPr>
        <w:t xml:space="preserve"> Статья 198. Порядок обжалования решений, действий (бездействия) государственного инспектора труда, осуществляющего государственный контроль </w:t>
      </w:r>
    </w:p>
    <w:bookmarkEnd w:id="926"/>
    <w:bookmarkStart w:name="z938" w:id="927"/>
    <w:p>
      <w:pPr>
        <w:spacing w:after="0"/>
        <w:ind w:left="0"/>
        <w:jc w:val="left"/>
      </w:pPr>
      <w:r>
        <w:rPr>
          <w:rFonts w:ascii="Consolas"/>
          <w:b w:val="false"/>
          <w:i w:val="false"/>
          <w:color w:val="000000"/>
          <w:sz w:val="20"/>
        </w:rPr>
        <w:t>
      1.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порядке, установленном законодательством Республики Казахстан.</w:t>
      </w:r>
    </w:p>
    <w:bookmarkEnd w:id="927"/>
    <w:bookmarkStart w:name="z939" w:id="928"/>
    <w:p>
      <w:pPr>
        <w:spacing w:after="0"/>
        <w:ind w:left="0"/>
        <w:jc w:val="left"/>
      </w:pPr>
      <w:r>
        <w:rPr>
          <w:rFonts w:ascii="Consolas"/>
          <w:b w:val="false"/>
          <w:i w:val="false"/>
          <w:color w:val="000000"/>
          <w:sz w:val="20"/>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bookmarkEnd w:id="928"/>
    <w:bookmarkStart w:name="z199" w:id="929"/>
    <w:p>
      <w:pPr>
        <w:spacing w:after="0"/>
        <w:ind w:left="0"/>
        <w:jc w:val="left"/>
      </w:pPr>
      <w:r>
        <w:rPr>
          <w:rFonts w:ascii="Consolas"/>
          <w:b/>
          <w:i w:val="false"/>
          <w:color w:val="000000"/>
        </w:rPr>
        <w:t xml:space="preserve"> Статья 199. Ведомственный учет</w:t>
      </w:r>
    </w:p>
    <w:bookmarkEnd w:id="929"/>
    <w:p>
      <w:pPr>
        <w:spacing w:after="0"/>
        <w:ind w:left="0"/>
        <w:jc w:val="left"/>
      </w:pPr>
      <w:r>
        <w:rPr>
          <w:rFonts w:ascii="Consolas"/>
          <w:b w:val="false"/>
          <w:i w:val="false"/>
          <w:color w:val="000000"/>
          <w:sz w:val="20"/>
        </w:rPr>
        <w:t xml:space="preserve">
      Государственная инспекция по труду на постоянной и непрерывной основе обязана вести ведомственный учет количества проверок проверяемых субъектов (объектов) и иных форм контроля и надзора с посещением, а также выявленных нарушений в соответствии с проверочными листами и принятых к ним мер административного воздействия. </w:t>
      </w:r>
    </w:p>
    <w:p>
      <w:pPr>
        <w:spacing w:after="0"/>
        <w:ind w:left="0"/>
        <w:jc w:val="left"/>
      </w:pPr>
      <w:r>
        <w:rPr>
          <w:rFonts w:ascii="Consolas"/>
          <w:b w:val="false"/>
          <w:i w:val="false"/>
          <w:color w:val="000000"/>
          <w:sz w:val="20"/>
        </w:rPr>
        <w:t>
      Сводные данные ведомственной отчетности ежемесячно размещаются на официальных интернет-ресурсах центральных и местных исполнительных органов.</w:t>
      </w:r>
    </w:p>
    <w:bookmarkStart w:name="z200" w:id="930"/>
    <w:p>
      <w:pPr>
        <w:spacing w:after="0"/>
        <w:ind w:left="0"/>
        <w:jc w:val="left"/>
      </w:pPr>
      <w:r>
        <w:rPr>
          <w:rFonts w:ascii="Consolas"/>
          <w:b/>
          <w:i w:val="false"/>
          <w:color w:val="000000"/>
        </w:rPr>
        <w:t xml:space="preserve"> Статья 200. Декларирование деятельности работодателя</w:t>
      </w:r>
    </w:p>
    <w:bookmarkEnd w:id="930"/>
    <w:p>
      <w:pPr>
        <w:spacing w:after="0"/>
        <w:ind w:left="0"/>
        <w:jc w:val="left"/>
      </w:pPr>
      <w:r>
        <w:rPr>
          <w:rFonts w:ascii="Consolas"/>
          <w:b w:val="false"/>
          <w:i w:val="false"/>
          <w:color w:val="000000"/>
          <w:sz w:val="20"/>
        </w:rPr>
        <w:t>
       Декларирование деятельности работодателя осуществляется местным органом по инспекции труда совместно с региональными объединениями работодателей и территориальными объединениями профсоюзов.</w:t>
      </w:r>
    </w:p>
    <w:p>
      <w:pPr>
        <w:spacing w:after="0"/>
        <w:ind w:left="0"/>
        <w:jc w:val="left"/>
      </w:pPr>
      <w:r>
        <w:rPr>
          <w:rFonts w:ascii="Consolas"/>
          <w:b w:val="false"/>
          <w:i w:val="false"/>
          <w:color w:val="000000"/>
          <w:sz w:val="20"/>
        </w:rPr>
        <w:t>
      Условием участия работодателей в декларировании является соответствие параметров их деятельности требованиям трудового законодательства Республики Казахстан.</w:t>
      </w:r>
    </w:p>
    <w:p>
      <w:pPr>
        <w:spacing w:after="0"/>
        <w:ind w:left="0"/>
        <w:jc w:val="left"/>
      </w:pPr>
      <w:r>
        <w:rPr>
          <w:rFonts w:ascii="Consolas"/>
          <w:b w:val="false"/>
          <w:i w:val="false"/>
          <w:color w:val="000000"/>
          <w:sz w:val="20"/>
        </w:rPr>
        <w:t>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выборочных проверок и иных форм контроля с посещением субъекта контроля, установленных настоящим Кодексом.</w:t>
      </w:r>
    </w:p>
    <w:bookmarkStart w:name="z233" w:id="931"/>
    <w:p>
      <w:pPr>
        <w:spacing w:after="0"/>
        <w:ind w:left="0"/>
        <w:jc w:val="left"/>
      </w:pPr>
      <w:r>
        <w:rPr>
          <w:rFonts w:ascii="Consolas"/>
          <w:b/>
          <w:i w:val="false"/>
          <w:color w:val="000000"/>
        </w:rPr>
        <w:t xml:space="preserve"> Глава 22. ВНУТРЕННИЙ КОНТРОЛЬ</w:t>
      </w:r>
    </w:p>
    <w:bookmarkEnd w:id="931"/>
    <w:bookmarkStart w:name="z201" w:id="932"/>
    <w:p>
      <w:pPr>
        <w:spacing w:after="0"/>
        <w:ind w:left="0"/>
        <w:jc w:val="left"/>
      </w:pPr>
      <w:r>
        <w:rPr>
          <w:rFonts w:ascii="Consolas"/>
          <w:b/>
          <w:i w:val="false"/>
          <w:color w:val="000000"/>
        </w:rPr>
        <w:t xml:space="preserve"> Статья 201. Внутренний контроль по безопасности и охране труда</w:t>
      </w:r>
    </w:p>
    <w:bookmarkEnd w:id="932"/>
    <w:bookmarkStart w:name="z940" w:id="933"/>
    <w:p>
      <w:pPr>
        <w:spacing w:after="0"/>
        <w:ind w:left="0"/>
        <w:jc w:val="left"/>
      </w:pPr>
      <w:r>
        <w:rPr>
          <w:rFonts w:ascii="Consolas"/>
          <w:b w:val="false"/>
          <w:i w:val="false"/>
          <w:color w:val="000000"/>
          <w:sz w:val="20"/>
        </w:rPr>
        <w:t>
      1. Внутренний контроль по безопасности и охране труда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рисков и принятие мер по ликвидации обнаруженных несоответствий с требованиями по безопасности и охране труда.</w:t>
      </w:r>
    </w:p>
    <w:bookmarkEnd w:id="933"/>
    <w:bookmarkStart w:name="z941" w:id="934"/>
    <w:p>
      <w:pPr>
        <w:spacing w:after="0"/>
        <w:ind w:left="0"/>
        <w:jc w:val="left"/>
      </w:pPr>
      <w:r>
        <w:rPr>
          <w:rFonts w:ascii="Consolas"/>
          <w:b w:val="false"/>
          <w:i w:val="false"/>
          <w:color w:val="000000"/>
          <w:sz w:val="20"/>
        </w:rPr>
        <w:t>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bookmarkEnd w:id="934"/>
    <w:bookmarkStart w:name="z202" w:id="935"/>
    <w:p>
      <w:pPr>
        <w:spacing w:after="0"/>
        <w:ind w:left="0"/>
        <w:jc w:val="left"/>
      </w:pPr>
      <w:r>
        <w:rPr>
          <w:rFonts w:ascii="Consolas"/>
          <w:b/>
          <w:i w:val="false"/>
          <w:color w:val="000000"/>
        </w:rPr>
        <w:t xml:space="preserve"> Статья 202. Механизм осуществления внутреннего контроля по безопасности и охране труда</w:t>
      </w:r>
    </w:p>
    <w:bookmarkEnd w:id="935"/>
    <w:bookmarkStart w:name="z942" w:id="936"/>
    <w:p>
      <w:pPr>
        <w:spacing w:after="0"/>
        <w:ind w:left="0"/>
        <w:jc w:val="left"/>
      </w:pPr>
      <w:r>
        <w:rPr>
          <w:rFonts w:ascii="Consolas"/>
          <w:b w:val="false"/>
          <w:i w:val="false"/>
          <w:color w:val="000000"/>
          <w:sz w:val="20"/>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bookmarkEnd w:id="936"/>
    <w:bookmarkStart w:name="z943" w:id="937"/>
    <w:p>
      <w:pPr>
        <w:spacing w:after="0"/>
        <w:ind w:left="0"/>
        <w:jc w:val="left"/>
      </w:pPr>
      <w:r>
        <w:rPr>
          <w:rFonts w:ascii="Consolas"/>
          <w:b w:val="false"/>
          <w:i w:val="false"/>
          <w:color w:val="000000"/>
          <w:sz w:val="20"/>
        </w:rPr>
        <w:t>
      2. Типовое положение о службе безопасности и охраны труда в организации разрабатывается уполномоченным государственным органом по труду.</w:t>
      </w:r>
    </w:p>
    <w:bookmarkEnd w:id="937"/>
    <w:bookmarkStart w:name="z944" w:id="938"/>
    <w:p>
      <w:pPr>
        <w:spacing w:after="0"/>
        <w:ind w:left="0"/>
        <w:jc w:val="left"/>
      </w:pPr>
      <w:r>
        <w:rPr>
          <w:rFonts w:ascii="Consolas"/>
          <w:b w:val="false"/>
          <w:i w:val="false"/>
          <w:color w:val="000000"/>
          <w:sz w:val="20"/>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bookmarkEnd w:id="938"/>
    <w:bookmarkStart w:name="z945" w:id="939"/>
    <w:p>
      <w:pPr>
        <w:spacing w:after="0"/>
        <w:ind w:left="0"/>
        <w:jc w:val="left"/>
      </w:pPr>
      <w:r>
        <w:rPr>
          <w:rFonts w:ascii="Consolas"/>
          <w:b w:val="false"/>
          <w:i w:val="false"/>
          <w:color w:val="000000"/>
          <w:sz w:val="20"/>
        </w:rPr>
        <w:t xml:space="preserve">
      4. Служба безопасности и охраны труда или специалист, указанный в </w:t>
      </w:r>
      <w:r>
        <w:rPr>
          <w:rFonts w:ascii="Consolas"/>
          <w:b w:val="false"/>
          <w:i w:val="false"/>
          <w:color w:val="000000"/>
          <w:sz w:val="20"/>
        </w:rPr>
        <w:t>пункте 3</w:t>
      </w:r>
      <w:r>
        <w:rPr>
          <w:rFonts w:ascii="Consolas"/>
          <w:b w:val="false"/>
          <w:i w:val="false"/>
          <w:color w:val="000000"/>
          <w:sz w:val="20"/>
        </w:rPr>
        <w:t xml:space="preserve"> настоящей статьи, вправе:</w:t>
      </w:r>
    </w:p>
    <w:bookmarkEnd w:id="939"/>
    <w:p>
      <w:pPr>
        <w:spacing w:after="0"/>
        <w:ind w:left="0"/>
        <w:jc w:val="left"/>
      </w:pPr>
      <w:r>
        <w:rPr>
          <w:rFonts w:ascii="Consolas"/>
          <w:b w:val="false"/>
          <w:i w:val="false"/>
          <w:color w:val="000000"/>
          <w:sz w:val="20"/>
        </w:rPr>
        <w:t xml:space="preserve">
      1) беспрепятственно посещать и осматривать производственные, бытовые и другие помещения; </w:t>
      </w:r>
    </w:p>
    <w:p>
      <w:pPr>
        <w:spacing w:after="0"/>
        <w:ind w:left="0"/>
        <w:jc w:val="left"/>
      </w:pPr>
      <w:r>
        <w:rPr>
          <w:rFonts w:ascii="Consolas"/>
          <w:b w:val="false"/>
          <w:i w:val="false"/>
          <w:color w:val="000000"/>
          <w:sz w:val="20"/>
        </w:rPr>
        <w:t>
      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pPr>
        <w:spacing w:after="0"/>
        <w:ind w:left="0"/>
        <w:jc w:val="left"/>
      </w:pPr>
      <w:r>
        <w:rPr>
          <w:rFonts w:ascii="Consolas"/>
          <w:b w:val="false"/>
          <w:i w:val="false"/>
          <w:color w:val="000000"/>
          <w:sz w:val="20"/>
        </w:rPr>
        <w:t xml:space="preserve">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 </w:t>
      </w:r>
    </w:p>
    <w:bookmarkStart w:name="z946" w:id="940"/>
    <w:p>
      <w:pPr>
        <w:spacing w:after="0"/>
        <w:ind w:left="0"/>
        <w:jc w:val="left"/>
      </w:pPr>
      <w:r>
        <w:rPr>
          <w:rFonts w:ascii="Consolas"/>
          <w:b w:val="false"/>
          <w:i w:val="false"/>
          <w:color w:val="000000"/>
          <w:sz w:val="20"/>
        </w:rPr>
        <w:t xml:space="preserve">
      5. Служба безопасности и охраны труда или специалист, указанный в </w:t>
      </w:r>
      <w:r>
        <w:rPr>
          <w:rFonts w:ascii="Consolas"/>
          <w:b w:val="false"/>
          <w:i w:val="false"/>
          <w:color w:val="000000"/>
          <w:sz w:val="20"/>
        </w:rPr>
        <w:t>пункте 3</w:t>
      </w:r>
      <w:r>
        <w:rPr>
          <w:rFonts w:ascii="Consolas"/>
          <w:b w:val="false"/>
          <w:i w:val="false"/>
          <w:color w:val="000000"/>
          <w:sz w:val="20"/>
        </w:rPr>
        <w:t xml:space="preserve"> настоящей статьи, обязаны: </w:t>
      </w:r>
    </w:p>
    <w:bookmarkEnd w:id="940"/>
    <w:p>
      <w:pPr>
        <w:spacing w:after="0"/>
        <w:ind w:left="0"/>
        <w:jc w:val="left"/>
      </w:pPr>
      <w:r>
        <w:rPr>
          <w:rFonts w:ascii="Consolas"/>
          <w:b w:val="false"/>
          <w:i w:val="false"/>
          <w:color w:val="000000"/>
          <w:sz w:val="20"/>
        </w:rPr>
        <w:t>
      1) ежемесячно проводить анализ состояния и причин производственного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p>
    <w:p>
      <w:pPr>
        <w:spacing w:after="0"/>
        <w:ind w:left="0"/>
        <w:jc w:val="left"/>
      </w:pPr>
      <w:r>
        <w:rPr>
          <w:rFonts w:ascii="Consolas"/>
          <w:b w:val="false"/>
          <w:i w:val="false"/>
          <w:color w:val="000000"/>
          <w:sz w:val="20"/>
        </w:rPr>
        <w:t>
      2) организовывать обучение, проверку знаний по вопросам безопасности и охраны труда работников организации;</w:t>
      </w:r>
    </w:p>
    <w:p>
      <w:pPr>
        <w:spacing w:after="0"/>
        <w:ind w:left="0"/>
        <w:jc w:val="left"/>
      </w:pPr>
      <w:r>
        <w:rPr>
          <w:rFonts w:ascii="Consolas"/>
          <w:b w:val="false"/>
          <w:i w:val="false"/>
          <w:color w:val="000000"/>
          <w:sz w:val="20"/>
        </w:rPr>
        <w:t>
      3) обеспечивать соблюдение порядка расследования несчастных случаев, связанных с трудовой деятельностью.</w:t>
      </w:r>
    </w:p>
    <w:bookmarkStart w:name="z947" w:id="941"/>
    <w:p>
      <w:pPr>
        <w:spacing w:after="0"/>
        <w:ind w:left="0"/>
        <w:jc w:val="left"/>
      </w:pPr>
      <w:r>
        <w:rPr>
          <w:rFonts w:ascii="Consolas"/>
          <w:b w:val="false"/>
          <w:i w:val="false"/>
          <w:color w:val="000000"/>
          <w:sz w:val="20"/>
        </w:rPr>
        <w:t>
      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bookmarkEnd w:id="941"/>
    <w:bookmarkStart w:name="z203" w:id="942"/>
    <w:p>
      <w:pPr>
        <w:spacing w:after="0"/>
        <w:ind w:left="0"/>
        <w:jc w:val="left"/>
      </w:pPr>
      <w:r>
        <w:rPr>
          <w:rFonts w:ascii="Consolas"/>
          <w:b/>
          <w:i w:val="false"/>
          <w:color w:val="000000"/>
        </w:rPr>
        <w:t xml:space="preserve"> Статья 203. Производственный совет по безопасности и охране труда в организациях</w:t>
      </w:r>
    </w:p>
    <w:bookmarkEnd w:id="942"/>
    <w:bookmarkStart w:name="z948" w:id="943"/>
    <w:p>
      <w:pPr>
        <w:spacing w:after="0"/>
        <w:ind w:left="0"/>
        <w:jc w:val="left"/>
      </w:pPr>
      <w:r>
        <w:rPr>
          <w:rFonts w:ascii="Consolas"/>
          <w:b w:val="false"/>
          <w:i w:val="false"/>
          <w:color w:val="000000"/>
          <w:sz w:val="20"/>
        </w:rPr>
        <w:t>
      1. По инициативе работодателя и (или) по инициативе работников либо их представителей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труда.</w:t>
      </w:r>
    </w:p>
    <w:bookmarkEnd w:id="943"/>
    <w:bookmarkStart w:name="z949" w:id="944"/>
    <w:p>
      <w:pPr>
        <w:spacing w:after="0"/>
        <w:ind w:left="0"/>
        <w:jc w:val="left"/>
      </w:pPr>
      <w:r>
        <w:rPr>
          <w:rFonts w:ascii="Consolas"/>
          <w:b w:val="false"/>
          <w:i w:val="false"/>
          <w:color w:val="000000"/>
          <w:sz w:val="20"/>
        </w:rPr>
        <w:t xml:space="preserve">
      2. Состав производственного совета по безопасности и охране труда утверждается совместным решением работодателя и представителей работников. </w:t>
      </w:r>
    </w:p>
    <w:bookmarkEnd w:id="944"/>
    <w:bookmarkStart w:name="z950" w:id="945"/>
    <w:p>
      <w:pPr>
        <w:spacing w:after="0"/>
        <w:ind w:left="0"/>
        <w:jc w:val="left"/>
      </w:pPr>
      <w:r>
        <w:rPr>
          <w:rFonts w:ascii="Consolas"/>
          <w:b w:val="false"/>
          <w:i w:val="false"/>
          <w:color w:val="000000"/>
          <w:sz w:val="20"/>
        </w:rPr>
        <w:t>
      3. Производственный совет по безопасности и охране труда возглавляет председатель, избираемый членами совета из числа представителей работодателя и работников на ротационной основе с периодичностью в два года.</w:t>
      </w:r>
    </w:p>
    <w:bookmarkEnd w:id="945"/>
    <w:p>
      <w:pPr>
        <w:spacing w:after="0"/>
        <w:ind w:left="0"/>
        <w:jc w:val="left"/>
      </w:pPr>
      <w:r>
        <w:rPr>
          <w:rFonts w:ascii="Consolas"/>
          <w:b w:val="false"/>
          <w:i w:val="false"/>
          <w:color w:val="000000"/>
          <w:sz w:val="20"/>
        </w:rPr>
        <w:t>
      Решения производственного совета по безопасности и охране труда являются обязательными для работодателя и работников.</w:t>
      </w:r>
    </w:p>
    <w:bookmarkStart w:name="z951" w:id="946"/>
    <w:p>
      <w:pPr>
        <w:spacing w:after="0"/>
        <w:ind w:left="0"/>
        <w:jc w:val="left"/>
      </w:pPr>
      <w:r>
        <w:rPr>
          <w:rFonts w:ascii="Consolas"/>
          <w:b w:val="false"/>
          <w:i w:val="false"/>
          <w:color w:val="000000"/>
          <w:sz w:val="20"/>
        </w:rPr>
        <w:t>
      4. Производственный совет по безопасности и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труда.</w:t>
      </w:r>
    </w:p>
    <w:bookmarkEnd w:id="946"/>
    <w:p>
      <w:pPr>
        <w:spacing w:after="0"/>
        <w:ind w:left="0"/>
        <w:jc w:val="left"/>
      </w:pPr>
      <w:r>
        <w:rPr>
          <w:rFonts w:ascii="Consolas"/>
          <w:b w:val="false"/>
          <w:i w:val="false"/>
          <w:color w:val="000000"/>
          <w:sz w:val="20"/>
        </w:rPr>
        <w:t>
      Кандидатуры технических инспекторов по охране труда предлагаются профессиональным союзом, а в случае его отсутствия – общим собранием работников из числа работников организации большинством голосов при присутствии на нем не менее двух третей работников.</w:t>
      </w:r>
    </w:p>
    <w:bookmarkStart w:name="z952" w:id="947"/>
    <w:p>
      <w:pPr>
        <w:spacing w:after="0"/>
        <w:ind w:left="0"/>
        <w:jc w:val="left"/>
      </w:pPr>
      <w:r>
        <w:rPr>
          <w:rFonts w:ascii="Consolas"/>
          <w:b w:val="false"/>
          <w:i w:val="false"/>
          <w:color w:val="000000"/>
          <w:sz w:val="20"/>
        </w:rPr>
        <w:t>
      5. Технические инспекторы по охране труда утверждаются решением производственного совета по безопасности и охране труда.</w:t>
      </w:r>
    </w:p>
    <w:bookmarkEnd w:id="947"/>
    <w:p>
      <w:pPr>
        <w:spacing w:after="0"/>
        <w:ind w:left="0"/>
        <w:jc w:val="left"/>
      </w:pPr>
      <w:r>
        <w:rPr>
          <w:rFonts w:ascii="Consolas"/>
          <w:b w:val="false"/>
          <w:i w:val="false"/>
          <w:color w:val="000000"/>
          <w:sz w:val="20"/>
        </w:rPr>
        <w:t>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bookmarkStart w:name="z234" w:id="948"/>
    <w:p>
      <w:pPr>
        <w:spacing w:after="0"/>
        <w:ind w:left="0"/>
        <w:jc w:val="left"/>
      </w:pPr>
      <w:r>
        <w:rPr>
          <w:rFonts w:ascii="Consolas"/>
          <w:b/>
          <w:i w:val="false"/>
          <w:color w:val="000000"/>
        </w:rPr>
        <w:t xml:space="preserve"> Глава 23. ЗАКЛЮЧИТЕЛЬНЫЕ ПОЛОЖЕНИЯ</w:t>
      </w:r>
    </w:p>
    <w:bookmarkEnd w:id="948"/>
    <w:bookmarkStart w:name="z204" w:id="949"/>
    <w:p>
      <w:pPr>
        <w:spacing w:after="0"/>
        <w:ind w:left="0"/>
        <w:jc w:val="left"/>
      </w:pPr>
      <w:r>
        <w:rPr>
          <w:rFonts w:ascii="Consolas"/>
          <w:b/>
          <w:i w:val="false"/>
          <w:color w:val="000000"/>
        </w:rPr>
        <w:t xml:space="preserve"> Статья 204. Порядок введения в действие настоящего Кодекса</w:t>
      </w:r>
    </w:p>
    <w:bookmarkEnd w:id="949"/>
    <w:bookmarkStart w:name="z953" w:id="950"/>
    <w:p>
      <w:pPr>
        <w:spacing w:after="0"/>
        <w:ind w:left="0"/>
        <w:jc w:val="left"/>
      </w:pPr>
      <w:r>
        <w:rPr>
          <w:rFonts w:ascii="Consolas"/>
          <w:b w:val="false"/>
          <w:i w:val="false"/>
          <w:color w:val="000000"/>
          <w:sz w:val="20"/>
        </w:rPr>
        <w:t>
      1. Настоящий Кодекс вводится в действие с 1 января 2016 года.</w:t>
      </w:r>
    </w:p>
    <w:bookmarkEnd w:id="950"/>
    <w:bookmarkStart w:name="z954" w:id="951"/>
    <w:p>
      <w:pPr>
        <w:spacing w:after="0"/>
        <w:ind w:left="0"/>
        <w:jc w:val="left"/>
      </w:pPr>
      <w:r>
        <w:rPr>
          <w:rFonts w:ascii="Consolas"/>
          <w:b w:val="false"/>
          <w:i w:val="false"/>
          <w:color w:val="000000"/>
          <w:sz w:val="20"/>
        </w:rPr>
        <w:t>
      2. Установить, что с 1 января 2017 года:</w:t>
      </w:r>
    </w:p>
    <w:bookmarkEnd w:id="951"/>
    <w:bookmarkStart w:name="z955" w:id="952"/>
    <w:p>
      <w:pPr>
        <w:spacing w:after="0"/>
        <w:ind w:left="0"/>
        <w:jc w:val="left"/>
      </w:pPr>
      <w:r>
        <w:rPr>
          <w:rFonts w:ascii="Consolas"/>
          <w:b w:val="false"/>
          <w:i w:val="false"/>
          <w:color w:val="000000"/>
          <w:sz w:val="20"/>
        </w:rPr>
        <w:t xml:space="preserve">
      1) </w:t>
      </w:r>
      <w:r>
        <w:rPr>
          <w:rFonts w:ascii="Consolas"/>
          <w:b w:val="false"/>
          <w:i w:val="false"/>
          <w:color w:val="000000"/>
          <w:sz w:val="20"/>
        </w:rPr>
        <w:t>подпункт 64)</w:t>
      </w:r>
      <w:r>
        <w:rPr>
          <w:rFonts w:ascii="Consolas"/>
          <w:b w:val="false"/>
          <w:i w:val="false"/>
          <w:color w:val="000000"/>
          <w:sz w:val="20"/>
        </w:rPr>
        <w:t xml:space="preserve"> пункта 1 статьи 1 действует в следующей редакции:</w:t>
      </w:r>
    </w:p>
    <w:bookmarkEnd w:id="952"/>
    <w:p>
      <w:pPr>
        <w:spacing w:after="0"/>
        <w:ind w:left="0"/>
        <w:jc w:val="left"/>
      </w:pPr>
      <w:r>
        <w:rPr>
          <w:rFonts w:ascii="Consolas"/>
          <w:b w:val="false"/>
          <w:i w:val="false"/>
          <w:color w:val="000000"/>
          <w:sz w:val="20"/>
        </w:rPr>
        <w:t xml:space="preserve">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 </w:t>
      </w:r>
    </w:p>
    <w:bookmarkStart w:name="z956" w:id="953"/>
    <w:p>
      <w:pPr>
        <w:spacing w:after="0"/>
        <w:ind w:left="0"/>
        <w:jc w:val="left"/>
      </w:pPr>
      <w:r>
        <w:rPr>
          <w:rFonts w:ascii="Consolas"/>
          <w:b w:val="false"/>
          <w:i w:val="false"/>
          <w:color w:val="000000"/>
          <w:sz w:val="20"/>
        </w:rPr>
        <w:t xml:space="preserve">
      2) подпункт 4) </w:t>
      </w:r>
      <w:r>
        <w:rPr>
          <w:rFonts w:ascii="Consolas"/>
          <w:b w:val="false"/>
          <w:i w:val="false"/>
          <w:color w:val="000000"/>
          <w:sz w:val="20"/>
        </w:rPr>
        <w:t>пункта 1</w:t>
      </w:r>
      <w:r>
        <w:rPr>
          <w:rFonts w:ascii="Consolas"/>
          <w:b w:val="false"/>
          <w:i w:val="false"/>
          <w:color w:val="000000"/>
          <w:sz w:val="20"/>
        </w:rPr>
        <w:t xml:space="preserve"> статьи 26 действует в следующей редакции:</w:t>
      </w:r>
    </w:p>
    <w:bookmarkEnd w:id="953"/>
    <w:p>
      <w:pPr>
        <w:spacing w:after="0"/>
        <w:ind w:left="0"/>
        <w:jc w:val="left"/>
      </w:pPr>
      <w:r>
        <w:rPr>
          <w:rFonts w:ascii="Consolas"/>
          <w:b w:val="false"/>
          <w:i w:val="false"/>
          <w:color w:val="000000"/>
          <w:sz w:val="20"/>
        </w:rPr>
        <w:t xml:space="preserve">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 </w:t>
      </w:r>
    </w:p>
    <w:bookmarkStart w:name="z957" w:id="954"/>
    <w:p>
      <w:pPr>
        <w:spacing w:after="0"/>
        <w:ind w:left="0"/>
        <w:jc w:val="left"/>
      </w:pPr>
      <w:r>
        <w:rPr>
          <w:rFonts w:ascii="Consolas"/>
          <w:b w:val="false"/>
          <w:i w:val="false"/>
          <w:color w:val="000000"/>
          <w:sz w:val="20"/>
        </w:rPr>
        <w:t xml:space="preserve">
      3) подпункт 6) </w:t>
      </w:r>
      <w:r>
        <w:rPr>
          <w:rFonts w:ascii="Consolas"/>
          <w:b w:val="false"/>
          <w:i w:val="false"/>
          <w:color w:val="000000"/>
          <w:sz w:val="20"/>
        </w:rPr>
        <w:t>пункта 1</w:t>
      </w:r>
      <w:r>
        <w:rPr>
          <w:rFonts w:ascii="Consolas"/>
          <w:b w:val="false"/>
          <w:i w:val="false"/>
          <w:color w:val="000000"/>
          <w:sz w:val="20"/>
        </w:rPr>
        <w:t xml:space="preserve"> статьи 30 действует в следующей редакции:</w:t>
      </w:r>
    </w:p>
    <w:bookmarkEnd w:id="954"/>
    <w:p>
      <w:pPr>
        <w:spacing w:after="0"/>
        <w:ind w:left="0"/>
        <w:jc w:val="left"/>
      </w:pPr>
      <w:r>
        <w:rPr>
          <w:rFonts w:ascii="Consolas"/>
          <w:b w:val="false"/>
          <w:i w:val="false"/>
          <w:color w:val="000000"/>
          <w:sz w:val="20"/>
        </w:rPr>
        <w:t>
      "6)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bookmarkStart w:name="z958" w:id="955"/>
    <w:p>
      <w:pPr>
        <w:spacing w:after="0"/>
        <w:ind w:left="0"/>
        <w:jc w:val="left"/>
      </w:pPr>
      <w:r>
        <w:rPr>
          <w:rFonts w:ascii="Consolas"/>
          <w:b w:val="false"/>
          <w:i w:val="false"/>
          <w:color w:val="000000"/>
          <w:sz w:val="20"/>
        </w:rPr>
        <w:t xml:space="preserve">
      4) подпункт 1) </w:t>
      </w:r>
      <w:r>
        <w:rPr>
          <w:rFonts w:ascii="Consolas"/>
          <w:b w:val="false"/>
          <w:i w:val="false"/>
          <w:color w:val="000000"/>
          <w:sz w:val="20"/>
        </w:rPr>
        <w:t>пункта 1</w:t>
      </w:r>
      <w:r>
        <w:rPr>
          <w:rFonts w:ascii="Consolas"/>
          <w:b w:val="false"/>
          <w:i w:val="false"/>
          <w:color w:val="000000"/>
          <w:sz w:val="20"/>
        </w:rPr>
        <w:t xml:space="preserve"> статьи 57 действует в следующей редакции:</w:t>
      </w:r>
    </w:p>
    <w:bookmarkEnd w:id="955"/>
    <w:p>
      <w:pPr>
        <w:spacing w:after="0"/>
        <w:ind w:left="0"/>
        <w:jc w:val="left"/>
      </w:pPr>
      <w:r>
        <w:rPr>
          <w:rFonts w:ascii="Consolas"/>
          <w:b w:val="false"/>
          <w:i w:val="false"/>
          <w:color w:val="000000"/>
          <w:sz w:val="20"/>
        </w:rPr>
        <w:t xml:space="preserve">
      "1) при отзыве местными исполнительными органами разрешения на привлечение иностранной рабочей силы либо истечении срока действия вида на жительство;"; </w:t>
      </w:r>
    </w:p>
    <w:bookmarkStart w:name="z959" w:id="956"/>
    <w:p>
      <w:pPr>
        <w:spacing w:after="0"/>
        <w:ind w:left="0"/>
        <w:jc w:val="left"/>
      </w:pPr>
      <w:r>
        <w:rPr>
          <w:rFonts w:ascii="Consolas"/>
          <w:b w:val="false"/>
          <w:i w:val="false"/>
          <w:color w:val="000000"/>
          <w:sz w:val="20"/>
        </w:rPr>
        <w:t xml:space="preserve">
      5) подпункт 3) </w:t>
      </w:r>
      <w:r>
        <w:rPr>
          <w:rFonts w:ascii="Consolas"/>
          <w:b w:val="false"/>
          <w:i w:val="false"/>
          <w:color w:val="000000"/>
          <w:sz w:val="20"/>
        </w:rPr>
        <w:t>статьи 60</w:t>
      </w:r>
      <w:r>
        <w:rPr>
          <w:rFonts w:ascii="Consolas"/>
          <w:b w:val="false"/>
          <w:i w:val="false"/>
          <w:color w:val="000000"/>
          <w:sz w:val="20"/>
        </w:rPr>
        <w:t xml:space="preserve"> действует в следующей редакции: </w:t>
      </w:r>
    </w:p>
    <w:bookmarkEnd w:id="956"/>
    <w:p>
      <w:pPr>
        <w:spacing w:after="0"/>
        <w:ind w:left="0"/>
        <w:jc w:val="left"/>
      </w:pPr>
      <w:r>
        <w:rPr>
          <w:rFonts w:ascii="Consolas"/>
          <w:b w:val="false"/>
          <w:i w:val="false"/>
          <w:color w:val="000000"/>
          <w:sz w:val="20"/>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bookmarkStart w:name="z960" w:id="957"/>
    <w:p>
      <w:pPr>
        <w:spacing w:after="0"/>
        <w:ind w:left="0"/>
        <w:jc w:val="left"/>
      </w:pPr>
      <w:r>
        <w:rPr>
          <w:rFonts w:ascii="Consolas"/>
          <w:b w:val="false"/>
          <w:i w:val="false"/>
          <w:color w:val="000000"/>
          <w:sz w:val="20"/>
        </w:rPr>
        <w:t xml:space="preserve">
      3. Признать утратившими силу со дня введения в действие настоящего Кодекса: </w:t>
      </w:r>
    </w:p>
    <w:bookmarkEnd w:id="957"/>
    <w:bookmarkStart w:name="z961" w:id="958"/>
    <w:p>
      <w:pPr>
        <w:spacing w:after="0"/>
        <w:ind w:left="0"/>
        <w:jc w:val="left"/>
      </w:pPr>
      <w:r>
        <w:rPr>
          <w:rFonts w:ascii="Consolas"/>
          <w:b w:val="false"/>
          <w:i w:val="false"/>
          <w:color w:val="000000"/>
          <w:sz w:val="20"/>
        </w:rPr>
        <w:t xml:space="preserve">
      1) </w:t>
      </w:r>
      <w:r>
        <w:rPr>
          <w:rFonts w:ascii="Consolas"/>
          <w:b w:val="false"/>
          <w:i w:val="false"/>
          <w:color w:val="000000"/>
          <w:sz w:val="20"/>
        </w:rPr>
        <w:t>Трудовой кодекс</w:t>
      </w:r>
      <w:r>
        <w:rPr>
          <w:rFonts w:ascii="Consolas"/>
          <w:b w:val="false"/>
          <w:i w:val="false"/>
          <w:color w:val="000000"/>
          <w:sz w:val="20"/>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 № 3, ст. 13; № 7, ст. 33; № 8, ст. 45; № 10, ст. 50; № 11, ст. 56; № 14, ст. 72; № 15, ст. 78);</w:t>
      </w:r>
    </w:p>
    <w:bookmarkEnd w:id="958"/>
    <w:p>
      <w:pPr>
        <w:spacing w:after="0"/>
        <w:ind w:left="0"/>
        <w:jc w:val="left"/>
      </w:pPr>
      <w:r>
        <w:rPr>
          <w:rFonts w:ascii="Consolas"/>
          <w:b w:val="false"/>
          <w:i w:val="false"/>
          <w:color w:val="000000"/>
          <w:sz w:val="20"/>
        </w:rPr>
        <w:t xml:space="preserve">
      2) </w:t>
      </w:r>
      <w:r>
        <w:rPr>
          <w:rFonts w:ascii="Consolas"/>
          <w:b w:val="false"/>
          <w:i w:val="false"/>
          <w:color w:val="000000"/>
          <w:sz w:val="20"/>
        </w:rPr>
        <w:t>Закон</w:t>
      </w:r>
      <w:r>
        <w:rPr>
          <w:rFonts w:ascii="Consolas"/>
          <w:b w:val="false"/>
          <w:i w:val="false"/>
          <w:color w:val="000000"/>
          <w:sz w:val="20"/>
        </w:rPr>
        <w:t xml:space="preserve"> 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Президент</w:t>
            </w:r>
            <w:r>
              <w:rPr>
                <w:rFonts w:ascii="Consolas"/>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xml:space="preserve">      Республики Казахстан </w:t>
            </w:r>
            <w:r>
              <w:rPr>
                <w:rFonts w:ascii="Consolas"/>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Н. НАЗАРБАЕВ</w:t>
            </w:r>
            <w:r>
              <w:rPr>
                <w:rFonts w:ascii="Consolas"/>
                <w:b w:val="false"/>
                <w:i w:val="false"/>
                <w:color w:val="000000"/>
                <w:sz w:val="20"/>
              </w:rPr>
              <w:t>
</w:t>
            </w:r>
          </w:p>
        </w:tc>
      </w:tr>
    </w:tbl>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